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C490D" w14:paraId="6C2ECD27" w14:textId="72E77A3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11E789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DC490D" w:rsidR="00DC490D">
              <w:t>burgers die de grens menen te moeten bewaken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DC490D" w14:paraId="6B65B161" w14:textId="6CBFB4C6">
            <w:pPr>
              <w:pStyle w:val="referentiegegevens"/>
            </w:pPr>
            <w:r w:rsidRPr="00DC490D">
              <w:t>6481945</w:t>
            </w:r>
          </w:p>
          <w:p w:rsidRPr="00251844" w:rsidR="00DC490D" w:rsidP="00133AE9" w:rsidRDefault="00DC490D" w14:paraId="0432694F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C490D" w:rsidR="00C6487D" w:rsidP="00133AE9" w:rsidRDefault="00DC490D" w14:paraId="7E785020" w14:textId="540CB9AA">
            <w:pPr>
              <w:pStyle w:val="referentiegegevens"/>
            </w:pPr>
            <w:r w:rsidRPr="00DC490D">
              <w:t>2025Z12526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5170B5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C490D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Pr="00DC490D" w:rsidR="00DC490D">
        <w:rPr>
          <w:rFonts w:cs="Utopia"/>
          <w:color w:val="000000"/>
        </w:rPr>
        <w:t>Mutluer</w:t>
      </w:r>
      <w:proofErr w:type="spellEnd"/>
      <w:r w:rsidRPr="00DC490D" w:rsidR="00DC490D">
        <w:rPr>
          <w:rFonts w:cs="Utopia"/>
          <w:color w:val="000000"/>
        </w:rPr>
        <w:t xml:space="preserve"> en </w:t>
      </w:r>
      <w:proofErr w:type="spellStart"/>
      <w:r w:rsidRPr="00DC490D" w:rsidR="00DC490D">
        <w:rPr>
          <w:rFonts w:cs="Utopia"/>
          <w:color w:val="000000"/>
        </w:rPr>
        <w:t>Piri</w:t>
      </w:r>
      <w:proofErr w:type="spellEnd"/>
      <w:r w:rsidRPr="00DC490D" w:rsidR="00DC490D">
        <w:rPr>
          <w:rFonts w:cs="Utopia"/>
          <w:color w:val="000000"/>
        </w:rPr>
        <w:t xml:space="preserve">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C490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DC490D" w:rsidR="00DC490D">
        <w:rPr>
          <w:rFonts w:cs="Utopia"/>
          <w:color w:val="000000"/>
        </w:rPr>
        <w:t>burgers die de grens menen te moeten bewaken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C490D">
        <w:t>18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5D7FAE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C490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DC490D" w14:paraId="6B6473DD" w14:textId="75C4891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4B87" w14:textId="77777777" w:rsidR="0062434F" w:rsidRDefault="0062434F">
      <w:r>
        <w:separator/>
      </w:r>
    </w:p>
    <w:p w14:paraId="35F07E5E" w14:textId="77777777" w:rsidR="0062434F" w:rsidRDefault="0062434F"/>
    <w:p w14:paraId="662CAD98" w14:textId="77777777" w:rsidR="0062434F" w:rsidRDefault="0062434F"/>
    <w:p w14:paraId="5B0C8B11" w14:textId="77777777" w:rsidR="0062434F" w:rsidRDefault="0062434F"/>
  </w:endnote>
  <w:endnote w:type="continuationSeparator" w:id="0">
    <w:p w14:paraId="2D5E5AD5" w14:textId="77777777" w:rsidR="0062434F" w:rsidRDefault="0062434F">
      <w:r>
        <w:continuationSeparator/>
      </w:r>
    </w:p>
    <w:p w14:paraId="17CF73ED" w14:textId="77777777" w:rsidR="0062434F" w:rsidRDefault="0062434F"/>
    <w:p w14:paraId="0C9EF6B6" w14:textId="77777777" w:rsidR="0062434F" w:rsidRDefault="0062434F"/>
    <w:p w14:paraId="496B4CA7" w14:textId="77777777" w:rsidR="0062434F" w:rsidRDefault="0062434F"/>
  </w:endnote>
  <w:endnote w:type="continuationNotice" w:id="1">
    <w:p w14:paraId="2907272F" w14:textId="77777777" w:rsidR="0062434F" w:rsidRDefault="006243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2434F">
            <w:fldChar w:fldCharType="begin"/>
          </w:r>
          <w:r w:rsidR="0062434F">
            <w:instrText xml:space="preserve"> NUMPAGES   \* MERGEFORMAT </w:instrText>
          </w:r>
          <w:r w:rsidR="0062434F">
            <w:fldChar w:fldCharType="separate"/>
          </w:r>
          <w:r w:rsidR="00FC0F20">
            <w:t>1</w:t>
          </w:r>
          <w:r w:rsidR="0062434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434F">
            <w:fldChar w:fldCharType="begin"/>
          </w:r>
          <w:r w:rsidR="0062434F">
            <w:instrText xml:space="preserve"> SECTIONPAGES   \* MERGEFORMAT </w:instrText>
          </w:r>
          <w:r w:rsidR="0062434F">
            <w:fldChar w:fldCharType="separate"/>
          </w:r>
          <w:r>
            <w:t>1</w:t>
          </w:r>
          <w:r w:rsidR="0062434F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2434F">
            <w:fldChar w:fldCharType="begin"/>
          </w:r>
          <w:r w:rsidR="0062434F">
            <w:instrText xml:space="preserve"> SECTIONPAGES   \* MERGEFORMAT </w:instrText>
          </w:r>
          <w:r w:rsidR="0062434F">
            <w:fldChar w:fldCharType="separate"/>
          </w:r>
          <w:r w:rsidR="009D5062">
            <w:t>2</w:t>
          </w:r>
          <w:r w:rsidR="0062434F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8F50" w14:textId="77777777" w:rsidR="0062434F" w:rsidRDefault="0062434F">
      <w:r>
        <w:separator/>
      </w:r>
    </w:p>
  </w:footnote>
  <w:footnote w:type="continuationSeparator" w:id="0">
    <w:p w14:paraId="2C7D57D4" w14:textId="77777777" w:rsidR="0062434F" w:rsidRDefault="0062434F">
      <w:r>
        <w:continuationSeparator/>
      </w:r>
    </w:p>
  </w:footnote>
  <w:footnote w:type="continuationNotice" w:id="1">
    <w:p w14:paraId="79140865" w14:textId="77777777" w:rsidR="0062434F" w:rsidRDefault="006243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59AB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2434F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4905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C490D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86103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01C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9B54D4"/>
    <w:rsid w:val="00AB22D2"/>
    <w:rsid w:val="00AB4C54"/>
    <w:rsid w:val="00C41B43"/>
    <w:rsid w:val="00C92376"/>
    <w:rsid w:val="00F606C4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1100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2025-07-09T12:51:00.0000000Z</dcterms:created>
  <dcterms:modified xsi:type="dcterms:W3CDTF">2025-07-09T12:51:00.0000000Z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