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F35FF" w14:paraId="70127839" w14:textId="086C0FE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77C9D3F">
            <w:pPr>
              <w:pStyle w:val="Voettekst"/>
            </w:pPr>
            <w:r>
              <w:t xml:space="preserve">Uitstelbericht Kamervragen over </w:t>
            </w:r>
            <w:r w:rsidRPr="009F35FF" w:rsidR="009F35FF">
              <w:t xml:space="preserve">de berichten ‘Ov-beelden al gewist, onderzoeken naar </w:t>
            </w:r>
            <w:proofErr w:type="spellStart"/>
            <w:r w:rsidRPr="009F35FF" w:rsidR="009F35FF">
              <w:t>Maccabi</w:t>
            </w:r>
            <w:proofErr w:type="spellEnd"/>
            <w:r w:rsidRPr="009F35FF" w:rsidR="009F35FF">
              <w:t xml:space="preserve">-supporters gestaakt’ en ‘Politie worstelde met 'wezenlijk andere vorm van geweld' tijdens </w:t>
            </w:r>
            <w:proofErr w:type="spellStart"/>
            <w:r w:rsidRPr="009F35FF" w:rsidR="009F35FF">
              <w:t>Maccabi</w:t>
            </w:r>
            <w:proofErr w:type="spellEnd"/>
            <w:r w:rsidRPr="009F35FF" w:rsidR="009F35FF">
              <w:t>-rellen’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9F35FF" w14:paraId="7B7E79E6" w14:textId="2AD0399A">
            <w:pPr>
              <w:pStyle w:val="referentiegegevens"/>
              <w:rPr>
                <w:sz w:val="18"/>
                <w:szCs w:val="24"/>
              </w:rPr>
            </w:pPr>
            <w:r>
              <w:t>6483228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F35FF" w:rsidR="00F20145" w:rsidP="00F20145" w:rsidRDefault="009F35FF" w14:paraId="0682E0CA" w14:textId="197F0971">
            <w:pPr>
              <w:pStyle w:val="referentiegegevens"/>
              <w:rPr>
                <w:sz w:val="18"/>
                <w:szCs w:val="24"/>
              </w:rPr>
            </w:pPr>
            <w:r w:rsidRPr="009F35FF">
              <w:t>2025Z12519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0A8BE7FE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9F35FF">
        <w:rPr>
          <w:rFonts w:cs="Utopia"/>
          <w:color w:val="000000"/>
        </w:rPr>
        <w:t xml:space="preserve">minister </w:t>
      </w:r>
      <w:r w:rsidRPr="00D31B97" w:rsidR="009F35FF">
        <w:t>van Infrastructuur en Waterstaat</w:t>
      </w:r>
      <w:r w:rsidRPr="00F20145">
        <w:rPr>
          <w:rFonts w:cs="Utopia"/>
          <w:color w:val="000000"/>
        </w:rPr>
        <w:t xml:space="preserve">, mede dat de schriftelijke vragen van </w:t>
      </w:r>
      <w:r w:rsidR="009F35FF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proofErr w:type="spellStart"/>
      <w:r w:rsidRPr="009F35FF" w:rsidR="009F35FF">
        <w:rPr>
          <w:rFonts w:cs="Utopia"/>
          <w:color w:val="000000"/>
        </w:rPr>
        <w:t>Boswijk</w:t>
      </w:r>
      <w:proofErr w:type="spellEnd"/>
      <w:r w:rsidRPr="009F35FF" w:rsidR="009F35FF">
        <w:rPr>
          <w:rFonts w:cs="Utopia"/>
          <w:color w:val="000000"/>
        </w:rPr>
        <w:t xml:space="preserve"> (CDA)</w:t>
      </w:r>
      <w:r w:rsidRPr="00F20145">
        <w:rPr>
          <w:rFonts w:cs="Utopia"/>
          <w:color w:val="000000"/>
        </w:rPr>
        <w:t xml:space="preserve">, van uw Kamer aan de </w:t>
      </w:r>
      <w:r w:rsidR="003A0A2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9F35FF" w:rsidR="009F35FF">
        <w:rPr>
          <w:rFonts w:cs="Utopia"/>
          <w:color w:val="000000"/>
        </w:rPr>
        <w:t xml:space="preserve">de berichten ‘Ov-beelden al gewist, onderzoeken naar </w:t>
      </w:r>
      <w:proofErr w:type="spellStart"/>
      <w:r w:rsidRPr="009F35FF" w:rsidR="009F35FF">
        <w:rPr>
          <w:rFonts w:cs="Utopia"/>
          <w:color w:val="000000"/>
        </w:rPr>
        <w:t>Maccabi</w:t>
      </w:r>
      <w:proofErr w:type="spellEnd"/>
      <w:r w:rsidRPr="009F35FF" w:rsidR="009F35FF">
        <w:rPr>
          <w:rFonts w:cs="Utopia"/>
          <w:color w:val="000000"/>
        </w:rPr>
        <w:t xml:space="preserve">-supporters gestaakt’ en ‘Politie worstelde met 'wezenlijk andere vorm van geweld' tijdens </w:t>
      </w:r>
      <w:proofErr w:type="spellStart"/>
      <w:r w:rsidRPr="009F35FF" w:rsidR="009F35FF">
        <w:rPr>
          <w:rFonts w:cs="Utopia"/>
          <w:color w:val="000000"/>
        </w:rPr>
        <w:t>Maccabi</w:t>
      </w:r>
      <w:proofErr w:type="spellEnd"/>
      <w:r w:rsidRPr="009F35FF" w:rsidR="009F35FF">
        <w:rPr>
          <w:rFonts w:cs="Utopia"/>
          <w:color w:val="000000"/>
        </w:rPr>
        <w:t>-rellen’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9F35FF">
        <w:rPr>
          <w:rFonts w:cs="Utopia"/>
          <w:color w:val="000000"/>
        </w:rPr>
        <w:t>18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DC3E9F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9F35FF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9F35FF" w14:paraId="7F59D051" w14:textId="58373EE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C3EE" w14:textId="77777777" w:rsidR="00A935CD" w:rsidRDefault="00A935CD">
      <w:r>
        <w:separator/>
      </w:r>
    </w:p>
    <w:p w14:paraId="3D404C9D" w14:textId="77777777" w:rsidR="00A935CD" w:rsidRDefault="00A935CD"/>
    <w:p w14:paraId="66C803FE" w14:textId="77777777" w:rsidR="00A935CD" w:rsidRDefault="00A935CD"/>
    <w:p w14:paraId="224E02C3" w14:textId="77777777" w:rsidR="00A935CD" w:rsidRDefault="00A935CD"/>
  </w:endnote>
  <w:endnote w:type="continuationSeparator" w:id="0">
    <w:p w14:paraId="3B95EF3D" w14:textId="77777777" w:rsidR="00A935CD" w:rsidRDefault="00A935CD">
      <w:r>
        <w:continuationSeparator/>
      </w:r>
    </w:p>
    <w:p w14:paraId="0207CDA2" w14:textId="77777777" w:rsidR="00A935CD" w:rsidRDefault="00A935CD"/>
    <w:p w14:paraId="0068647F" w14:textId="77777777" w:rsidR="00A935CD" w:rsidRDefault="00A935CD"/>
    <w:p w14:paraId="3FE408CC" w14:textId="77777777" w:rsidR="00A935CD" w:rsidRDefault="00A935CD"/>
  </w:endnote>
  <w:endnote w:type="continuationNotice" w:id="1">
    <w:p w14:paraId="66F955C4" w14:textId="77777777" w:rsidR="00A935CD" w:rsidRDefault="00A935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9BE3" w14:textId="77777777" w:rsidR="00A935CD" w:rsidRDefault="00A935CD">
      <w:r>
        <w:separator/>
      </w:r>
    </w:p>
  </w:footnote>
  <w:footnote w:type="continuationSeparator" w:id="0">
    <w:p w14:paraId="2698890D" w14:textId="77777777" w:rsidR="00A935CD" w:rsidRDefault="00A935CD">
      <w:r>
        <w:continuationSeparator/>
      </w:r>
    </w:p>
  </w:footnote>
  <w:footnote w:type="continuationNotice" w:id="1">
    <w:p w14:paraId="3F4C45AE" w14:textId="77777777" w:rsidR="00A935CD" w:rsidRDefault="00A935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3666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0A2C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7E3B38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A20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35FF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35CD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A3349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5788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2022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1329</ap:Characters>
  <ap:DocSecurity>0</ap:DocSecurity>
  <ap:Lines>11</ap:Lines>
  <ap:Paragraphs>3</ap:Paragraphs>
  <ap:ScaleCrop>false</ap:ScaleCrop>
  <ap:LinksUpToDate>false</ap:LinksUpToDate>
  <ap:CharactersWithSpaces>1567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2025-07-09T13:03:00.0000000Z</dcterms:created>
  <dcterms:modified xsi:type="dcterms:W3CDTF">2025-07-09T13:03:00.0000000Z</dcterms:modified>
  <category/>
  <dc:description>------------------------</dc:description>
  <version/>
</coreProperties>
</file>