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1219F" w:rsidTr="00D9561B" w14:paraId="0DE688B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A6630" w14:paraId="5E2EE63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A6630" w14:paraId="4842BA6D" w14:textId="77777777">
            <w:r>
              <w:t>Postbus 20018</w:t>
            </w:r>
          </w:p>
          <w:p w:rsidR="008E3932" w:rsidP="00D9561B" w:rsidRDefault="001A6630" w14:paraId="42F6B76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1219F" w:rsidTr="00FF66F9" w14:paraId="016B8FB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A6630" w14:paraId="6016B07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D4A6C" w14:paraId="617C879D" w14:textId="3377506C">
            <w:pPr>
              <w:rPr>
                <w:lang w:eastAsia="en-US"/>
              </w:rPr>
            </w:pPr>
            <w:r>
              <w:rPr>
                <w:lang w:eastAsia="en-US"/>
              </w:rPr>
              <w:t>10 juli 2025</w:t>
            </w:r>
          </w:p>
        </w:tc>
      </w:tr>
      <w:tr w:rsidR="00E1219F" w:rsidTr="00FF66F9" w14:paraId="5BAB2366" w14:textId="77777777">
        <w:trPr>
          <w:trHeight w:val="368"/>
        </w:trPr>
        <w:tc>
          <w:tcPr>
            <w:tcW w:w="929" w:type="dxa"/>
          </w:tcPr>
          <w:p w:rsidR="0005404B" w:rsidP="00FF66F9" w:rsidRDefault="001A6630" w14:paraId="1674443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C2063" w14:paraId="056A577E" w14:textId="253C23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van beantwoording vragen </w:t>
            </w:r>
            <w:r w:rsidR="001A6630">
              <w:rPr>
                <w:lang w:eastAsia="en-US"/>
              </w:rPr>
              <w:t xml:space="preserve">van lid </w:t>
            </w:r>
            <w:proofErr w:type="spellStart"/>
            <w:r w:rsidR="001A6630">
              <w:rPr>
                <w:lang w:eastAsia="en-US"/>
              </w:rPr>
              <w:t>Stultiens</w:t>
            </w:r>
            <w:proofErr w:type="spellEnd"/>
            <w:r w:rsidR="001A6630">
              <w:rPr>
                <w:lang w:eastAsia="en-US"/>
              </w:rPr>
              <w:t xml:space="preserve"> (GroenLinks–PvdA)</w:t>
            </w:r>
            <w:r w:rsidR="00FB4B38">
              <w:rPr>
                <w:lang w:eastAsia="en-US"/>
              </w:rPr>
              <w:t xml:space="preserve"> </w:t>
            </w:r>
            <w:r w:rsidRPr="00945906" w:rsidR="00D00A3D">
              <w:rPr>
                <w:rFonts w:eastAsia="Calibri"/>
                <w:szCs w:val="18"/>
                <w:lang w:eastAsia="en-US"/>
              </w:rPr>
              <w:t xml:space="preserve"> over het schrappen van 80 tot 100 banen door Universiteit Utrecht</w:t>
            </w:r>
          </w:p>
        </w:tc>
      </w:tr>
    </w:tbl>
    <w:p w:rsidR="00E1219F" w:rsidRDefault="001C2C36" w14:paraId="4F79DF1A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C2063" w:rsidR="00E1219F" w:rsidTr="00A421A1" w14:paraId="20E60A65" w14:textId="77777777">
        <w:tc>
          <w:tcPr>
            <w:tcW w:w="2160" w:type="dxa"/>
          </w:tcPr>
          <w:p w:rsidRPr="002B5320" w:rsidR="006205C0" w:rsidP="00686AED" w:rsidRDefault="001A6630" w14:paraId="1170BEEA" w14:textId="77777777">
            <w:pPr>
              <w:pStyle w:val="Colofonkop"/>
              <w:framePr w:hSpace="0" w:wrap="auto" w:hAnchor="text" w:vAnchor="margin" w:xAlign="left" w:yAlign="inline"/>
              <w:rPr>
                <w:b w:val="0"/>
                <w:szCs w:val="24"/>
              </w:rPr>
            </w:pPr>
            <w:r w:rsidRPr="002B5320">
              <w:rPr>
                <w:b w:val="0"/>
                <w:szCs w:val="24"/>
              </w:rPr>
              <w:t>Hoger Onderwijs en Studiefinanciering</w:t>
            </w:r>
          </w:p>
          <w:p w:rsidR="006205C0" w:rsidP="00A421A1" w:rsidRDefault="001A6630" w14:paraId="2D58E20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A6630" w14:paraId="45E3601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A6630" w14:paraId="3EEAF5E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A6630" w14:paraId="56E86FB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6205C0" w:rsidP="00FB4B38" w:rsidRDefault="00BC64CC" w14:paraId="52146D7D" w14:textId="4CCAE682">
            <w:pPr>
              <w:pStyle w:val="Huisstijl-Gegeven"/>
              <w:spacing w:after="90"/>
            </w:pPr>
            <w:r w:rsidRPr="00BC64CC">
              <w:t>www.rijksoverheid.nl</w:t>
            </w:r>
          </w:p>
          <w:p w:rsidRPr="002C2063" w:rsidR="00BC64CC" w:rsidP="002B5320" w:rsidRDefault="00BC64CC" w14:paraId="28CB78CD" w14:textId="394A3312">
            <w:pPr>
              <w:spacing w:line="180" w:lineRule="exact"/>
              <w:rPr>
                <w:noProof/>
                <w:sz w:val="13"/>
                <w:lang w:val="en-US"/>
              </w:rPr>
            </w:pPr>
          </w:p>
        </w:tc>
      </w:tr>
      <w:tr w:rsidR="00E1219F" w:rsidTr="00A421A1" w14:paraId="71B88AFF" w14:textId="77777777">
        <w:trPr>
          <w:trHeight w:val="450"/>
        </w:trPr>
        <w:tc>
          <w:tcPr>
            <w:tcW w:w="2160" w:type="dxa"/>
          </w:tcPr>
          <w:p w:rsidR="006769D5" w:rsidP="00A421A1" w:rsidRDefault="00344B0D" w14:paraId="3969F08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2C2063">
              <w:rPr>
                <w:b/>
                <w:sz w:val="13"/>
                <w:szCs w:val="13"/>
                <w:lang w:val="en-US"/>
              </w:rPr>
              <w:br/>
            </w:r>
          </w:p>
          <w:p w:rsidR="00F51A76" w:rsidP="00A421A1" w:rsidRDefault="001A6630" w14:paraId="6EAD18C8" w14:textId="4EEB7164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A86BAA" w:rsidRDefault="001B49C4" w14:paraId="019CA6D3" w14:textId="663BF75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53212568</w:t>
            </w:r>
          </w:p>
        </w:tc>
      </w:tr>
      <w:tr w:rsidR="00E1219F" w:rsidTr="00A421A1" w14:paraId="32BF7726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A6630" w14:paraId="4FB94821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A86BAA" w:rsidRDefault="00D00A3D" w14:paraId="12110A29" w14:textId="16C7B008">
            <w:pPr>
              <w:tabs>
                <w:tab w:val="left" w:pos="1890"/>
              </w:tabs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 juni</w:t>
            </w:r>
            <w:r w:rsidR="001A6630">
              <w:rPr>
                <w:sz w:val="13"/>
                <w:szCs w:val="13"/>
              </w:rPr>
              <w:t xml:space="preserve"> 2025</w:t>
            </w:r>
          </w:p>
        </w:tc>
      </w:tr>
      <w:tr w:rsidR="00E1219F" w:rsidTr="00A421A1" w14:paraId="2E005EE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A6630" w14:paraId="764AC5B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00A3D" w14:paraId="2D90FB2B" w14:textId="05B8E2D3">
            <w:pPr>
              <w:spacing w:after="90" w:line="180" w:lineRule="exact"/>
              <w:rPr>
                <w:sz w:val="13"/>
              </w:rPr>
            </w:pPr>
            <w:bookmarkStart w:name="_Hlk198820118" w:id="0"/>
            <w:r w:rsidRPr="00D00A3D">
              <w:rPr>
                <w:sz w:val="13"/>
              </w:rPr>
              <w:t>2025Z13341</w:t>
            </w:r>
            <w:bookmarkEnd w:id="0"/>
          </w:p>
        </w:tc>
      </w:tr>
      <w:tr w:rsidR="00E1219F" w:rsidTr="00A421A1" w14:paraId="556A8549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6205C0" w14:paraId="5F450221" w14:textId="6DF3D80E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4302E9" w:rsidR="006205C0" w:rsidP="00A421A1" w:rsidRDefault="006205C0" w14:paraId="756F99C1" w14:textId="4B183D5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215356" w:rsidRDefault="00215356" w14:paraId="72882B3E" w14:textId="77777777"/>
    <w:p w:rsidR="006205C0" w:rsidP="00A421A1" w:rsidRDefault="006205C0" w14:paraId="6CEFCEAD" w14:textId="77777777"/>
    <w:p w:rsidR="006E1592" w:rsidP="006E1592" w:rsidRDefault="00D25C35" w14:paraId="244961C0" w14:textId="636A7CE0">
      <w:r>
        <w:t>Op 26 juni 2025 heeft lid</w:t>
      </w:r>
      <w:r w:rsidRPr="003478BA">
        <w:t xml:space="preserve"> </w:t>
      </w:r>
      <w:proofErr w:type="spellStart"/>
      <w:r w:rsidRPr="003478BA">
        <w:t>Stultiens</w:t>
      </w:r>
      <w:proofErr w:type="spellEnd"/>
      <w:r w:rsidRPr="003478BA">
        <w:t xml:space="preserve"> (GroenLinks–PvdA)</w:t>
      </w:r>
      <w:r>
        <w:t xml:space="preserve"> schriftelijke </w:t>
      </w:r>
      <w:r w:rsidR="00F56675">
        <w:t>vragen</w:t>
      </w:r>
      <w:r>
        <w:t xml:space="preserve"> gesteld over</w:t>
      </w:r>
      <w:r w:rsidRPr="003478BA">
        <w:t xml:space="preserve"> het </w:t>
      </w:r>
      <w:r w:rsidRPr="00945906">
        <w:rPr>
          <w:rFonts w:eastAsia="Calibri"/>
          <w:szCs w:val="18"/>
          <w:lang w:eastAsia="en-US"/>
        </w:rPr>
        <w:t>schrappen van 80 tot 100 banen door Universiteit Utrecht</w:t>
      </w:r>
      <w:r w:rsidRPr="003478BA">
        <w:t xml:space="preserve">. </w:t>
      </w:r>
      <w:r w:rsidRPr="001D638D" w:rsidR="006E1592">
        <w:t>De vragen werden</w:t>
      </w:r>
      <w:r w:rsidR="006E1592">
        <w:t xml:space="preserve"> ingezonden met kenmerk </w:t>
      </w:r>
      <w:bookmarkStart w:name="_Hlk198820167" w:id="1"/>
      <w:r w:rsidRPr="002C2063" w:rsidR="006E1592">
        <w:t>2025Z13341</w:t>
      </w:r>
      <w:bookmarkEnd w:id="1"/>
      <w:r w:rsidR="006E1592">
        <w:t>.</w:t>
      </w:r>
    </w:p>
    <w:p w:rsidR="006E1592" w:rsidP="00D25C35" w:rsidRDefault="006E1592" w14:paraId="1BDD73C3" w14:textId="2E37CB22"/>
    <w:p w:rsidRPr="003478BA" w:rsidR="00D25C35" w:rsidP="00D25C35" w:rsidRDefault="00D25C35" w14:paraId="7C3B3C9D" w14:textId="58535E12">
      <w:r w:rsidRPr="00D25C35">
        <w:t>Tot mijn spijt is beantwoording binnen de gestelde termijn niet mogelijk</w:t>
      </w:r>
      <w:r>
        <w:t xml:space="preserve"> vanwege de benodigde afstemming</w:t>
      </w:r>
      <w:r w:rsidRPr="00D25C35">
        <w:t>. Ik zal de vragen</w:t>
      </w:r>
      <w:r w:rsidR="002C2063">
        <w:t xml:space="preserve"> zo spoedig mogelijk </w:t>
      </w:r>
      <w:r w:rsidR="006E1592">
        <w:t>doch uiterlijk voor het einde van het zomerreces beantwoorden.</w:t>
      </w:r>
    </w:p>
    <w:p w:rsidR="00CA35E4" w:rsidP="00CA35E4" w:rsidRDefault="00CA35E4" w14:paraId="0041CF34" w14:textId="77777777"/>
    <w:p w:rsidR="00820DDA" w:rsidP="00CA35E4" w:rsidRDefault="00820DDA" w14:paraId="6C1F27DF" w14:textId="77777777"/>
    <w:p w:rsidR="00820DDA" w:rsidP="00CA35E4" w:rsidRDefault="001A6630" w14:paraId="02497E8A" w14:textId="77777777">
      <w:r>
        <w:t>De minister van Onderwijs, Cultuur en Wetenschap,</w:t>
      </w:r>
    </w:p>
    <w:p w:rsidR="00950170" w:rsidP="00950170" w:rsidRDefault="00950170" w14:paraId="58883698" w14:textId="77777777"/>
    <w:p w:rsidR="00950170" w:rsidP="00950170" w:rsidRDefault="00950170" w14:paraId="7CA3437A" w14:textId="77777777"/>
    <w:p w:rsidR="00950170" w:rsidP="00950170" w:rsidRDefault="00950170" w14:paraId="1E60A37F" w14:textId="77777777"/>
    <w:p w:rsidR="00950170" w:rsidP="00950170" w:rsidRDefault="001A6630" w14:paraId="7C6D027E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Pr="00820DDA" w:rsidR="00820DDA" w:rsidP="00084425" w:rsidRDefault="00820DDA" w14:paraId="448491E8" w14:textId="77777777">
      <w:pPr>
        <w:spacing w:line="240" w:lineRule="auto"/>
      </w:pPr>
    </w:p>
    <w:sectPr w:rsidRPr="00820DDA" w:rsidR="00820DD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E95C" w14:textId="77777777" w:rsidR="00BD3741" w:rsidRDefault="00BD3741">
      <w:r>
        <w:separator/>
      </w:r>
    </w:p>
    <w:p w14:paraId="711B561F" w14:textId="77777777" w:rsidR="00BD3741" w:rsidRDefault="00BD3741"/>
  </w:endnote>
  <w:endnote w:type="continuationSeparator" w:id="0">
    <w:p w14:paraId="32794654" w14:textId="77777777" w:rsidR="00BD3741" w:rsidRDefault="00BD3741">
      <w:r>
        <w:continuationSeparator/>
      </w:r>
    </w:p>
    <w:p w14:paraId="718BD24A" w14:textId="77777777" w:rsidR="00BD3741" w:rsidRDefault="00BD3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288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1219F" w14:paraId="03B1097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9ECD41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D90B65F" w14:textId="611AB69A" w:rsidR="002F71BB" w:rsidRPr="004C7E1D" w:rsidRDefault="001A66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C206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9C5FC5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1219F" w14:paraId="3ED43C3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E772EA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D44AE02" w14:textId="4226647C" w:rsidR="00D17084" w:rsidRPr="004C7E1D" w:rsidRDefault="001A663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D4A6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F16303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3ECA" w14:textId="77777777" w:rsidR="00BD3741" w:rsidRDefault="00BD3741">
      <w:r>
        <w:separator/>
      </w:r>
    </w:p>
    <w:p w14:paraId="2B68B110" w14:textId="77777777" w:rsidR="00BD3741" w:rsidRDefault="00BD3741"/>
  </w:footnote>
  <w:footnote w:type="continuationSeparator" w:id="0">
    <w:p w14:paraId="1EF8963A" w14:textId="77777777" w:rsidR="00BD3741" w:rsidRDefault="00BD3741">
      <w:r>
        <w:continuationSeparator/>
      </w:r>
    </w:p>
    <w:p w14:paraId="41A7E7A4" w14:textId="77777777" w:rsidR="00BD3741" w:rsidRDefault="00BD3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1219F" w14:paraId="7A8AB14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ACFA21B" w14:textId="77777777" w:rsidR="00527BD4" w:rsidRPr="00275984" w:rsidRDefault="00527BD4" w:rsidP="00BF4427">
          <w:pPr>
            <w:pStyle w:val="Huisstijl-Rubricering"/>
          </w:pPr>
        </w:p>
      </w:tc>
    </w:tr>
  </w:tbl>
  <w:p w14:paraId="35BF2DC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1219F" w14:paraId="653842A7" w14:textId="77777777" w:rsidTr="003B528D">
      <w:tc>
        <w:tcPr>
          <w:tcW w:w="2160" w:type="dxa"/>
          <w:shd w:val="clear" w:color="auto" w:fill="auto"/>
        </w:tcPr>
        <w:p w14:paraId="024D295B" w14:textId="77777777" w:rsidR="002F71BB" w:rsidRPr="000407BB" w:rsidRDefault="001A663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1219F" w14:paraId="5747D3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A61DC29" w14:textId="35777A44" w:rsidR="00E35CF4" w:rsidRPr="005D283A" w:rsidRDefault="002B5320" w:rsidP="0049501A">
          <w:pPr>
            <w:spacing w:line="180" w:lineRule="exact"/>
            <w:rPr>
              <w:sz w:val="13"/>
              <w:szCs w:val="13"/>
            </w:rPr>
          </w:pPr>
          <w:r w:rsidRPr="002B5320">
            <w:rPr>
              <w:sz w:val="13"/>
              <w:szCs w:val="13"/>
            </w:rPr>
            <w:t>53167415</w:t>
          </w:r>
        </w:p>
      </w:tc>
    </w:tr>
  </w:tbl>
  <w:p w14:paraId="7978A8D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1219F" w14:paraId="6B0EECA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9345D6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8EF0B1C" w14:textId="77777777" w:rsidR="00704845" w:rsidRDefault="001A663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029A88B" wp14:editId="7933A58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8A05D8" w14:textId="77777777" w:rsidR="00483ECA" w:rsidRDefault="00483ECA" w:rsidP="00D037A9"/>
      </w:tc>
    </w:tr>
  </w:tbl>
  <w:p w14:paraId="369ADEC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1219F" w14:paraId="20FB74B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E612CAA" w14:textId="77777777" w:rsidR="00527BD4" w:rsidRPr="00963440" w:rsidRDefault="001A663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1219F" w14:paraId="5F3D809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9B85263" w14:textId="77777777" w:rsidR="00093ABC" w:rsidRPr="00963440" w:rsidRDefault="00093ABC" w:rsidP="00963440"/>
      </w:tc>
    </w:tr>
    <w:tr w:rsidR="00E1219F" w14:paraId="19BFE9A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57C39BD" w14:textId="77777777" w:rsidR="00A604D3" w:rsidRPr="00963440" w:rsidRDefault="00A604D3" w:rsidP="00963440"/>
      </w:tc>
    </w:tr>
    <w:tr w:rsidR="00E1219F" w14:paraId="6973307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2740F1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316C95B" w14:textId="77777777" w:rsidR="006F273B" w:rsidRDefault="006F273B" w:rsidP="00BC4AE3">
    <w:pPr>
      <w:pStyle w:val="Koptekst"/>
    </w:pPr>
  </w:p>
  <w:p w14:paraId="1C375B2A" w14:textId="77777777" w:rsidR="00153BD0" w:rsidRDefault="00153BD0" w:rsidP="00BC4AE3">
    <w:pPr>
      <w:pStyle w:val="Koptekst"/>
    </w:pPr>
  </w:p>
  <w:p w14:paraId="12B10918" w14:textId="77777777" w:rsidR="0044605E" w:rsidRDefault="0044605E" w:rsidP="00BC4AE3">
    <w:pPr>
      <w:pStyle w:val="Koptekst"/>
    </w:pPr>
  </w:p>
  <w:p w14:paraId="2CB695FE" w14:textId="77777777" w:rsidR="0044605E" w:rsidRDefault="0044605E" w:rsidP="00BC4AE3">
    <w:pPr>
      <w:pStyle w:val="Koptekst"/>
    </w:pPr>
  </w:p>
  <w:p w14:paraId="73A4F48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1E297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8A6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7A4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09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EA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E06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2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6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4A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AC7B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FAA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04A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45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2B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CE5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A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64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0AD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715C7"/>
    <w:multiLevelType w:val="hybridMultilevel"/>
    <w:tmpl w:val="3E5CB058"/>
    <w:lvl w:ilvl="0" w:tplc="AB325146">
      <w:start w:val="1"/>
      <w:numFmt w:val="decimal"/>
      <w:lvlText w:val="%1."/>
      <w:lvlJc w:val="left"/>
      <w:pPr>
        <w:ind w:left="720" w:hanging="360"/>
      </w:pPr>
    </w:lvl>
    <w:lvl w:ilvl="1" w:tplc="4D46F1CA">
      <w:start w:val="1"/>
      <w:numFmt w:val="lowerLetter"/>
      <w:lvlText w:val="%2."/>
      <w:lvlJc w:val="left"/>
      <w:pPr>
        <w:ind w:left="1440" w:hanging="360"/>
      </w:pPr>
    </w:lvl>
    <w:lvl w:ilvl="2" w:tplc="6AA6EB56">
      <w:start w:val="1"/>
      <w:numFmt w:val="lowerRoman"/>
      <w:lvlText w:val="%3."/>
      <w:lvlJc w:val="right"/>
      <w:pPr>
        <w:ind w:left="2160" w:hanging="180"/>
      </w:pPr>
    </w:lvl>
    <w:lvl w:ilvl="3" w:tplc="E12A9006">
      <w:start w:val="1"/>
      <w:numFmt w:val="decimal"/>
      <w:lvlText w:val="%4."/>
      <w:lvlJc w:val="left"/>
      <w:pPr>
        <w:ind w:left="2880" w:hanging="360"/>
      </w:pPr>
    </w:lvl>
    <w:lvl w:ilvl="4" w:tplc="B6D0D49E">
      <w:start w:val="1"/>
      <w:numFmt w:val="lowerLetter"/>
      <w:lvlText w:val="%5."/>
      <w:lvlJc w:val="left"/>
      <w:pPr>
        <w:ind w:left="3600" w:hanging="360"/>
      </w:pPr>
    </w:lvl>
    <w:lvl w:ilvl="5" w:tplc="440C1134">
      <w:start w:val="1"/>
      <w:numFmt w:val="lowerRoman"/>
      <w:lvlText w:val="%6."/>
      <w:lvlJc w:val="right"/>
      <w:pPr>
        <w:ind w:left="4320" w:hanging="180"/>
      </w:pPr>
    </w:lvl>
    <w:lvl w:ilvl="6" w:tplc="623C112E">
      <w:start w:val="1"/>
      <w:numFmt w:val="decimal"/>
      <w:lvlText w:val="%7."/>
      <w:lvlJc w:val="left"/>
      <w:pPr>
        <w:ind w:left="5040" w:hanging="360"/>
      </w:pPr>
    </w:lvl>
    <w:lvl w:ilvl="7" w:tplc="64163C22">
      <w:start w:val="1"/>
      <w:numFmt w:val="lowerLetter"/>
      <w:lvlText w:val="%8."/>
      <w:lvlJc w:val="left"/>
      <w:pPr>
        <w:ind w:left="5760" w:hanging="360"/>
      </w:pPr>
    </w:lvl>
    <w:lvl w:ilvl="8" w:tplc="4F6AF774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90169">
    <w:abstractNumId w:val="10"/>
  </w:num>
  <w:num w:numId="2" w16cid:durableId="1644505883">
    <w:abstractNumId w:val="7"/>
  </w:num>
  <w:num w:numId="3" w16cid:durableId="138115142">
    <w:abstractNumId w:val="6"/>
  </w:num>
  <w:num w:numId="4" w16cid:durableId="1044599815">
    <w:abstractNumId w:val="5"/>
  </w:num>
  <w:num w:numId="5" w16cid:durableId="1156844216">
    <w:abstractNumId w:val="4"/>
  </w:num>
  <w:num w:numId="6" w16cid:durableId="1083454095">
    <w:abstractNumId w:val="8"/>
  </w:num>
  <w:num w:numId="7" w16cid:durableId="1076122556">
    <w:abstractNumId w:val="3"/>
  </w:num>
  <w:num w:numId="8" w16cid:durableId="1104110094">
    <w:abstractNumId w:val="2"/>
  </w:num>
  <w:num w:numId="9" w16cid:durableId="347758083">
    <w:abstractNumId w:val="1"/>
  </w:num>
  <w:num w:numId="10" w16cid:durableId="1721591807">
    <w:abstractNumId w:val="0"/>
  </w:num>
  <w:num w:numId="11" w16cid:durableId="440103103">
    <w:abstractNumId w:val="9"/>
  </w:num>
  <w:num w:numId="12" w16cid:durableId="1980571276">
    <w:abstractNumId w:val="11"/>
  </w:num>
  <w:num w:numId="13" w16cid:durableId="1156918162">
    <w:abstractNumId w:val="13"/>
  </w:num>
  <w:num w:numId="14" w16cid:durableId="1656563055">
    <w:abstractNumId w:val="12"/>
  </w:num>
  <w:num w:numId="15" w16cid:durableId="142915850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38A4"/>
    <w:rsid w:val="00084425"/>
    <w:rsid w:val="0008539E"/>
    <w:rsid w:val="00092799"/>
    <w:rsid w:val="00092A99"/>
    <w:rsid w:val="00092C5F"/>
    <w:rsid w:val="00092F2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3018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396A"/>
    <w:rsid w:val="00164D63"/>
    <w:rsid w:val="0016725C"/>
    <w:rsid w:val="00167DE5"/>
    <w:rsid w:val="0017008F"/>
    <w:rsid w:val="001726F3"/>
    <w:rsid w:val="001731AC"/>
    <w:rsid w:val="00173265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630"/>
    <w:rsid w:val="001A6D93"/>
    <w:rsid w:val="001B2BBA"/>
    <w:rsid w:val="001B35FA"/>
    <w:rsid w:val="001B49C4"/>
    <w:rsid w:val="001C006F"/>
    <w:rsid w:val="001C2C36"/>
    <w:rsid w:val="001C32EC"/>
    <w:rsid w:val="001C38BD"/>
    <w:rsid w:val="001C4D5A"/>
    <w:rsid w:val="001D638D"/>
    <w:rsid w:val="001E0256"/>
    <w:rsid w:val="001E34C6"/>
    <w:rsid w:val="001E5581"/>
    <w:rsid w:val="001F3C70"/>
    <w:rsid w:val="00200D88"/>
    <w:rsid w:val="00201C09"/>
    <w:rsid w:val="00201F68"/>
    <w:rsid w:val="002045BB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772C6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5320"/>
    <w:rsid w:val="002C2063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D7897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B0D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1E47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0371"/>
    <w:rsid w:val="00441AC2"/>
    <w:rsid w:val="00442044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7C9"/>
    <w:rsid w:val="00472A65"/>
    <w:rsid w:val="00474463"/>
    <w:rsid w:val="00474B75"/>
    <w:rsid w:val="00481A0E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A6B3D"/>
    <w:rsid w:val="004B5465"/>
    <w:rsid w:val="004B6487"/>
    <w:rsid w:val="004B70F0"/>
    <w:rsid w:val="004C0035"/>
    <w:rsid w:val="004C1299"/>
    <w:rsid w:val="004C24CB"/>
    <w:rsid w:val="004C7E1D"/>
    <w:rsid w:val="004D065C"/>
    <w:rsid w:val="004D33FE"/>
    <w:rsid w:val="004D39A8"/>
    <w:rsid w:val="004D4703"/>
    <w:rsid w:val="004D4A6C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E8A"/>
    <w:rsid w:val="005C3FE0"/>
    <w:rsid w:val="005C4C82"/>
    <w:rsid w:val="005C740C"/>
    <w:rsid w:val="005D283A"/>
    <w:rsid w:val="005D625B"/>
    <w:rsid w:val="005D748E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55A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69D5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592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56D22"/>
    <w:rsid w:val="007615AC"/>
    <w:rsid w:val="00764585"/>
    <w:rsid w:val="00767FEF"/>
    <w:rsid w:val="007709EF"/>
    <w:rsid w:val="0077195A"/>
    <w:rsid w:val="00783559"/>
    <w:rsid w:val="007846ED"/>
    <w:rsid w:val="00785C3B"/>
    <w:rsid w:val="00797AA5"/>
    <w:rsid w:val="007A26BD"/>
    <w:rsid w:val="007A4105"/>
    <w:rsid w:val="007A4F0E"/>
    <w:rsid w:val="007A514C"/>
    <w:rsid w:val="007A7A73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4A2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6937"/>
    <w:rsid w:val="00857FEB"/>
    <w:rsid w:val="008601AF"/>
    <w:rsid w:val="00872271"/>
    <w:rsid w:val="008731F6"/>
    <w:rsid w:val="00874824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2AC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3A14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210B"/>
    <w:rsid w:val="00921861"/>
    <w:rsid w:val="00924639"/>
    <w:rsid w:val="0092611E"/>
    <w:rsid w:val="00926F1F"/>
    <w:rsid w:val="00926F4B"/>
    <w:rsid w:val="0093062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75C5C"/>
    <w:rsid w:val="009812EB"/>
    <w:rsid w:val="00981768"/>
    <w:rsid w:val="009838BB"/>
    <w:rsid w:val="00983E8F"/>
    <w:rsid w:val="0099225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3B92"/>
    <w:rsid w:val="009B5846"/>
    <w:rsid w:val="009B601B"/>
    <w:rsid w:val="009C3F20"/>
    <w:rsid w:val="009C4BF1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1F4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86BAA"/>
    <w:rsid w:val="00A91FA3"/>
    <w:rsid w:val="00A927D3"/>
    <w:rsid w:val="00A9429A"/>
    <w:rsid w:val="00AA70B0"/>
    <w:rsid w:val="00AA7FC9"/>
    <w:rsid w:val="00AB237D"/>
    <w:rsid w:val="00AB2CEB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5404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2951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64CC"/>
    <w:rsid w:val="00BC7264"/>
    <w:rsid w:val="00BD3741"/>
    <w:rsid w:val="00BD7E81"/>
    <w:rsid w:val="00BE17D4"/>
    <w:rsid w:val="00BE3F88"/>
    <w:rsid w:val="00BE4756"/>
    <w:rsid w:val="00BE5ED9"/>
    <w:rsid w:val="00BE7B41"/>
    <w:rsid w:val="00BF41BE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C7057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0A3D"/>
    <w:rsid w:val="00D0140D"/>
    <w:rsid w:val="00D01C92"/>
    <w:rsid w:val="00D030AB"/>
    <w:rsid w:val="00D037A9"/>
    <w:rsid w:val="00D038C1"/>
    <w:rsid w:val="00D0609E"/>
    <w:rsid w:val="00D078E1"/>
    <w:rsid w:val="00D100E9"/>
    <w:rsid w:val="00D17084"/>
    <w:rsid w:val="00D1791D"/>
    <w:rsid w:val="00D21E4B"/>
    <w:rsid w:val="00D22588"/>
    <w:rsid w:val="00D22689"/>
    <w:rsid w:val="00D22D71"/>
    <w:rsid w:val="00D23522"/>
    <w:rsid w:val="00D25C35"/>
    <w:rsid w:val="00D264D6"/>
    <w:rsid w:val="00D33144"/>
    <w:rsid w:val="00D33BF0"/>
    <w:rsid w:val="00D33F30"/>
    <w:rsid w:val="00D34039"/>
    <w:rsid w:val="00D34892"/>
    <w:rsid w:val="00D36447"/>
    <w:rsid w:val="00D41CE8"/>
    <w:rsid w:val="00D44B73"/>
    <w:rsid w:val="00D45993"/>
    <w:rsid w:val="00D516BE"/>
    <w:rsid w:val="00D51BF0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9C0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8CF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219F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20CB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2FBF"/>
    <w:rsid w:val="00F43DE0"/>
    <w:rsid w:val="00F45A25"/>
    <w:rsid w:val="00F50F86"/>
    <w:rsid w:val="00F51A76"/>
    <w:rsid w:val="00F53862"/>
    <w:rsid w:val="00F53C9D"/>
    <w:rsid w:val="00F53F91"/>
    <w:rsid w:val="00F54B9F"/>
    <w:rsid w:val="00F56675"/>
    <w:rsid w:val="00F61569"/>
    <w:rsid w:val="00F61A72"/>
    <w:rsid w:val="00F62B67"/>
    <w:rsid w:val="00F66F13"/>
    <w:rsid w:val="00F7145D"/>
    <w:rsid w:val="00F71B5E"/>
    <w:rsid w:val="00F74073"/>
    <w:rsid w:val="00F74A0A"/>
    <w:rsid w:val="00F75603"/>
    <w:rsid w:val="00F77BE5"/>
    <w:rsid w:val="00F845B4"/>
    <w:rsid w:val="00F8713B"/>
    <w:rsid w:val="00F904FB"/>
    <w:rsid w:val="00F93F9E"/>
    <w:rsid w:val="00F950BC"/>
    <w:rsid w:val="00F97975"/>
    <w:rsid w:val="00FA2CD7"/>
    <w:rsid w:val="00FA4BC2"/>
    <w:rsid w:val="00FA5AD5"/>
    <w:rsid w:val="00FA71E9"/>
    <w:rsid w:val="00FA7882"/>
    <w:rsid w:val="00FB06ED"/>
    <w:rsid w:val="00FB4B38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98D09"/>
  <w15:docId w15:val="{D06C20F9-0E7F-476A-9B82-07104BC3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1D638D"/>
    <w:rPr>
      <w:vertAlign w:val="superscript"/>
    </w:rPr>
  </w:style>
  <w:style w:type="paragraph" w:styleId="Revisie">
    <w:name w:val="Revision"/>
    <w:hidden/>
    <w:uiPriority w:val="99"/>
    <w:semiHidden/>
    <w:rsid w:val="008B2AC9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8B2AC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B2A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B2AC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B2A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8B2AC9"/>
    <w:rPr>
      <w:rFonts w:ascii="Verdana" w:hAnsi="Verdana"/>
      <w:b/>
      <w:bCs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2025-07-10T14:41:00.0000000Z</dcterms:created>
  <dcterms:modified xsi:type="dcterms:W3CDTF">2025-07-10T14:41:00.0000000Z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O201NOR</vt:lpwstr>
  </property>
  <property fmtid="{D5CDD505-2E9C-101B-9397-08002B2CF9AE}" pid="3" name="Author">
    <vt:lpwstr>O201NOR</vt:lpwstr>
  </property>
  <property fmtid="{D5CDD505-2E9C-101B-9397-08002B2CF9AE}" pid="4" name="cs_objectid">
    <vt:lpwstr>53212568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lid Stultiens (GroenLinks–PvdA)</vt:lpwstr>
  </property>
  <property fmtid="{D5CDD505-2E9C-101B-9397-08002B2CF9AE}" pid="9" name="ocw_directie">
    <vt:lpwstr>HOENS/B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schriftelijke 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O201NOR</vt:lpwstr>
  </property>
</Properties>
</file>