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A7F07" w:rsidTr="00D9561B" w14:paraId="7DB2C12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841F1" w14:paraId="18AE360D" w14:textId="11A4BA48">
            <w:proofErr w:type="spellStart"/>
            <w:r>
              <w:t>uin</w:t>
            </w:r>
            <w:r w:rsidR="007C280A">
              <w:t>De</w:t>
            </w:r>
            <w:proofErr w:type="spellEnd"/>
            <w:r w:rsidR="007C280A">
              <w:t xml:space="preserve"> v</w:t>
            </w:r>
            <w:r w:rsidR="008E3932">
              <w:t>oorzitter van de Tweede Kamer der Staten-Generaal</w:t>
            </w:r>
          </w:p>
          <w:p w:rsidR="00374412" w:rsidP="00D9561B" w:rsidRDefault="007C280A" w14:paraId="6E5C4206" w14:textId="77777777">
            <w:r>
              <w:t>Postbus 20018</w:t>
            </w:r>
          </w:p>
          <w:p w:rsidR="008E3932" w:rsidP="00D9561B" w:rsidRDefault="007C280A" w14:paraId="645DCDF3" w14:textId="6FAFAAD4">
            <w:r>
              <w:t>2500 EA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A7F07" w:rsidTr="00FF66F9" w14:paraId="683D482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7C280A" w14:paraId="4DA9329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841F1" w14:paraId="6F068586" w14:textId="2AFDAFAE">
            <w:pPr>
              <w:rPr>
                <w:lang w:eastAsia="en-US"/>
              </w:rPr>
            </w:pPr>
            <w:r>
              <w:rPr>
                <w:lang w:eastAsia="en-US"/>
              </w:rPr>
              <w:t>11 juli 2025</w:t>
            </w:r>
          </w:p>
        </w:tc>
      </w:tr>
      <w:tr w:rsidR="007A7F07" w:rsidTr="00FF66F9" w14:paraId="27733C4D" w14:textId="77777777">
        <w:trPr>
          <w:trHeight w:val="368"/>
        </w:trPr>
        <w:tc>
          <w:tcPr>
            <w:tcW w:w="929" w:type="dxa"/>
          </w:tcPr>
          <w:p w:rsidR="0005404B" w:rsidP="00FF66F9" w:rsidRDefault="007C280A" w14:paraId="1205344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7C280A" w14:paraId="6CB2EE7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Onderzoeksrapport Inventarisatie taalinterventies in het mbo</w:t>
            </w:r>
          </w:p>
        </w:tc>
      </w:tr>
    </w:tbl>
    <w:p w:rsidR="007A7F07" w:rsidRDefault="001C2C36" w14:paraId="0ADD0D33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A7F07" w:rsidTr="00A421A1" w14:paraId="244A1A16" w14:textId="77777777">
        <w:tc>
          <w:tcPr>
            <w:tcW w:w="2160" w:type="dxa"/>
          </w:tcPr>
          <w:p w:rsidRPr="00F53C9D" w:rsidR="006205C0" w:rsidP="00686AED" w:rsidRDefault="007C280A" w14:paraId="5D500BFB" w14:textId="77777777">
            <w:pPr>
              <w:pStyle w:val="Colofonkop"/>
              <w:framePr w:hSpace="0" w:wrap="auto" w:hAnchor="text" w:vAnchor="margin" w:xAlign="left" w:yAlign="inline"/>
            </w:pPr>
            <w:r>
              <w:t>Middelbaar Beroeps Onderwijs</w:t>
            </w:r>
          </w:p>
          <w:p w:rsidR="006205C0" w:rsidP="00A421A1" w:rsidRDefault="007C280A" w14:paraId="62E88DB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C280A" w14:paraId="0E90ECF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C280A" w14:paraId="68E05B0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C280A" w14:paraId="021139CC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D701AD" w:rsidR="006205C0" w:rsidP="00D701AD" w:rsidRDefault="007C280A" w14:paraId="5904B2BE" w14:textId="0E76280D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7A7F07" w:rsidTr="00A421A1" w14:paraId="129306DC" w14:textId="77777777">
        <w:trPr>
          <w:trHeight w:val="450"/>
        </w:trPr>
        <w:tc>
          <w:tcPr>
            <w:tcW w:w="2160" w:type="dxa"/>
          </w:tcPr>
          <w:p w:rsidR="00F51A76" w:rsidP="00A421A1" w:rsidRDefault="007C280A" w14:paraId="259502F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7C280A" w14:paraId="60A0C42E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53100637</w:t>
            </w:r>
          </w:p>
        </w:tc>
      </w:tr>
      <w:tr w:rsidR="007A7F07" w:rsidTr="00D130C0" w14:paraId="5D042EF3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7C280A" w14:paraId="2D7AD9D9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7A7F07" w:rsidTr="00D130C0" w14:paraId="3E470BCF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7C280A" w14:paraId="048A074F" w14:textId="3F689AB0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Onderzoeksrapport: Inventarisatie taalinterventies in het mbo.</w:t>
            </w:r>
          </w:p>
        </w:tc>
      </w:tr>
    </w:tbl>
    <w:p w:rsidR="00215356" w:rsidRDefault="00215356" w14:paraId="469CE12F" w14:textId="77777777"/>
    <w:p w:rsidR="006205C0" w:rsidP="00A421A1" w:rsidRDefault="006205C0" w14:paraId="0B77B1E0" w14:textId="77777777"/>
    <w:p w:rsidR="007C280A" w:rsidP="007C280A" w:rsidRDefault="007C280A" w14:paraId="43A89655" w14:textId="67A2716C">
      <w:r>
        <w:t>Bijgaand ontvangt u</w:t>
      </w:r>
      <w:r w:rsidR="000F3994">
        <w:t>w Kamer</w:t>
      </w:r>
      <w:r>
        <w:t xml:space="preserve"> het eindrapport van het inventariserend onderzoek dat is uitgevoerd naar taalinterventies die de taalontwikkeling van mbo-studenten bevorderen. Voor mijn beleidsreactie verwijs ik u</w:t>
      </w:r>
      <w:r w:rsidR="006919A0">
        <w:t>w Kamer</w:t>
      </w:r>
      <w:r>
        <w:t xml:space="preserve"> naar de 2</w:t>
      </w:r>
      <w:r w:rsidRPr="00045101">
        <w:rPr>
          <w:vertAlign w:val="superscript"/>
        </w:rPr>
        <w:t>e</w:t>
      </w:r>
      <w:r>
        <w:t xml:space="preserve"> voortgangsbrief aanpak basisvaardigheden mbo</w:t>
      </w:r>
      <w:r>
        <w:rPr>
          <w:rStyle w:val="Voetnootmarkering"/>
        </w:rPr>
        <w:footnoteReference w:id="1"/>
      </w:r>
      <w:r>
        <w:t>.</w:t>
      </w:r>
    </w:p>
    <w:p w:rsidR="007C280A" w:rsidP="007C280A" w:rsidRDefault="007C280A" w14:paraId="359C1FF5" w14:textId="77777777"/>
    <w:p w:rsidR="007C280A" w:rsidP="007C280A" w:rsidRDefault="007C280A" w14:paraId="4182D51E" w14:textId="77777777"/>
    <w:p w:rsidR="007C280A" w:rsidP="007C280A" w:rsidRDefault="007C280A" w14:paraId="5532C712" w14:textId="77777777">
      <w:r>
        <w:t>De minister van Onderwijs, Cultuur en Wetenschap,</w:t>
      </w:r>
    </w:p>
    <w:p w:rsidR="007C280A" w:rsidP="007C280A" w:rsidRDefault="007C280A" w14:paraId="180BD1FC" w14:textId="77777777"/>
    <w:p w:rsidR="007C280A" w:rsidP="007C280A" w:rsidRDefault="007C280A" w14:paraId="18837F39" w14:textId="77777777"/>
    <w:p w:rsidR="007C280A" w:rsidP="007C280A" w:rsidRDefault="007C280A" w14:paraId="07B47CE9" w14:textId="77777777"/>
    <w:p w:rsidR="007C280A" w:rsidP="007C280A" w:rsidRDefault="007C280A" w14:paraId="3228A9E6" w14:textId="77777777"/>
    <w:p w:rsidR="007C280A" w:rsidP="007C280A" w:rsidRDefault="007C280A" w14:paraId="5D0A9952" w14:textId="77777777">
      <w:pPr>
        <w:pStyle w:val="standaard-tekst"/>
      </w:pPr>
      <w:r>
        <w:t>Eppo Bruins</w:t>
      </w:r>
    </w:p>
    <w:p w:rsidR="007C280A" w:rsidP="007C280A" w:rsidRDefault="007C280A" w14:paraId="4DCC51C0" w14:textId="77777777"/>
    <w:p w:rsidRPr="00820DDA" w:rsidR="00820DDA" w:rsidP="007C280A" w:rsidRDefault="00820DDA" w14:paraId="7882A65D" w14:textId="77777777"/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C3D3B" w14:textId="77777777" w:rsidR="00DC691C" w:rsidRDefault="007C280A">
      <w:r>
        <w:separator/>
      </w:r>
    </w:p>
    <w:p w14:paraId="73A5E057" w14:textId="77777777" w:rsidR="00DC691C" w:rsidRDefault="00DC691C"/>
  </w:endnote>
  <w:endnote w:type="continuationSeparator" w:id="0">
    <w:p w14:paraId="31B41D0E" w14:textId="77777777" w:rsidR="00DC691C" w:rsidRDefault="007C280A">
      <w:r>
        <w:continuationSeparator/>
      </w:r>
    </w:p>
    <w:p w14:paraId="65CB6F4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A81E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48B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A7F07" w14:paraId="45BDB974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5C7F9F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3CE2065" w14:textId="164F4F75" w:rsidR="002F71BB" w:rsidRPr="004C7E1D" w:rsidRDefault="007C280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A806D3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A7F07" w14:paraId="5511325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07ED98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D6BA120" w14:textId="3C17BDD6" w:rsidR="00D17084" w:rsidRPr="004C7E1D" w:rsidRDefault="007C280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355A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FC5659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525F8" w14:textId="77777777" w:rsidR="00DC691C" w:rsidRDefault="007C280A">
      <w:r>
        <w:separator/>
      </w:r>
    </w:p>
    <w:p w14:paraId="097E735D" w14:textId="77777777" w:rsidR="00DC691C" w:rsidRDefault="00DC691C"/>
  </w:footnote>
  <w:footnote w:type="continuationSeparator" w:id="0">
    <w:p w14:paraId="03FD1FD4" w14:textId="77777777" w:rsidR="00DC691C" w:rsidRDefault="007C280A">
      <w:r>
        <w:continuationSeparator/>
      </w:r>
    </w:p>
    <w:p w14:paraId="20BAA803" w14:textId="77777777" w:rsidR="00DC691C" w:rsidRDefault="00DC691C"/>
  </w:footnote>
  <w:footnote w:id="1">
    <w:p w14:paraId="60991D5F" w14:textId="218D8A32" w:rsidR="007C280A" w:rsidRDefault="007C280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B77BC">
        <w:t xml:space="preserve">Kamerstukken II 2024/2025, </w:t>
      </w:r>
      <w:r>
        <w:t>31524</w:t>
      </w:r>
      <w:r w:rsidRPr="006B77BC">
        <w:t xml:space="preserve">, nr. </w:t>
      </w:r>
      <w:r>
        <w:t>657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EB6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A7F07" w14:paraId="2653903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642A8D3" w14:textId="77777777" w:rsidR="00527BD4" w:rsidRPr="00275984" w:rsidRDefault="00527BD4" w:rsidP="00BF4427">
          <w:pPr>
            <w:pStyle w:val="Huisstijl-Rubricering"/>
          </w:pPr>
        </w:p>
      </w:tc>
    </w:tr>
  </w:tbl>
  <w:p w14:paraId="6ED0D84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A7F07" w14:paraId="56A4F8B7" w14:textId="77777777" w:rsidTr="003B528D">
      <w:tc>
        <w:tcPr>
          <w:tcW w:w="2160" w:type="dxa"/>
          <w:shd w:val="clear" w:color="auto" w:fill="auto"/>
        </w:tcPr>
        <w:p w14:paraId="5D0652D7" w14:textId="77777777" w:rsidR="002F71BB" w:rsidRPr="000407BB" w:rsidRDefault="007C280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A7F07" w14:paraId="50D3BDE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1E672EE" w14:textId="77777777" w:rsidR="00E35CF4" w:rsidRPr="005D283A" w:rsidRDefault="007C280A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53100637</w:t>
          </w:r>
        </w:p>
      </w:tc>
    </w:tr>
  </w:tbl>
  <w:p w14:paraId="6628E53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A7F07" w14:paraId="1ADDD02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09AE26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0ECDE5D" w14:textId="77777777" w:rsidR="00704845" w:rsidRDefault="007C280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B0DFD48" wp14:editId="52BA80B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1B782A" w14:textId="77777777" w:rsidR="00483ECA" w:rsidRDefault="00483ECA" w:rsidP="00D037A9"/>
      </w:tc>
    </w:tr>
  </w:tbl>
  <w:p w14:paraId="4A8658E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A7F07" w14:paraId="65900897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F0D8ABC" w14:textId="77777777" w:rsidR="00527BD4" w:rsidRPr="00963440" w:rsidRDefault="007C280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A7F07" w14:paraId="48F6C36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1A66ED5" w14:textId="77777777" w:rsidR="00093ABC" w:rsidRPr="00963440" w:rsidRDefault="00093ABC" w:rsidP="00963440"/>
      </w:tc>
    </w:tr>
    <w:tr w:rsidR="007A7F07" w14:paraId="0288F9E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DB276EB" w14:textId="77777777" w:rsidR="00A604D3" w:rsidRPr="00963440" w:rsidRDefault="00A604D3" w:rsidP="00963440"/>
      </w:tc>
    </w:tr>
    <w:tr w:rsidR="007A7F07" w14:paraId="0C9262A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BE8C9CB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6DEFBA7" w14:textId="77777777" w:rsidR="006F273B" w:rsidRDefault="006F273B" w:rsidP="00BC4AE3">
    <w:pPr>
      <w:pStyle w:val="Koptekst"/>
    </w:pPr>
  </w:p>
  <w:p w14:paraId="136919DA" w14:textId="77777777" w:rsidR="00153BD0" w:rsidRDefault="00153BD0" w:rsidP="00BC4AE3">
    <w:pPr>
      <w:pStyle w:val="Koptekst"/>
    </w:pPr>
  </w:p>
  <w:p w14:paraId="42116E0D" w14:textId="77777777" w:rsidR="0044605E" w:rsidRDefault="0044605E" w:rsidP="00BC4AE3">
    <w:pPr>
      <w:pStyle w:val="Koptekst"/>
    </w:pPr>
  </w:p>
  <w:p w14:paraId="31B7C8DB" w14:textId="77777777" w:rsidR="0044605E" w:rsidRDefault="0044605E" w:rsidP="00BC4AE3">
    <w:pPr>
      <w:pStyle w:val="Koptekst"/>
    </w:pPr>
  </w:p>
  <w:p w14:paraId="72A1551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D5E79D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E7E8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EE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540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1C6C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92E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D05E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4D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3E0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DDEDA0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4B699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983F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0F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EE9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CC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5A4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EA7D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32BD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9006273">
    <w:abstractNumId w:val="10"/>
  </w:num>
  <w:num w:numId="2" w16cid:durableId="1689984739">
    <w:abstractNumId w:val="7"/>
  </w:num>
  <w:num w:numId="3" w16cid:durableId="537476097">
    <w:abstractNumId w:val="6"/>
  </w:num>
  <w:num w:numId="4" w16cid:durableId="623923090">
    <w:abstractNumId w:val="5"/>
  </w:num>
  <w:num w:numId="5" w16cid:durableId="847209035">
    <w:abstractNumId w:val="4"/>
  </w:num>
  <w:num w:numId="6" w16cid:durableId="1623999380">
    <w:abstractNumId w:val="8"/>
  </w:num>
  <w:num w:numId="7" w16cid:durableId="833566042">
    <w:abstractNumId w:val="3"/>
  </w:num>
  <w:num w:numId="8" w16cid:durableId="1310356553">
    <w:abstractNumId w:val="2"/>
  </w:num>
  <w:num w:numId="9" w16cid:durableId="1389574002">
    <w:abstractNumId w:val="1"/>
  </w:num>
  <w:num w:numId="10" w16cid:durableId="1375886776">
    <w:abstractNumId w:val="0"/>
  </w:num>
  <w:num w:numId="11" w16cid:durableId="295454708">
    <w:abstractNumId w:val="9"/>
  </w:num>
  <w:num w:numId="12" w16cid:durableId="1881428477">
    <w:abstractNumId w:val="11"/>
  </w:num>
  <w:num w:numId="13" w16cid:durableId="209390867">
    <w:abstractNumId w:val="13"/>
  </w:num>
  <w:num w:numId="14" w16cid:durableId="174263036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3994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5F2B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355A5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841F1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19A0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A7F07"/>
    <w:rsid w:val="007B0D8E"/>
    <w:rsid w:val="007B4503"/>
    <w:rsid w:val="007C03C9"/>
    <w:rsid w:val="007C16D8"/>
    <w:rsid w:val="007C280A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973E8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18CB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01AD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880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E4D5C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AAE06"/>
  <w15:docId w15:val="{E8E62614-FFD6-4101-81F6-C40249A5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C280A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rsid w:val="007C28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2025-07-11T11:55:00.0000000Z</dcterms:created>
  <dcterms:modified xsi:type="dcterms:W3CDTF">2025-07-11T11:55:00.0000000Z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o224bru</vt:lpwstr>
  </property>
  <property fmtid="{D5CDD505-2E9C-101B-9397-08002B2CF9AE}" pid="3" name="Author">
    <vt:lpwstr>o224bru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Onderzoeksrapport Inventarisatie taalinterventies in het mbo</vt:lpwstr>
  </property>
  <property fmtid="{D5CDD505-2E9C-101B-9397-08002B2CF9AE}" pid="9" name="ocw_directie">
    <vt:lpwstr>MBO/1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o224bru</vt:lpwstr>
  </property>
</Properties>
</file>