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30A7" w:rsidR="00BF2437" w:rsidP="00BF2437" w:rsidRDefault="007C402E" w14:paraId="30DEE8F3" w14:textId="77777777">
      <w:r w:rsidRPr="00D430A7">
        <w:t>Geachte Voorzitter,</w:t>
      </w:r>
    </w:p>
    <w:p w:rsidRPr="00D430A7" w:rsidR="00BF2437" w:rsidP="00BF2437" w:rsidRDefault="00BF2437" w14:paraId="729B8718" w14:textId="77777777"/>
    <w:p w:rsidRPr="00D430A7" w:rsidR="00011186" w:rsidP="00011186" w:rsidRDefault="00011186" w14:paraId="5D31A7A4" w14:textId="77777777">
      <w:r w:rsidRPr="00D430A7">
        <w:t>Ik heb uw Kamer toegezegd u uiterlijk 31 juli te informeren over mijn beleidskeuze in relatie tot de afspraak die in het 7</w:t>
      </w:r>
      <w:r w:rsidRPr="00D430A7">
        <w:rPr>
          <w:vertAlign w:val="superscript"/>
        </w:rPr>
        <w:t>e</w:t>
      </w:r>
      <w:r w:rsidRPr="00D430A7">
        <w:t xml:space="preserve"> Actieprogramma Nitraatrichtlijn en Addendum met de Europese Commissie is gemaakt over grondgebondenheid in de Nederlandse melkveehouderij in 2032.</w:t>
      </w:r>
      <w:r w:rsidRPr="00D430A7">
        <w:rPr>
          <w:rStyle w:val="Voetnootmarkering"/>
        </w:rPr>
        <w:footnoteReference w:id="1"/>
      </w:r>
      <w:r w:rsidRPr="00D430A7">
        <w:t xml:space="preserve"> Ook de motie </w:t>
      </w:r>
      <w:proofErr w:type="spellStart"/>
      <w:r w:rsidRPr="00D430A7">
        <w:t>Bromet</w:t>
      </w:r>
      <w:proofErr w:type="spellEnd"/>
      <w:r w:rsidRPr="00D430A7">
        <w:t>/</w:t>
      </w:r>
      <w:proofErr w:type="spellStart"/>
      <w:r w:rsidRPr="00D430A7">
        <w:t>Grinwis</w:t>
      </w:r>
      <w:proofErr w:type="spellEnd"/>
      <w:r w:rsidRPr="00D430A7">
        <w:rPr>
          <w:rStyle w:val="Voetnootmarkering"/>
        </w:rPr>
        <w:footnoteReference w:id="2"/>
      </w:r>
      <w:r w:rsidRPr="00D430A7">
        <w:t xml:space="preserve"> roept mij op om voor 31 juli mijn beleidskeuze kenbaar te maken.</w:t>
      </w:r>
    </w:p>
    <w:p w:rsidRPr="00D430A7" w:rsidR="00011186" w:rsidP="00011186" w:rsidRDefault="00011186" w14:paraId="54F9357D" w14:textId="77777777"/>
    <w:p w:rsidR="00011186" w:rsidP="00011186" w:rsidRDefault="00011186" w14:paraId="7785E05D" w14:textId="4631DA17">
      <w:r w:rsidRPr="00D430A7">
        <w:t>Helaas heeft de afronding van de vervolgonderzoeken (stap 3 uit mijn routekaart) vertraging opgelopen</w:t>
      </w:r>
      <w:r w:rsidRPr="00D430A7" w:rsidR="00607ACC">
        <w:t>. Het is gebleken dat</w:t>
      </w:r>
      <w:r w:rsidRPr="00D430A7" w:rsidR="00686AEF">
        <w:t xml:space="preserve"> de onderzoekers meer tijd nodig hebben</w:t>
      </w:r>
      <w:r w:rsidRPr="00D430A7">
        <w:t xml:space="preserve">. Hierdoor is het niet mogelijk de uitkomsten van de vervolgonderzoeken voor 31 juli te betrekken bij het maken van mijn beleidskeuze. Ik verwacht dat beide onderzoeken kort na de zomer zijn afgerond. </w:t>
      </w:r>
      <w:r w:rsidRPr="00D430A7" w:rsidR="00686AEF">
        <w:t>Ik zal u daarna informeren over deze onderzoeken en de door mij beoogde vervolgstappen.</w:t>
      </w:r>
    </w:p>
    <w:p w:rsidR="00011186" w:rsidP="00BF2437" w:rsidRDefault="00011186" w14:paraId="7C8A2010" w14:textId="77777777">
      <w:pPr>
        <w:rPr>
          <w:szCs w:val="18"/>
        </w:rPr>
      </w:pPr>
    </w:p>
    <w:p w:rsidR="003F7EF3" w:rsidP="00BF2437" w:rsidRDefault="007C402E" w14:paraId="2F748BC1" w14:textId="7C24A492">
      <w:pPr>
        <w:rPr>
          <w:rFonts w:asciiTheme="minorHAnsi" w:hAnsiTheme="minorHAnsi"/>
          <w:sz w:val="22"/>
          <w:szCs w:val="18"/>
        </w:rPr>
      </w:pPr>
      <w:r>
        <w:rPr>
          <w:rFonts w:asciiTheme="minorHAnsi" w:hAnsiTheme="minorHAnsi"/>
          <w:sz w:val="22"/>
          <w:szCs w:val="18"/>
        </w:rPr>
        <w:t>Hoogachtend,</w:t>
      </w:r>
    </w:p>
    <w:p w:rsidRPr="00EC58D9" w:rsidR="00F71F9E" w:rsidP="007255FC" w:rsidRDefault="00F71F9E" w14:paraId="25222AE1" w14:textId="77777777"/>
    <w:p w:rsidR="007239A1" w:rsidP="007255FC" w:rsidRDefault="007239A1" w14:paraId="2AD3C352" w14:textId="77777777"/>
    <w:p w:rsidR="00952375" w:rsidP="007255FC" w:rsidRDefault="00952375" w14:paraId="0C8D6954" w14:textId="77777777"/>
    <w:p w:rsidRPr="00EC58D9" w:rsidR="00952375" w:rsidP="007255FC" w:rsidRDefault="00952375" w14:paraId="0DA3FA49" w14:textId="77777777"/>
    <w:p w:rsidRPr="00EC58D9" w:rsidR="007239A1" w:rsidP="007255FC" w:rsidRDefault="007239A1" w14:paraId="18F8E281" w14:textId="77777777"/>
    <w:p w:rsidRPr="006A15A5" w:rsidR="007239A1" w:rsidP="007255FC" w:rsidRDefault="007C402E" w14:paraId="1F162DCE" w14:textId="77777777">
      <w:pPr>
        <w:rPr>
          <w:szCs w:val="18"/>
        </w:rPr>
      </w:pPr>
      <w:r w:rsidRPr="00B11DD6">
        <w:t>Femke Marije Wiersma</w:t>
      </w:r>
    </w:p>
    <w:p w:rsidR="004E505E" w:rsidP="00524FB4" w:rsidRDefault="007C402E" w14:paraId="30E8017E" w14:textId="77777777">
      <w:r w:rsidRPr="00EC58D9">
        <w:t xml:space="preserve">Minister van </w:t>
      </w:r>
      <w:r w:rsidR="00704E60">
        <w:rPr>
          <w:rFonts w:cs="Calibri"/>
          <w:szCs w:val="18"/>
        </w:rPr>
        <w:t>Landbouw, Visserij, Voedselzekerheid en Natuur</w:t>
      </w:r>
    </w:p>
    <w:p w:rsidRPr="00006C01" w:rsidR="00481085" w:rsidP="00524FB4" w:rsidRDefault="00481085" w14:paraId="4F8E0774" w14:textId="77777777"/>
    <w:p w:rsidR="005D32D1" w:rsidP="00D15779" w:rsidRDefault="005D32D1" w14:paraId="16C0CE53" w14:textId="77777777"/>
    <w:p w:rsidR="006F04AF" w:rsidP="00D15779" w:rsidRDefault="006F04AF" w14:paraId="7DB8102E" w14:textId="77777777"/>
    <w:p w:rsidR="006F04AF" w:rsidP="00D15779" w:rsidRDefault="006F04AF" w14:paraId="1951A03C"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DBDC" w14:textId="77777777" w:rsidR="001273BD" w:rsidRDefault="001273BD">
      <w:r>
        <w:separator/>
      </w:r>
    </w:p>
    <w:p w14:paraId="3E6A58F8" w14:textId="77777777" w:rsidR="001273BD" w:rsidRDefault="001273BD"/>
  </w:endnote>
  <w:endnote w:type="continuationSeparator" w:id="0">
    <w:p w14:paraId="14AC785A" w14:textId="77777777" w:rsidR="001273BD" w:rsidRDefault="001273BD">
      <w:r>
        <w:continuationSeparator/>
      </w:r>
    </w:p>
    <w:p w14:paraId="3791E252" w14:textId="77777777" w:rsidR="001273BD" w:rsidRDefault="00127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52F4" w14:textId="11D270FC"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47C3E" w14:paraId="119741A7" w14:textId="77777777" w:rsidTr="00CA6A25">
      <w:trPr>
        <w:trHeight w:hRule="exact" w:val="240"/>
      </w:trPr>
      <w:tc>
        <w:tcPr>
          <w:tcW w:w="7601" w:type="dxa"/>
          <w:shd w:val="clear" w:color="auto" w:fill="auto"/>
        </w:tcPr>
        <w:p w14:paraId="562C59F1" w14:textId="77777777" w:rsidR="00527BD4" w:rsidRDefault="00527BD4" w:rsidP="003F1F6B">
          <w:pPr>
            <w:pStyle w:val="Huisstijl-Rubricering"/>
          </w:pPr>
        </w:p>
      </w:tc>
      <w:tc>
        <w:tcPr>
          <w:tcW w:w="2156" w:type="dxa"/>
        </w:tcPr>
        <w:p w14:paraId="7E8363C4" w14:textId="24FBB35B" w:rsidR="00527BD4" w:rsidRPr="00645414" w:rsidRDefault="007C402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011186">
              <w:t>2</w:t>
            </w:r>
          </w:fldSimple>
        </w:p>
      </w:tc>
    </w:tr>
  </w:tbl>
  <w:p w14:paraId="72BE696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47C3E" w14:paraId="56288440" w14:textId="77777777" w:rsidTr="00CA6A25">
      <w:trPr>
        <w:trHeight w:hRule="exact" w:val="240"/>
      </w:trPr>
      <w:tc>
        <w:tcPr>
          <w:tcW w:w="7601" w:type="dxa"/>
          <w:shd w:val="clear" w:color="auto" w:fill="auto"/>
        </w:tcPr>
        <w:p w14:paraId="50A6A744" w14:textId="49886D35" w:rsidR="00527BD4" w:rsidRDefault="00527BD4" w:rsidP="008C356D">
          <w:pPr>
            <w:pStyle w:val="Huisstijl-Rubricering"/>
          </w:pPr>
        </w:p>
      </w:tc>
      <w:tc>
        <w:tcPr>
          <w:tcW w:w="2170" w:type="dxa"/>
        </w:tcPr>
        <w:p w14:paraId="246BC9C6" w14:textId="5A05E0C5" w:rsidR="00527BD4" w:rsidRPr="00ED539E" w:rsidRDefault="007C402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4104F">
              <w:t>1</w:t>
            </w:r>
          </w:fldSimple>
        </w:p>
      </w:tc>
    </w:tr>
  </w:tbl>
  <w:p w14:paraId="6B66647D" w14:textId="77777777" w:rsidR="00527BD4" w:rsidRPr="00BC3B53" w:rsidRDefault="00527BD4" w:rsidP="008C356D">
    <w:pPr>
      <w:pStyle w:val="Voettekst"/>
      <w:spacing w:line="240" w:lineRule="auto"/>
      <w:rPr>
        <w:sz w:val="2"/>
        <w:szCs w:val="2"/>
      </w:rPr>
    </w:pPr>
  </w:p>
  <w:p w14:paraId="5229F61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E374" w14:textId="77777777" w:rsidR="001273BD" w:rsidRDefault="001273BD">
      <w:r>
        <w:separator/>
      </w:r>
    </w:p>
    <w:p w14:paraId="215CCE41" w14:textId="77777777" w:rsidR="001273BD" w:rsidRDefault="001273BD"/>
  </w:footnote>
  <w:footnote w:type="continuationSeparator" w:id="0">
    <w:p w14:paraId="3426D305" w14:textId="77777777" w:rsidR="001273BD" w:rsidRDefault="001273BD">
      <w:r>
        <w:continuationSeparator/>
      </w:r>
    </w:p>
    <w:p w14:paraId="507A4633" w14:textId="77777777" w:rsidR="001273BD" w:rsidRDefault="001273BD"/>
  </w:footnote>
  <w:footnote w:id="1">
    <w:p w14:paraId="65FD3576" w14:textId="77777777" w:rsidR="00011186" w:rsidRDefault="00011186" w:rsidP="00011186">
      <w:pPr>
        <w:pStyle w:val="Voetnoottekst"/>
      </w:pPr>
      <w:r>
        <w:rPr>
          <w:rStyle w:val="Voetnootmarkering"/>
        </w:rPr>
        <w:footnoteRef/>
      </w:r>
      <w:r>
        <w:t xml:space="preserve"> </w:t>
      </w:r>
      <w:r w:rsidRPr="00141EDC">
        <w:t>Kamerstukken II 2024/25, 33</w:t>
      </w:r>
      <w:r>
        <w:t xml:space="preserve"> </w:t>
      </w:r>
      <w:r w:rsidRPr="00141EDC">
        <w:t>037, nr. 562</w:t>
      </w:r>
      <w:r>
        <w:t xml:space="preserve"> en toezegging </w:t>
      </w:r>
      <w:r w:rsidRPr="00FC463B">
        <w:t>TZ202411-027</w:t>
      </w:r>
      <w:r>
        <w:t>.</w:t>
      </w:r>
    </w:p>
  </w:footnote>
  <w:footnote w:id="2">
    <w:p w14:paraId="3DF8DC70" w14:textId="77777777" w:rsidR="00011186" w:rsidRDefault="00011186" w:rsidP="00011186">
      <w:pPr>
        <w:pStyle w:val="Voetnoottekst"/>
      </w:pPr>
      <w:r>
        <w:rPr>
          <w:rStyle w:val="Voetnootmarkering"/>
        </w:rPr>
        <w:footnoteRef/>
      </w:r>
      <w:r>
        <w:t xml:space="preserve"> </w:t>
      </w:r>
      <w:r w:rsidRPr="00FC463B">
        <w:t>Kamerstuk</w:t>
      </w:r>
      <w:r>
        <w:t>ken II</w:t>
      </w:r>
      <w:r w:rsidRPr="00FC463B">
        <w:t xml:space="preserve"> 2024/25</w:t>
      </w:r>
      <w:r>
        <w:t>,</w:t>
      </w:r>
      <w:r w:rsidRPr="00FC463B">
        <w:t xml:space="preserve"> 36</w:t>
      </w:r>
      <w:r>
        <w:t xml:space="preserve"> </w:t>
      </w:r>
      <w:r w:rsidRPr="00FC463B">
        <w:t>618, nr.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47C3E" w14:paraId="3E0B9AF5" w14:textId="77777777" w:rsidTr="00A50CF6">
      <w:tc>
        <w:tcPr>
          <w:tcW w:w="2156" w:type="dxa"/>
          <w:shd w:val="clear" w:color="auto" w:fill="auto"/>
        </w:tcPr>
        <w:p w14:paraId="464E1F17" w14:textId="77777777" w:rsidR="00527BD4" w:rsidRPr="005819CE" w:rsidRDefault="007C402E" w:rsidP="00A50CF6">
          <w:pPr>
            <w:pStyle w:val="Huisstijl-Adres"/>
          </w:pPr>
          <w:r>
            <w:rPr>
              <w:b/>
            </w:rPr>
            <w:t>Directoraat-generaal Agro</w:t>
          </w:r>
        </w:p>
      </w:tc>
    </w:tr>
    <w:tr w:rsidR="00647C3E" w14:paraId="071CD5F8" w14:textId="77777777" w:rsidTr="00A50CF6">
      <w:trPr>
        <w:trHeight w:hRule="exact" w:val="200"/>
      </w:trPr>
      <w:tc>
        <w:tcPr>
          <w:tcW w:w="2156" w:type="dxa"/>
          <w:shd w:val="clear" w:color="auto" w:fill="auto"/>
        </w:tcPr>
        <w:p w14:paraId="5E448E88" w14:textId="77777777" w:rsidR="00527BD4" w:rsidRPr="005819CE" w:rsidRDefault="00527BD4" w:rsidP="00A50CF6"/>
      </w:tc>
    </w:tr>
    <w:tr w:rsidR="00647C3E" w14:paraId="58007C61" w14:textId="77777777" w:rsidTr="00502512">
      <w:trPr>
        <w:trHeight w:hRule="exact" w:val="774"/>
      </w:trPr>
      <w:tc>
        <w:tcPr>
          <w:tcW w:w="2156" w:type="dxa"/>
          <w:shd w:val="clear" w:color="auto" w:fill="auto"/>
        </w:tcPr>
        <w:p w14:paraId="78494768" w14:textId="77777777" w:rsidR="00527BD4" w:rsidRDefault="00527BD4" w:rsidP="003A5290">
          <w:pPr>
            <w:pStyle w:val="Huisstijl-Kopje"/>
          </w:pPr>
        </w:p>
        <w:p w14:paraId="2E456974" w14:textId="77777777" w:rsidR="00502512" w:rsidRPr="00502512" w:rsidRDefault="007C402E" w:rsidP="003A5290">
          <w:pPr>
            <w:pStyle w:val="Huisstijl-Kopje"/>
            <w:rPr>
              <w:b w:val="0"/>
            </w:rPr>
          </w:pPr>
          <w:r>
            <w:rPr>
              <w:b w:val="0"/>
            </w:rPr>
            <w:t>DGA</w:t>
          </w:r>
          <w:r w:rsidRPr="00502512">
            <w:rPr>
              <w:b w:val="0"/>
            </w:rPr>
            <w:t xml:space="preserve"> / </w:t>
          </w:r>
          <w:r>
            <w:rPr>
              <w:b w:val="0"/>
            </w:rPr>
            <w:t>99933445</w:t>
          </w:r>
        </w:p>
        <w:p w14:paraId="37EB469B" w14:textId="77777777" w:rsidR="00527BD4" w:rsidRPr="005819CE" w:rsidRDefault="00527BD4" w:rsidP="00361A56">
          <w:pPr>
            <w:pStyle w:val="Huisstijl-Kopje"/>
          </w:pPr>
        </w:p>
      </w:tc>
    </w:tr>
  </w:tbl>
  <w:p w14:paraId="25B06770" w14:textId="77777777" w:rsidR="00527BD4" w:rsidRPr="00740712" w:rsidRDefault="00527BD4" w:rsidP="004F44C2"/>
  <w:p w14:paraId="7B7CF12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47C3E" w14:paraId="07C833EA" w14:textId="77777777" w:rsidTr="00751A6A">
      <w:trPr>
        <w:trHeight w:val="2636"/>
      </w:trPr>
      <w:tc>
        <w:tcPr>
          <w:tcW w:w="737" w:type="dxa"/>
          <w:shd w:val="clear" w:color="auto" w:fill="auto"/>
        </w:tcPr>
        <w:p w14:paraId="4C55376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C3B0889" w14:textId="77777777" w:rsidR="003B2E54" w:rsidRDefault="007C402E"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FFD11D0" wp14:editId="2AA14EF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FC370B8" w14:textId="77777777" w:rsidR="00527BD4" w:rsidRDefault="00527BD4" w:rsidP="00651CEE">
          <w:pPr>
            <w:framePr w:w="6340" w:h="2750" w:hRule="exact" w:hSpace="180" w:wrap="around" w:vAnchor="page" w:hAnchor="text" w:x="3873" w:y="-140"/>
            <w:spacing w:line="240" w:lineRule="auto"/>
          </w:pPr>
        </w:p>
      </w:tc>
    </w:tr>
  </w:tbl>
  <w:p w14:paraId="267C4F3B" w14:textId="77777777" w:rsidR="00527BD4" w:rsidRDefault="00527BD4" w:rsidP="00D0609E">
    <w:pPr>
      <w:framePr w:w="6340" w:h="2750" w:hRule="exact" w:hSpace="180" w:wrap="around" w:vAnchor="page" w:hAnchor="text" w:x="3873" w:y="-140"/>
    </w:pPr>
  </w:p>
  <w:p w14:paraId="09F85F4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47C3E" w:rsidRPr="00952375" w14:paraId="3DE87FBC" w14:textId="77777777" w:rsidTr="00A50CF6">
      <w:tc>
        <w:tcPr>
          <w:tcW w:w="2160" w:type="dxa"/>
          <w:shd w:val="clear" w:color="auto" w:fill="auto"/>
        </w:tcPr>
        <w:p w14:paraId="186B0BC5" w14:textId="77777777" w:rsidR="005C07D1" w:rsidRDefault="007C402E" w:rsidP="00A50CF6">
          <w:pPr>
            <w:pStyle w:val="Huisstijl-Adres"/>
          </w:pPr>
          <w:r>
            <w:rPr>
              <w:b/>
            </w:rPr>
            <w:t>Directoraat-generaal Agro</w:t>
          </w:r>
          <w:r w:rsidR="00527BD4" w:rsidRPr="005819CE">
            <w:rPr>
              <w:b/>
            </w:rPr>
            <w:br/>
          </w:r>
        </w:p>
        <w:p w14:paraId="5DAF3F29" w14:textId="77777777" w:rsidR="00527BD4" w:rsidRPr="009000E4" w:rsidRDefault="007C402E" w:rsidP="00A72979">
          <w:pPr>
            <w:pStyle w:val="Huisstijl-Adres"/>
          </w:pPr>
          <w:r>
            <w:rPr>
              <w:b/>
            </w:rPr>
            <w:t>Bezoekadres</w:t>
          </w:r>
          <w:r>
            <w:rPr>
              <w:b/>
            </w:rPr>
            <w:br/>
          </w:r>
          <w:r>
            <w:t>Bezuidenhoutseweg 73</w:t>
          </w:r>
          <w:r w:rsidRPr="005819CE">
            <w:br/>
          </w:r>
          <w:r>
            <w:t>2594 AC Den Haag</w:t>
          </w:r>
        </w:p>
        <w:p w14:paraId="2716E362" w14:textId="77777777" w:rsidR="00EF495B" w:rsidRDefault="007C402E" w:rsidP="0098788A">
          <w:pPr>
            <w:pStyle w:val="Huisstijl-Adres"/>
          </w:pPr>
          <w:r>
            <w:rPr>
              <w:b/>
            </w:rPr>
            <w:t>Postadres</w:t>
          </w:r>
          <w:r>
            <w:rPr>
              <w:b/>
            </w:rPr>
            <w:br/>
          </w:r>
          <w:r>
            <w:t>Postbus 20401</w:t>
          </w:r>
          <w:r w:rsidRPr="005819CE">
            <w:br/>
            <w:t>2500 E</w:t>
          </w:r>
          <w:r>
            <w:t>K</w:t>
          </w:r>
          <w:r w:rsidRPr="005819CE">
            <w:t xml:space="preserve"> Den Haag</w:t>
          </w:r>
        </w:p>
        <w:p w14:paraId="341DF820" w14:textId="77777777" w:rsidR="00556BEE" w:rsidRPr="005B3814" w:rsidRDefault="007C402E" w:rsidP="0098788A">
          <w:pPr>
            <w:pStyle w:val="Huisstijl-Adres"/>
          </w:pPr>
          <w:r>
            <w:rPr>
              <w:b/>
            </w:rPr>
            <w:t>Overheidsidentificatienr</w:t>
          </w:r>
          <w:r>
            <w:rPr>
              <w:b/>
            </w:rPr>
            <w:br/>
          </w:r>
          <w:r w:rsidR="00BA129E">
            <w:rPr>
              <w:rFonts w:cs="Agrofont"/>
              <w:iCs/>
            </w:rPr>
            <w:t>00000001858272854000</w:t>
          </w:r>
        </w:p>
        <w:p w14:paraId="0627BF74" w14:textId="292330C2" w:rsidR="00527BD4" w:rsidRPr="00952375" w:rsidRDefault="007C402E"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47C3E" w:rsidRPr="00952375" w14:paraId="126B328B" w14:textId="77777777" w:rsidTr="00952375">
      <w:trPr>
        <w:trHeight w:hRule="exact" w:val="80"/>
      </w:trPr>
      <w:tc>
        <w:tcPr>
          <w:tcW w:w="2160" w:type="dxa"/>
          <w:shd w:val="clear" w:color="auto" w:fill="auto"/>
        </w:tcPr>
        <w:p w14:paraId="1B792AC9" w14:textId="77777777" w:rsidR="00527BD4" w:rsidRPr="00A72979" w:rsidRDefault="00527BD4" w:rsidP="00A50CF6">
          <w:pPr>
            <w:rPr>
              <w:lang w:val="fr-FR"/>
            </w:rPr>
          </w:pPr>
        </w:p>
      </w:tc>
    </w:tr>
    <w:tr w:rsidR="00647C3E" w14:paraId="1219EAFE" w14:textId="77777777" w:rsidTr="00A50CF6">
      <w:tc>
        <w:tcPr>
          <w:tcW w:w="2160" w:type="dxa"/>
          <w:shd w:val="clear" w:color="auto" w:fill="auto"/>
        </w:tcPr>
        <w:p w14:paraId="357EC9F3" w14:textId="77777777" w:rsidR="000C0163" w:rsidRPr="005819CE" w:rsidRDefault="007C402E" w:rsidP="000C0163">
          <w:pPr>
            <w:pStyle w:val="Huisstijl-Kopje"/>
          </w:pPr>
          <w:r>
            <w:t>Ons kenmerk</w:t>
          </w:r>
        </w:p>
        <w:p w14:paraId="5C1645BE" w14:textId="77777777" w:rsidR="000C0163" w:rsidRPr="005819CE" w:rsidRDefault="007C402E" w:rsidP="000C0163">
          <w:pPr>
            <w:pStyle w:val="Huisstijl-Gegeven"/>
          </w:pPr>
          <w:r>
            <w:t>DGA</w:t>
          </w:r>
          <w:r w:rsidR="00926AE2">
            <w:t xml:space="preserve"> / </w:t>
          </w:r>
          <w:r>
            <w:t>99933445</w:t>
          </w:r>
        </w:p>
        <w:p w14:paraId="1E6B3696" w14:textId="77777777" w:rsidR="00527BD4" w:rsidRPr="005819CE" w:rsidRDefault="00527BD4" w:rsidP="00952375">
          <w:pPr>
            <w:pStyle w:val="Huisstijl-Kopje"/>
          </w:pPr>
        </w:p>
      </w:tc>
    </w:tr>
  </w:tbl>
  <w:p w14:paraId="0758C53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47C3E" w14:paraId="6AD9AB63" w14:textId="77777777" w:rsidTr="001B667E">
      <w:trPr>
        <w:trHeight w:val="400"/>
      </w:trPr>
      <w:tc>
        <w:tcPr>
          <w:tcW w:w="7371" w:type="dxa"/>
          <w:gridSpan w:val="2"/>
          <w:shd w:val="clear" w:color="auto" w:fill="auto"/>
        </w:tcPr>
        <w:p w14:paraId="73930953" w14:textId="77777777" w:rsidR="00527BD4" w:rsidRPr="00BC3B53" w:rsidRDefault="007C402E"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47C3E" w14:paraId="40FDDCAE" w14:textId="77777777" w:rsidTr="001B667E">
      <w:tc>
        <w:tcPr>
          <w:tcW w:w="7371" w:type="dxa"/>
          <w:gridSpan w:val="2"/>
          <w:shd w:val="clear" w:color="auto" w:fill="auto"/>
        </w:tcPr>
        <w:p w14:paraId="3B90E715" w14:textId="77777777" w:rsidR="00527BD4" w:rsidRPr="00983E8F" w:rsidRDefault="00527BD4" w:rsidP="00A50CF6">
          <w:pPr>
            <w:pStyle w:val="Huisstijl-Rubricering"/>
          </w:pPr>
        </w:p>
      </w:tc>
    </w:tr>
    <w:tr w:rsidR="00647C3E" w14:paraId="4CAE0F63" w14:textId="77777777" w:rsidTr="001B667E">
      <w:trPr>
        <w:trHeight w:hRule="exact" w:val="2440"/>
      </w:trPr>
      <w:tc>
        <w:tcPr>
          <w:tcW w:w="7371" w:type="dxa"/>
          <w:gridSpan w:val="2"/>
          <w:shd w:val="clear" w:color="auto" w:fill="auto"/>
        </w:tcPr>
        <w:p w14:paraId="6607E70F" w14:textId="77777777" w:rsidR="00527BD4" w:rsidRDefault="007C402E" w:rsidP="00A50CF6">
          <w:pPr>
            <w:pStyle w:val="Huisstijl-NAW"/>
          </w:pPr>
          <w:r>
            <w:t xml:space="preserve">De Voorzitter van de Tweede Kamer </w:t>
          </w:r>
        </w:p>
        <w:p w14:paraId="58382136" w14:textId="77777777" w:rsidR="00D87195" w:rsidRDefault="007C402E" w:rsidP="00D87195">
          <w:pPr>
            <w:pStyle w:val="Huisstijl-NAW"/>
          </w:pPr>
          <w:r>
            <w:t>der Staten-Generaal</w:t>
          </w:r>
        </w:p>
        <w:p w14:paraId="7C5EEAA2" w14:textId="77777777" w:rsidR="005C769E" w:rsidRDefault="007C402E" w:rsidP="005C769E">
          <w:pPr>
            <w:rPr>
              <w:szCs w:val="18"/>
            </w:rPr>
          </w:pPr>
          <w:r>
            <w:rPr>
              <w:szCs w:val="18"/>
            </w:rPr>
            <w:t>Prinses Irenestraat 6</w:t>
          </w:r>
        </w:p>
        <w:p w14:paraId="605C36C5" w14:textId="77777777" w:rsidR="005C769E" w:rsidRDefault="007C402E" w:rsidP="005C769E">
          <w:pPr>
            <w:pStyle w:val="Huisstijl-NAW"/>
          </w:pPr>
          <w:r>
            <w:t>2595 BD  DEN HAAG</w:t>
          </w:r>
        </w:p>
      </w:tc>
    </w:tr>
    <w:tr w:rsidR="00647C3E" w14:paraId="79219149" w14:textId="77777777" w:rsidTr="001B667E">
      <w:trPr>
        <w:trHeight w:hRule="exact" w:val="400"/>
      </w:trPr>
      <w:tc>
        <w:tcPr>
          <w:tcW w:w="7371" w:type="dxa"/>
          <w:gridSpan w:val="2"/>
          <w:shd w:val="clear" w:color="auto" w:fill="auto"/>
        </w:tcPr>
        <w:p w14:paraId="4C91316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47C3E" w14:paraId="2516A7D5" w14:textId="77777777" w:rsidTr="001B667E">
      <w:trPr>
        <w:trHeight w:val="240"/>
      </w:trPr>
      <w:tc>
        <w:tcPr>
          <w:tcW w:w="709" w:type="dxa"/>
          <w:shd w:val="clear" w:color="auto" w:fill="auto"/>
        </w:tcPr>
        <w:p w14:paraId="17CF9F4C" w14:textId="77777777" w:rsidR="00527BD4" w:rsidRPr="00C21A01" w:rsidRDefault="007C402E" w:rsidP="00A50CF6">
          <w:pPr>
            <w:rPr>
              <w:szCs w:val="18"/>
            </w:rPr>
          </w:pPr>
          <w:r>
            <w:rPr>
              <w:szCs w:val="18"/>
            </w:rPr>
            <w:t>Datum</w:t>
          </w:r>
        </w:p>
      </w:tc>
      <w:tc>
        <w:tcPr>
          <w:tcW w:w="6662" w:type="dxa"/>
          <w:shd w:val="clear" w:color="auto" w:fill="auto"/>
        </w:tcPr>
        <w:p w14:paraId="131EF12B" w14:textId="2B39D8D1" w:rsidR="00527BD4" w:rsidRPr="007709EF" w:rsidRDefault="00952375" w:rsidP="00A50CF6">
          <w:r>
            <w:t>11 juli 2025</w:t>
          </w:r>
        </w:p>
      </w:tc>
    </w:tr>
    <w:tr w:rsidR="00647C3E" w14:paraId="7D86524E" w14:textId="77777777" w:rsidTr="001B667E">
      <w:trPr>
        <w:trHeight w:val="240"/>
      </w:trPr>
      <w:tc>
        <w:tcPr>
          <w:tcW w:w="709" w:type="dxa"/>
          <w:shd w:val="clear" w:color="auto" w:fill="auto"/>
        </w:tcPr>
        <w:p w14:paraId="71316C78" w14:textId="77777777" w:rsidR="00527BD4" w:rsidRPr="00C21A01" w:rsidRDefault="007C402E" w:rsidP="00A50CF6">
          <w:pPr>
            <w:rPr>
              <w:szCs w:val="18"/>
            </w:rPr>
          </w:pPr>
          <w:r>
            <w:rPr>
              <w:szCs w:val="18"/>
            </w:rPr>
            <w:t>Betreft</w:t>
          </w:r>
        </w:p>
      </w:tc>
      <w:tc>
        <w:tcPr>
          <w:tcW w:w="6662" w:type="dxa"/>
          <w:shd w:val="clear" w:color="auto" w:fill="auto"/>
        </w:tcPr>
        <w:p w14:paraId="101B2C7C" w14:textId="2D6A3148" w:rsidR="00527BD4" w:rsidRPr="007709EF" w:rsidRDefault="00493113" w:rsidP="00A50CF6">
          <w:r>
            <w:t>Stand van zaken keuze in relatie tot grondgebondenheid</w:t>
          </w:r>
        </w:p>
      </w:tc>
    </w:tr>
  </w:tbl>
  <w:p w14:paraId="2510828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6F2DAE8">
      <w:start w:val="1"/>
      <w:numFmt w:val="bullet"/>
      <w:pStyle w:val="Lijstopsomteken"/>
      <w:lvlText w:val="•"/>
      <w:lvlJc w:val="left"/>
      <w:pPr>
        <w:tabs>
          <w:tab w:val="num" w:pos="227"/>
        </w:tabs>
        <w:ind w:left="227" w:hanging="227"/>
      </w:pPr>
      <w:rPr>
        <w:rFonts w:ascii="Verdana" w:hAnsi="Verdana" w:hint="default"/>
        <w:sz w:val="18"/>
        <w:szCs w:val="18"/>
      </w:rPr>
    </w:lvl>
    <w:lvl w:ilvl="1" w:tplc="7AE660C2" w:tentative="1">
      <w:start w:val="1"/>
      <w:numFmt w:val="bullet"/>
      <w:lvlText w:val="o"/>
      <w:lvlJc w:val="left"/>
      <w:pPr>
        <w:tabs>
          <w:tab w:val="num" w:pos="1440"/>
        </w:tabs>
        <w:ind w:left="1440" w:hanging="360"/>
      </w:pPr>
      <w:rPr>
        <w:rFonts w:ascii="Courier New" w:hAnsi="Courier New" w:cs="Courier New" w:hint="default"/>
      </w:rPr>
    </w:lvl>
    <w:lvl w:ilvl="2" w:tplc="6608DD62" w:tentative="1">
      <w:start w:val="1"/>
      <w:numFmt w:val="bullet"/>
      <w:lvlText w:val=""/>
      <w:lvlJc w:val="left"/>
      <w:pPr>
        <w:tabs>
          <w:tab w:val="num" w:pos="2160"/>
        </w:tabs>
        <w:ind w:left="2160" w:hanging="360"/>
      </w:pPr>
      <w:rPr>
        <w:rFonts w:ascii="Wingdings" w:hAnsi="Wingdings" w:hint="default"/>
      </w:rPr>
    </w:lvl>
    <w:lvl w:ilvl="3" w:tplc="B5621160" w:tentative="1">
      <w:start w:val="1"/>
      <w:numFmt w:val="bullet"/>
      <w:lvlText w:val=""/>
      <w:lvlJc w:val="left"/>
      <w:pPr>
        <w:tabs>
          <w:tab w:val="num" w:pos="2880"/>
        </w:tabs>
        <w:ind w:left="2880" w:hanging="360"/>
      </w:pPr>
      <w:rPr>
        <w:rFonts w:ascii="Symbol" w:hAnsi="Symbol" w:hint="default"/>
      </w:rPr>
    </w:lvl>
    <w:lvl w:ilvl="4" w:tplc="F836EB68" w:tentative="1">
      <w:start w:val="1"/>
      <w:numFmt w:val="bullet"/>
      <w:lvlText w:val="o"/>
      <w:lvlJc w:val="left"/>
      <w:pPr>
        <w:tabs>
          <w:tab w:val="num" w:pos="3600"/>
        </w:tabs>
        <w:ind w:left="3600" w:hanging="360"/>
      </w:pPr>
      <w:rPr>
        <w:rFonts w:ascii="Courier New" w:hAnsi="Courier New" w:cs="Courier New" w:hint="default"/>
      </w:rPr>
    </w:lvl>
    <w:lvl w:ilvl="5" w:tplc="7DC6AC32" w:tentative="1">
      <w:start w:val="1"/>
      <w:numFmt w:val="bullet"/>
      <w:lvlText w:val=""/>
      <w:lvlJc w:val="left"/>
      <w:pPr>
        <w:tabs>
          <w:tab w:val="num" w:pos="4320"/>
        </w:tabs>
        <w:ind w:left="4320" w:hanging="360"/>
      </w:pPr>
      <w:rPr>
        <w:rFonts w:ascii="Wingdings" w:hAnsi="Wingdings" w:hint="default"/>
      </w:rPr>
    </w:lvl>
    <w:lvl w:ilvl="6" w:tplc="72C8CB98" w:tentative="1">
      <w:start w:val="1"/>
      <w:numFmt w:val="bullet"/>
      <w:lvlText w:val=""/>
      <w:lvlJc w:val="left"/>
      <w:pPr>
        <w:tabs>
          <w:tab w:val="num" w:pos="5040"/>
        </w:tabs>
        <w:ind w:left="5040" w:hanging="360"/>
      </w:pPr>
      <w:rPr>
        <w:rFonts w:ascii="Symbol" w:hAnsi="Symbol" w:hint="default"/>
      </w:rPr>
    </w:lvl>
    <w:lvl w:ilvl="7" w:tplc="40464760" w:tentative="1">
      <w:start w:val="1"/>
      <w:numFmt w:val="bullet"/>
      <w:lvlText w:val="o"/>
      <w:lvlJc w:val="left"/>
      <w:pPr>
        <w:tabs>
          <w:tab w:val="num" w:pos="5760"/>
        </w:tabs>
        <w:ind w:left="5760" w:hanging="360"/>
      </w:pPr>
      <w:rPr>
        <w:rFonts w:ascii="Courier New" w:hAnsi="Courier New" w:cs="Courier New" w:hint="default"/>
      </w:rPr>
    </w:lvl>
    <w:lvl w:ilvl="8" w:tplc="A0A43F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C048EBC">
      <w:start w:val="1"/>
      <w:numFmt w:val="bullet"/>
      <w:pStyle w:val="Lijstopsomteken2"/>
      <w:lvlText w:val="–"/>
      <w:lvlJc w:val="left"/>
      <w:pPr>
        <w:tabs>
          <w:tab w:val="num" w:pos="227"/>
        </w:tabs>
        <w:ind w:left="227" w:firstLine="0"/>
      </w:pPr>
      <w:rPr>
        <w:rFonts w:ascii="Verdana" w:hAnsi="Verdana" w:hint="default"/>
      </w:rPr>
    </w:lvl>
    <w:lvl w:ilvl="1" w:tplc="2BF0056C" w:tentative="1">
      <w:start w:val="1"/>
      <w:numFmt w:val="bullet"/>
      <w:lvlText w:val="o"/>
      <w:lvlJc w:val="left"/>
      <w:pPr>
        <w:tabs>
          <w:tab w:val="num" w:pos="1440"/>
        </w:tabs>
        <w:ind w:left="1440" w:hanging="360"/>
      </w:pPr>
      <w:rPr>
        <w:rFonts w:ascii="Courier New" w:hAnsi="Courier New" w:cs="Courier New" w:hint="default"/>
      </w:rPr>
    </w:lvl>
    <w:lvl w:ilvl="2" w:tplc="44A4C77E" w:tentative="1">
      <w:start w:val="1"/>
      <w:numFmt w:val="bullet"/>
      <w:lvlText w:val=""/>
      <w:lvlJc w:val="left"/>
      <w:pPr>
        <w:tabs>
          <w:tab w:val="num" w:pos="2160"/>
        </w:tabs>
        <w:ind w:left="2160" w:hanging="360"/>
      </w:pPr>
      <w:rPr>
        <w:rFonts w:ascii="Wingdings" w:hAnsi="Wingdings" w:hint="default"/>
      </w:rPr>
    </w:lvl>
    <w:lvl w:ilvl="3" w:tplc="E1D41966" w:tentative="1">
      <w:start w:val="1"/>
      <w:numFmt w:val="bullet"/>
      <w:lvlText w:val=""/>
      <w:lvlJc w:val="left"/>
      <w:pPr>
        <w:tabs>
          <w:tab w:val="num" w:pos="2880"/>
        </w:tabs>
        <w:ind w:left="2880" w:hanging="360"/>
      </w:pPr>
      <w:rPr>
        <w:rFonts w:ascii="Symbol" w:hAnsi="Symbol" w:hint="default"/>
      </w:rPr>
    </w:lvl>
    <w:lvl w:ilvl="4" w:tplc="B0F66CAE" w:tentative="1">
      <w:start w:val="1"/>
      <w:numFmt w:val="bullet"/>
      <w:lvlText w:val="o"/>
      <w:lvlJc w:val="left"/>
      <w:pPr>
        <w:tabs>
          <w:tab w:val="num" w:pos="3600"/>
        </w:tabs>
        <w:ind w:left="3600" w:hanging="360"/>
      </w:pPr>
      <w:rPr>
        <w:rFonts w:ascii="Courier New" w:hAnsi="Courier New" w:cs="Courier New" w:hint="default"/>
      </w:rPr>
    </w:lvl>
    <w:lvl w:ilvl="5" w:tplc="ABC41F3C" w:tentative="1">
      <w:start w:val="1"/>
      <w:numFmt w:val="bullet"/>
      <w:lvlText w:val=""/>
      <w:lvlJc w:val="left"/>
      <w:pPr>
        <w:tabs>
          <w:tab w:val="num" w:pos="4320"/>
        </w:tabs>
        <w:ind w:left="4320" w:hanging="360"/>
      </w:pPr>
      <w:rPr>
        <w:rFonts w:ascii="Wingdings" w:hAnsi="Wingdings" w:hint="default"/>
      </w:rPr>
    </w:lvl>
    <w:lvl w:ilvl="6" w:tplc="A5926744" w:tentative="1">
      <w:start w:val="1"/>
      <w:numFmt w:val="bullet"/>
      <w:lvlText w:val=""/>
      <w:lvlJc w:val="left"/>
      <w:pPr>
        <w:tabs>
          <w:tab w:val="num" w:pos="5040"/>
        </w:tabs>
        <w:ind w:left="5040" w:hanging="360"/>
      </w:pPr>
      <w:rPr>
        <w:rFonts w:ascii="Symbol" w:hAnsi="Symbol" w:hint="default"/>
      </w:rPr>
    </w:lvl>
    <w:lvl w:ilvl="7" w:tplc="1514FD24" w:tentative="1">
      <w:start w:val="1"/>
      <w:numFmt w:val="bullet"/>
      <w:lvlText w:val="o"/>
      <w:lvlJc w:val="left"/>
      <w:pPr>
        <w:tabs>
          <w:tab w:val="num" w:pos="5760"/>
        </w:tabs>
        <w:ind w:left="5760" w:hanging="360"/>
      </w:pPr>
      <w:rPr>
        <w:rFonts w:ascii="Courier New" w:hAnsi="Courier New" w:cs="Courier New" w:hint="default"/>
      </w:rPr>
    </w:lvl>
    <w:lvl w:ilvl="8" w:tplc="F304A6C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1875026">
    <w:abstractNumId w:val="10"/>
  </w:num>
  <w:num w:numId="2" w16cid:durableId="855078804">
    <w:abstractNumId w:val="7"/>
  </w:num>
  <w:num w:numId="3" w16cid:durableId="1121681091">
    <w:abstractNumId w:val="6"/>
  </w:num>
  <w:num w:numId="4" w16cid:durableId="1996258284">
    <w:abstractNumId w:val="5"/>
  </w:num>
  <w:num w:numId="5" w16cid:durableId="609513110">
    <w:abstractNumId w:val="4"/>
  </w:num>
  <w:num w:numId="6" w16cid:durableId="1602448452">
    <w:abstractNumId w:val="8"/>
  </w:num>
  <w:num w:numId="7" w16cid:durableId="103110455">
    <w:abstractNumId w:val="3"/>
  </w:num>
  <w:num w:numId="8" w16cid:durableId="1162354220">
    <w:abstractNumId w:val="2"/>
  </w:num>
  <w:num w:numId="9" w16cid:durableId="663631993">
    <w:abstractNumId w:val="1"/>
  </w:num>
  <w:num w:numId="10" w16cid:durableId="390622573">
    <w:abstractNumId w:val="0"/>
  </w:num>
  <w:num w:numId="11" w16cid:durableId="1485513223">
    <w:abstractNumId w:val="9"/>
  </w:num>
  <w:num w:numId="12" w16cid:durableId="460734841">
    <w:abstractNumId w:val="11"/>
  </w:num>
  <w:num w:numId="13" w16cid:durableId="2110419966">
    <w:abstractNumId w:val="13"/>
  </w:num>
  <w:num w:numId="14" w16cid:durableId="11550737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1186"/>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273BD"/>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62C"/>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AFA"/>
    <w:rsid w:val="00292EB2"/>
    <w:rsid w:val="0029422B"/>
    <w:rsid w:val="002A0938"/>
    <w:rsid w:val="002B153C"/>
    <w:rsid w:val="002B52FC"/>
    <w:rsid w:val="002C2830"/>
    <w:rsid w:val="002C2CCF"/>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3113"/>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07ACC"/>
    <w:rsid w:val="00613B1D"/>
    <w:rsid w:val="00617A44"/>
    <w:rsid w:val="006202B6"/>
    <w:rsid w:val="00625CD0"/>
    <w:rsid w:val="0062627D"/>
    <w:rsid w:val="00627432"/>
    <w:rsid w:val="006441C6"/>
    <w:rsid w:val="006448E4"/>
    <w:rsid w:val="00645414"/>
    <w:rsid w:val="00647C3E"/>
    <w:rsid w:val="00651CEE"/>
    <w:rsid w:val="00653606"/>
    <w:rsid w:val="006610E9"/>
    <w:rsid w:val="00661591"/>
    <w:rsid w:val="00664678"/>
    <w:rsid w:val="0066632F"/>
    <w:rsid w:val="00674A89"/>
    <w:rsid w:val="00674F3D"/>
    <w:rsid w:val="00685545"/>
    <w:rsid w:val="006864B3"/>
    <w:rsid w:val="00686AEF"/>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2E"/>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52375"/>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577DE"/>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87AB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430A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4104F"/>
    <w:rsid w:val="00E51469"/>
    <w:rsid w:val="00E610C2"/>
    <w:rsid w:val="00E634E3"/>
    <w:rsid w:val="00E64F9D"/>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0A94"/>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6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uiPriority w:val="99"/>
    <w:semiHidden/>
    <w:unhideWhenUsed/>
    <w:rsid w:val="000111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144</ap:Words>
  <ap:Characters>798</ap:Characters>
  <ap:DocSecurity>0</ap:DocSecurity>
  <ap:Lines>6</ap:Lines>
  <ap:Paragraphs>1</ap:Paragraphs>
  <ap:ScaleCrop>false</ap:ScaleCrop>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2025-07-11T14:00:00.0000000Z</dcterms:created>
  <dcterms:modified xsi:type="dcterms:W3CDTF">2025-07-11T14:00:00.0000000Z</dcterms:modified>
  <dc:description>------------------------</dc:description>
  <dc:subject/>
  <keywords/>
  <version/>
  <category/>
</coreProperties>
</file>