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276" w:rsidP="00272276" w:rsidRDefault="00272276" w14:paraId="47936C9A" w14:textId="77777777">
      <w:pPr>
        <w:rPr>
          <w:szCs w:val="18"/>
        </w:rPr>
      </w:pPr>
      <w:r w:rsidRPr="005857FE">
        <w:rPr>
          <w:szCs w:val="18"/>
        </w:rPr>
        <w:t xml:space="preserve">Geachte </w:t>
      </w:r>
      <w:r>
        <w:rPr>
          <w:szCs w:val="18"/>
        </w:rPr>
        <w:t>V</w:t>
      </w:r>
      <w:r w:rsidRPr="005857FE">
        <w:rPr>
          <w:szCs w:val="18"/>
        </w:rPr>
        <w:t>oorzitter,</w:t>
      </w:r>
    </w:p>
    <w:p w:rsidR="00272276" w:rsidP="00272276" w:rsidRDefault="00272276" w14:paraId="7DBA2476" w14:textId="77777777">
      <w:pPr>
        <w:rPr>
          <w:szCs w:val="18"/>
        </w:rPr>
      </w:pPr>
    </w:p>
    <w:p w:rsidR="00272276" w:rsidP="00272276" w:rsidRDefault="00272276" w14:paraId="6915BEDF" w14:textId="77777777">
      <w:pPr>
        <w:rPr>
          <w:szCs w:val="18"/>
        </w:rPr>
      </w:pPr>
      <w:r w:rsidRPr="005857FE">
        <w:rPr>
          <w:szCs w:val="18"/>
        </w:rPr>
        <w:t xml:space="preserve">In deze brief </w:t>
      </w:r>
      <w:r>
        <w:rPr>
          <w:szCs w:val="18"/>
        </w:rPr>
        <w:t>deel ik</w:t>
      </w:r>
      <w:r w:rsidRPr="005857FE">
        <w:rPr>
          <w:szCs w:val="18"/>
        </w:rPr>
        <w:t xml:space="preserve"> op hoofdlijnen de resultaten </w:t>
      </w:r>
      <w:r>
        <w:rPr>
          <w:szCs w:val="18"/>
        </w:rPr>
        <w:t xml:space="preserve">en de reactie van het demissionair kabinet op </w:t>
      </w:r>
      <w:r w:rsidRPr="005857FE">
        <w:rPr>
          <w:szCs w:val="18"/>
        </w:rPr>
        <w:t xml:space="preserve">de </w:t>
      </w:r>
      <w:r>
        <w:rPr>
          <w:szCs w:val="18"/>
        </w:rPr>
        <w:t>beleidsevaluatie van de Beleidsregel t</w:t>
      </w:r>
      <w:r w:rsidRPr="00273D72">
        <w:rPr>
          <w:szCs w:val="18"/>
        </w:rPr>
        <w:t xml:space="preserve">egemoetkoming </w:t>
      </w:r>
      <w:r>
        <w:rPr>
          <w:szCs w:val="18"/>
        </w:rPr>
        <w:t>o</w:t>
      </w:r>
      <w:r w:rsidRPr="00273D72">
        <w:rPr>
          <w:szCs w:val="18"/>
        </w:rPr>
        <w:t xml:space="preserve">ndernemers </w:t>
      </w:r>
      <w:r>
        <w:rPr>
          <w:szCs w:val="18"/>
        </w:rPr>
        <w:t>g</w:t>
      </w:r>
      <w:r w:rsidRPr="00273D72">
        <w:rPr>
          <w:szCs w:val="18"/>
        </w:rPr>
        <w:t>etroffen Sectoren COVID-1</w:t>
      </w:r>
      <w:r>
        <w:rPr>
          <w:szCs w:val="18"/>
        </w:rPr>
        <w:t xml:space="preserve">9 (hierna: TOGS) en de </w:t>
      </w:r>
      <w:r w:rsidRPr="00634E8A">
        <w:rPr>
          <w:szCs w:val="18"/>
        </w:rPr>
        <w:t>Regeling subsidie financiering vaste lasten mkb COVID-19 (TVL)</w:t>
      </w:r>
      <w:r w:rsidRPr="005857FE">
        <w:rPr>
          <w:szCs w:val="18"/>
        </w:rPr>
        <w:t xml:space="preserve">. Daarnaast </w:t>
      </w:r>
      <w:r>
        <w:rPr>
          <w:szCs w:val="18"/>
        </w:rPr>
        <w:t xml:space="preserve">informeer ik uw Kamer graag over </w:t>
      </w:r>
      <w:r w:rsidRPr="005857FE">
        <w:rPr>
          <w:szCs w:val="18"/>
        </w:rPr>
        <w:t>de laatste stand van zaken rondom de afwikkeling van de TVL.</w:t>
      </w:r>
    </w:p>
    <w:p w:rsidR="00272276" w:rsidP="00272276" w:rsidRDefault="00272276" w14:paraId="02486288" w14:textId="77777777">
      <w:pPr>
        <w:rPr>
          <w:szCs w:val="18"/>
        </w:rPr>
      </w:pPr>
    </w:p>
    <w:p w:rsidR="00272276" w:rsidP="00272276" w:rsidRDefault="00272276" w14:paraId="2DF8B600" w14:textId="77777777">
      <w:pPr>
        <w:rPr>
          <w:szCs w:val="18"/>
        </w:rPr>
      </w:pPr>
      <w:r w:rsidRPr="005857FE">
        <w:rPr>
          <w:szCs w:val="18"/>
        </w:rPr>
        <w:t xml:space="preserve">In de afgelopen periode </w:t>
      </w:r>
      <w:r>
        <w:rPr>
          <w:szCs w:val="18"/>
        </w:rPr>
        <w:t>heeft mijn ministerie</w:t>
      </w:r>
      <w:r w:rsidRPr="005857FE">
        <w:rPr>
          <w:szCs w:val="18"/>
        </w:rPr>
        <w:t xml:space="preserve"> </w:t>
      </w:r>
      <w:r>
        <w:rPr>
          <w:szCs w:val="18"/>
        </w:rPr>
        <w:t>de beleidsevaluatie van de TOGS- en TVL-</w:t>
      </w:r>
      <w:r w:rsidRPr="00826935">
        <w:rPr>
          <w:szCs w:val="18"/>
        </w:rPr>
        <w:t>regelingen</w:t>
      </w:r>
      <w:r>
        <w:rPr>
          <w:szCs w:val="18"/>
        </w:rPr>
        <w:t xml:space="preserve"> in twee onderdelen laten uitvoeren. Ik ben </w:t>
      </w:r>
      <w:r w:rsidRPr="00CD4228">
        <w:rPr>
          <w:szCs w:val="18"/>
        </w:rPr>
        <w:t>tevreden met de uitkomst van de evaluaties. De uitkomst van de beleidsevaluatie is namelijk dat de regelingen over het geheel zeer waarschijnlijk doelmatig en doeltreffend zijn geweest. Ook hebben de meeste ondernemers de regelingen als</w:t>
      </w:r>
      <w:r>
        <w:rPr>
          <w:szCs w:val="18"/>
        </w:rPr>
        <w:t xml:space="preserve"> </w:t>
      </w:r>
      <w:r w:rsidRPr="00CD4228">
        <w:rPr>
          <w:szCs w:val="18"/>
        </w:rPr>
        <w:t>gebruiksvriendelijk beoordeeld en waren positief over</w:t>
      </w:r>
      <w:r>
        <w:rPr>
          <w:szCs w:val="18"/>
        </w:rPr>
        <w:t xml:space="preserve"> de voorwaarden, snelheid en het aanvraagproces. Ik verwijs voor een uitgebreidere reactie naar paragraaf 2.1.</w:t>
      </w:r>
    </w:p>
    <w:p w:rsidR="00272276" w:rsidP="00272276" w:rsidRDefault="00272276" w14:paraId="396AF97E" w14:textId="77777777">
      <w:pPr>
        <w:rPr>
          <w:szCs w:val="18"/>
        </w:rPr>
      </w:pPr>
    </w:p>
    <w:p w:rsidRPr="00CF6173" w:rsidR="00272276" w:rsidP="00272276" w:rsidRDefault="00272276" w14:paraId="57F218EF" w14:textId="77777777">
      <w:pPr>
        <w:pStyle w:val="Kop1"/>
        <w:spacing w:before="0" w:after="0"/>
        <w:rPr>
          <w:sz w:val="20"/>
          <w:szCs w:val="20"/>
        </w:rPr>
      </w:pPr>
      <w:r w:rsidRPr="0032059A">
        <w:rPr>
          <w:sz w:val="20"/>
          <w:szCs w:val="20"/>
        </w:rPr>
        <w:t>I. Context coronacrisis</w:t>
      </w:r>
    </w:p>
    <w:p w:rsidR="00272276" w:rsidP="00272276" w:rsidRDefault="00272276" w14:paraId="7DB37192" w14:textId="77777777">
      <w:pPr>
        <w:rPr>
          <w:szCs w:val="18"/>
        </w:rPr>
      </w:pPr>
      <w:r>
        <w:rPr>
          <w:szCs w:val="18"/>
        </w:rPr>
        <w:t>In maart 2020 werden in Nederland maatregelen ingevoerd om de verspreiding van het coronavirus te voorkomen. De getroffen coronamaatregelen hadden ingrijpende gevolgen voor de economie. Veel ondernemers hebben zwaar te lijden gehad onder de economische gevolgen van de coronacrisis. Ondernemers zagen als gevolg hiervan hun omzet teruglopen, terwijl de vaste lasten doorliepen. Om deze reden is op 17 maart 2020</w:t>
      </w:r>
      <w:r w:rsidRPr="005857FE">
        <w:rPr>
          <w:szCs w:val="18"/>
        </w:rPr>
        <w:t xml:space="preserve"> </w:t>
      </w:r>
      <w:r>
        <w:rPr>
          <w:szCs w:val="18"/>
        </w:rPr>
        <w:t xml:space="preserve">de TOGS-regeling aangekondigd als onderdeel van het bredere coronasteunpakket. </w:t>
      </w:r>
      <w:r w:rsidRPr="00273D72">
        <w:rPr>
          <w:szCs w:val="18"/>
        </w:rPr>
        <w:t xml:space="preserve">Deze </w:t>
      </w:r>
      <w:r>
        <w:rPr>
          <w:szCs w:val="18"/>
        </w:rPr>
        <w:t>steun</w:t>
      </w:r>
      <w:r w:rsidRPr="00273D72">
        <w:rPr>
          <w:szCs w:val="18"/>
        </w:rPr>
        <w:t xml:space="preserve">maatregel is een </w:t>
      </w:r>
      <w:r>
        <w:rPr>
          <w:szCs w:val="18"/>
        </w:rPr>
        <w:t xml:space="preserve">eenmalige </w:t>
      </w:r>
      <w:r w:rsidRPr="00273D72">
        <w:rPr>
          <w:szCs w:val="18"/>
        </w:rPr>
        <w:t xml:space="preserve">tegemoetkoming in de vorm van een gift van € 4.000 voor ondernemers </w:t>
      </w:r>
      <w:r>
        <w:rPr>
          <w:szCs w:val="18"/>
        </w:rPr>
        <w:t xml:space="preserve">die op dat moment direct getroffen werden door kabinetsmaatregelen, zoals eet- en drinkgelegenheden. </w:t>
      </w:r>
    </w:p>
    <w:p w:rsidR="00272276" w:rsidP="00272276" w:rsidRDefault="00272276" w14:paraId="6818EBB1" w14:textId="77777777">
      <w:pPr>
        <w:rPr>
          <w:szCs w:val="18"/>
        </w:rPr>
      </w:pPr>
    </w:p>
    <w:p w:rsidRPr="00EA3F54" w:rsidR="00272276" w:rsidP="00272276" w:rsidRDefault="00272276" w14:paraId="1F16D6AB" w14:textId="77777777">
      <w:pPr>
        <w:rPr>
          <w:szCs w:val="18"/>
        </w:rPr>
      </w:pPr>
      <w:r>
        <w:rPr>
          <w:szCs w:val="18"/>
        </w:rPr>
        <w:t>Op 20 mei 2020 kondigde het kabinet noodpakket 2.0 aan. In dit noodpakket werd de TOGS-regeling opgevolgd door d</w:t>
      </w:r>
      <w:r w:rsidRPr="005857FE">
        <w:rPr>
          <w:szCs w:val="18"/>
        </w:rPr>
        <w:t>e</w:t>
      </w:r>
      <w:r>
        <w:rPr>
          <w:szCs w:val="18"/>
        </w:rPr>
        <w:t xml:space="preserve"> TVL-regeling. </w:t>
      </w:r>
      <w:r w:rsidRPr="00506A0B">
        <w:rPr>
          <w:szCs w:val="18"/>
        </w:rPr>
        <w:t xml:space="preserve">De TVL is een coronasteunmaatregel en heeft als kerndoel om zo snel mogelijk liquiditeit te bieden aan ondernemers die door coronabeperkingen omzet verliezen en hierdoor in de problemen komen met het betalen van hun vaste </w:t>
      </w:r>
      <w:r w:rsidRPr="00EA3F54">
        <w:rPr>
          <w:szCs w:val="18"/>
        </w:rPr>
        <w:t xml:space="preserve">bedrijfslasten. De TVL </w:t>
      </w:r>
      <w:r>
        <w:rPr>
          <w:szCs w:val="18"/>
        </w:rPr>
        <w:t>bestond uit</w:t>
      </w:r>
      <w:r w:rsidRPr="00EA3F54">
        <w:rPr>
          <w:szCs w:val="18"/>
        </w:rPr>
        <w:t xml:space="preserve"> </w:t>
      </w:r>
      <w:r>
        <w:rPr>
          <w:szCs w:val="18"/>
        </w:rPr>
        <w:t>tien</w:t>
      </w:r>
      <w:r w:rsidRPr="00EA3F54">
        <w:rPr>
          <w:szCs w:val="18"/>
        </w:rPr>
        <w:t xml:space="preserve"> regelingen, waaronder drie aparte TVL-startersregelingen. In </w:t>
      </w:r>
      <w:r w:rsidRPr="00EA3F54">
        <w:rPr>
          <w:szCs w:val="18"/>
        </w:rPr>
        <w:lastRenderedPageBreak/>
        <w:t>totaal is ruim € 800 miljoen aan TOGS en € 10 miljard aan TVL-subsidies uitgekeerd.</w:t>
      </w:r>
    </w:p>
    <w:p w:rsidRPr="00EA3F54" w:rsidR="00272276" w:rsidP="00272276" w:rsidRDefault="00272276" w14:paraId="4A363124" w14:textId="77777777">
      <w:pPr>
        <w:rPr>
          <w:szCs w:val="18"/>
        </w:rPr>
      </w:pPr>
    </w:p>
    <w:p w:rsidR="00272276" w:rsidP="00272276" w:rsidRDefault="00272276" w14:paraId="1C0815CF" w14:textId="77777777">
      <w:pPr>
        <w:rPr>
          <w:szCs w:val="18"/>
        </w:rPr>
      </w:pPr>
      <w:r w:rsidRPr="00EA3F54">
        <w:rPr>
          <w:szCs w:val="18"/>
        </w:rPr>
        <w:t xml:space="preserve">De TOGS en de TVL zijn </w:t>
      </w:r>
      <w:r>
        <w:rPr>
          <w:szCs w:val="18"/>
        </w:rPr>
        <w:t>onder grote tijdsdruk</w:t>
      </w:r>
      <w:r w:rsidRPr="00EA3F54">
        <w:rPr>
          <w:szCs w:val="18"/>
        </w:rPr>
        <w:t xml:space="preserve"> tot stand is gekomen. Ook de economische en maatschappelijke uitdagingen waarmee</w:t>
      </w:r>
      <w:r>
        <w:rPr>
          <w:szCs w:val="18"/>
        </w:rPr>
        <w:t xml:space="preserve"> het kabinet kampten waren uniek. Tegelijkertijd hebben de regelingen een fors beroep gedaan op publieke middelen. Het is daarom belangrijk om te evalueren of de regeling doeltreffend en doelmatig was, wat goed is gegaan en welke lessen er kunnen worden getrokken voor eventuele toekomstige crisissituaties.</w:t>
      </w:r>
    </w:p>
    <w:p w:rsidR="00272276" w:rsidP="00272276" w:rsidRDefault="00272276" w14:paraId="7D3976F8" w14:textId="77777777">
      <w:pPr>
        <w:rPr>
          <w:szCs w:val="18"/>
        </w:rPr>
      </w:pPr>
    </w:p>
    <w:p w:rsidRPr="0032059A" w:rsidR="00272276" w:rsidP="00272276" w:rsidRDefault="00272276" w14:paraId="209600F5" w14:textId="77777777">
      <w:pPr>
        <w:pStyle w:val="Kop1"/>
        <w:spacing w:before="0" w:after="0"/>
        <w:rPr>
          <w:sz w:val="20"/>
          <w:szCs w:val="20"/>
        </w:rPr>
      </w:pPr>
      <w:r w:rsidRPr="0032059A">
        <w:rPr>
          <w:sz w:val="20"/>
          <w:szCs w:val="20"/>
        </w:rPr>
        <w:t>II. Evaluatie TOGS/TVL</w:t>
      </w:r>
    </w:p>
    <w:p w:rsidR="00272276" w:rsidP="00272276" w:rsidRDefault="00272276" w14:paraId="35AF6A08" w14:textId="77777777">
      <w:pPr>
        <w:rPr>
          <w:szCs w:val="18"/>
        </w:rPr>
      </w:pPr>
      <w:r w:rsidRPr="00391DCF">
        <w:rPr>
          <w:szCs w:val="18"/>
        </w:rPr>
        <w:t>De beleidsevaluatie van de TOGS en TVL bestaat</w:t>
      </w:r>
      <w:r>
        <w:rPr>
          <w:szCs w:val="18"/>
        </w:rPr>
        <w:t xml:space="preserve"> uit twee zelfstandig leesbare rapporten. </w:t>
      </w:r>
      <w:r w:rsidRPr="008F3AB5">
        <w:rPr>
          <w:szCs w:val="18"/>
        </w:rPr>
        <w:t>Het eerste deel betreft een kwantitatieve evaluatie van de TOGS/TVL (</w:t>
      </w:r>
      <w:bookmarkStart w:name="_Hlk181632279" w:id="0"/>
      <w:r w:rsidRPr="008F3AB5">
        <w:rPr>
          <w:szCs w:val="18"/>
        </w:rPr>
        <w:t>en de Tijdelijke Noodmaatregel Overbrugging voor Werkgelegenheid (NOW</w:t>
      </w:r>
      <w:bookmarkEnd w:id="0"/>
      <w:r w:rsidRPr="008F3AB5">
        <w:rPr>
          <w:szCs w:val="18"/>
        </w:rPr>
        <w:t>)) en is gezamenlijk uitgevoerd door SEO en Dialogic. De bevindingen zijn op 28 juni 2024 en 15 juli 2024 door voormalig minister van Sociale Zaken en Werkgelegenheid (SZW) met uw Kamer gedeeld.</w:t>
      </w:r>
      <w:r>
        <w:rPr>
          <w:rStyle w:val="Voetnootmarkering"/>
          <w:szCs w:val="18"/>
        </w:rPr>
        <w:footnoteReference w:id="1"/>
      </w:r>
      <w:r w:rsidRPr="008F3AB5">
        <w:rPr>
          <w:szCs w:val="18"/>
        </w:rPr>
        <w:t xml:space="preserve"> Het tweede onderdeel betreft een kwalitatieve evaluatie en is uitgevoerd door Technopolis. In de bijlage vindt uw Kamer het tweede rapport van deze beleidsevaluatie.</w:t>
      </w:r>
    </w:p>
    <w:p w:rsidRPr="008F3AB5" w:rsidR="00272276" w:rsidP="00272276" w:rsidRDefault="00272276" w14:paraId="25838322" w14:textId="77777777">
      <w:pPr>
        <w:rPr>
          <w:szCs w:val="18"/>
        </w:rPr>
      </w:pPr>
    </w:p>
    <w:p w:rsidRPr="00A10198" w:rsidR="00272276" w:rsidP="00272276" w:rsidRDefault="00272276" w14:paraId="414A7B1B" w14:textId="77777777">
      <w:pPr>
        <w:pStyle w:val="Kop2"/>
        <w:spacing w:before="0" w:after="0"/>
        <w:rPr>
          <w:sz w:val="18"/>
          <w:szCs w:val="18"/>
          <w:u w:val="single"/>
        </w:rPr>
      </w:pPr>
      <w:r w:rsidRPr="00A10198">
        <w:rPr>
          <w:sz w:val="18"/>
          <w:szCs w:val="18"/>
          <w:u w:val="single"/>
        </w:rPr>
        <w:t>2</w:t>
      </w:r>
      <w:r>
        <w:rPr>
          <w:sz w:val="18"/>
          <w:szCs w:val="18"/>
          <w:u w:val="single"/>
        </w:rPr>
        <w:t>.1</w:t>
      </w:r>
      <w:r w:rsidRPr="00A10198">
        <w:rPr>
          <w:sz w:val="18"/>
          <w:szCs w:val="18"/>
          <w:u w:val="single"/>
        </w:rPr>
        <w:t xml:space="preserve"> Kabinetsreactie</w:t>
      </w:r>
    </w:p>
    <w:p w:rsidR="00272276" w:rsidP="00272276" w:rsidRDefault="00272276" w14:paraId="616186C9" w14:textId="77777777">
      <w:pPr>
        <w:rPr>
          <w:szCs w:val="18"/>
        </w:rPr>
      </w:pPr>
      <w:r>
        <w:rPr>
          <w:szCs w:val="18"/>
        </w:rPr>
        <w:t xml:space="preserve">Namens het demissionair kabinet, wil ik SEO, Dialogic en Technopolis bedanken voor de geleverde inspanning en de opgeleverde rapporten. </w:t>
      </w:r>
    </w:p>
    <w:p w:rsidR="00272276" w:rsidP="00272276" w:rsidRDefault="00272276" w14:paraId="757CADE6" w14:textId="77777777">
      <w:pPr>
        <w:rPr>
          <w:szCs w:val="18"/>
        </w:rPr>
      </w:pPr>
    </w:p>
    <w:p w:rsidR="00272276" w:rsidP="00272276" w:rsidRDefault="00272276" w14:paraId="4B284B70" w14:textId="77777777">
      <w:pPr>
        <w:rPr>
          <w:color w:val="FF0000"/>
        </w:rPr>
      </w:pPr>
      <w:r>
        <w:rPr>
          <w:szCs w:val="18"/>
        </w:rPr>
        <w:t>Het verheugt mij dat uit de evaluaties volgt dat de TOGS en TVL effectief en efficiënt hebben bijgedragen aan het voorkomen van liquiditeits- en solvabiliteitsproblemen bij bedrijven gedurende de coronacrisis</w:t>
      </w:r>
      <w:r w:rsidRPr="00547089">
        <w:rPr>
          <w:szCs w:val="18"/>
        </w:rPr>
        <w:t xml:space="preserve">. </w:t>
      </w:r>
      <w:bookmarkStart w:name="_Hlk181288574" w:id="1"/>
      <w:r>
        <w:rPr>
          <w:szCs w:val="18"/>
        </w:rPr>
        <w:t>Daarnaast</w:t>
      </w:r>
      <w:r w:rsidRPr="00547089">
        <w:rPr>
          <w:szCs w:val="18"/>
        </w:rPr>
        <w:t xml:space="preserve"> </w:t>
      </w:r>
      <w:r>
        <w:rPr>
          <w:szCs w:val="18"/>
        </w:rPr>
        <w:t xml:space="preserve">ben ik blij dat </w:t>
      </w:r>
      <w:r w:rsidRPr="00547089">
        <w:rPr>
          <w:szCs w:val="18"/>
        </w:rPr>
        <w:t xml:space="preserve">ondernemers de regelingen als gebruiksvriendelijk </w:t>
      </w:r>
      <w:r>
        <w:rPr>
          <w:szCs w:val="18"/>
        </w:rPr>
        <w:t xml:space="preserve">ervaarden </w:t>
      </w:r>
      <w:r w:rsidRPr="00547089">
        <w:rPr>
          <w:szCs w:val="18"/>
        </w:rPr>
        <w:t>en tevreden</w:t>
      </w:r>
      <w:r>
        <w:rPr>
          <w:szCs w:val="18"/>
        </w:rPr>
        <w:t xml:space="preserve"> </w:t>
      </w:r>
      <w:r w:rsidRPr="00A5788E">
        <w:rPr>
          <w:szCs w:val="18"/>
        </w:rPr>
        <w:t>waren over de voorwaarden en de snelheid waarop de steun werd ontvangen, wat onlosmakelijk verbonden was met het doel van d</w:t>
      </w:r>
      <w:r w:rsidRPr="00F23C0F">
        <w:rPr>
          <w:szCs w:val="18"/>
        </w:rPr>
        <w:t>e regelingen.</w:t>
      </w:r>
      <w:r w:rsidRPr="00F23C0F">
        <w:t xml:space="preserve"> </w:t>
      </w:r>
      <w:bookmarkEnd w:id="1"/>
    </w:p>
    <w:p w:rsidRPr="00DE554C" w:rsidR="00272276" w:rsidP="00272276" w:rsidRDefault="00272276" w14:paraId="63E2DD54" w14:textId="77777777">
      <w:pPr>
        <w:rPr>
          <w:color w:val="FF0000"/>
        </w:rPr>
      </w:pPr>
    </w:p>
    <w:p w:rsidR="00272276" w:rsidP="00272276" w:rsidRDefault="00272276" w14:paraId="1151D0F6" w14:textId="77777777">
      <w:pPr>
        <w:rPr>
          <w:szCs w:val="18"/>
        </w:rPr>
      </w:pPr>
      <w:r w:rsidRPr="001D3E83">
        <w:rPr>
          <w:szCs w:val="18"/>
        </w:rPr>
        <w:t>Het</w:t>
      </w:r>
      <w:r>
        <w:rPr>
          <w:szCs w:val="18"/>
        </w:rPr>
        <w:t xml:space="preserve"> demissionair</w:t>
      </w:r>
      <w:r w:rsidRPr="001D3E83">
        <w:rPr>
          <w:szCs w:val="18"/>
        </w:rPr>
        <w:t xml:space="preserve"> kabinet </w:t>
      </w:r>
      <w:r>
        <w:rPr>
          <w:szCs w:val="18"/>
        </w:rPr>
        <w:t>heeft d</w:t>
      </w:r>
      <w:r w:rsidRPr="001D3E83">
        <w:rPr>
          <w:szCs w:val="18"/>
        </w:rPr>
        <w:t xml:space="preserve">e </w:t>
      </w:r>
      <w:r>
        <w:rPr>
          <w:szCs w:val="18"/>
        </w:rPr>
        <w:t xml:space="preserve">geconstateerde </w:t>
      </w:r>
      <w:r w:rsidRPr="001D3E83">
        <w:rPr>
          <w:szCs w:val="18"/>
        </w:rPr>
        <w:t>lessen</w:t>
      </w:r>
      <w:r>
        <w:rPr>
          <w:szCs w:val="18"/>
        </w:rPr>
        <w:t xml:space="preserve"> – maar ook de succesfactoren</w:t>
      </w:r>
      <w:r w:rsidRPr="001D3E83">
        <w:rPr>
          <w:szCs w:val="18"/>
        </w:rPr>
        <w:t xml:space="preserve"> </w:t>
      </w:r>
      <w:r>
        <w:rPr>
          <w:szCs w:val="18"/>
        </w:rPr>
        <w:t xml:space="preserve">– voor </w:t>
      </w:r>
      <w:r w:rsidRPr="00CF6173">
        <w:rPr>
          <w:szCs w:val="18"/>
        </w:rPr>
        <w:t>eventuele toekomstige crisismaatregelen uit deze beleidsevaluaties en uit de studie van het Centraal Planbureau (CPB) naar de economische effecten van het coronasteunbeleid</w:t>
      </w:r>
      <w:r w:rsidRPr="00CF6173">
        <w:rPr>
          <w:rStyle w:val="Voetnootmarkering"/>
          <w:szCs w:val="18"/>
        </w:rPr>
        <w:footnoteReference w:id="2"/>
      </w:r>
      <w:r w:rsidRPr="00CF6173">
        <w:rPr>
          <w:szCs w:val="18"/>
        </w:rPr>
        <w:t xml:space="preserve"> tot </w:t>
      </w:r>
      <w:r>
        <w:rPr>
          <w:szCs w:val="18"/>
        </w:rPr>
        <w:t>zich genomen</w:t>
      </w:r>
      <w:r w:rsidRPr="001D3E83">
        <w:rPr>
          <w:szCs w:val="18"/>
        </w:rPr>
        <w:t xml:space="preserve">. </w:t>
      </w:r>
      <w:bookmarkStart w:name="_Hlk180409992" w:id="2"/>
      <w:r w:rsidRPr="001D3E83">
        <w:rPr>
          <w:szCs w:val="18"/>
        </w:rPr>
        <w:t xml:space="preserve">Het </w:t>
      </w:r>
      <w:r>
        <w:rPr>
          <w:szCs w:val="18"/>
        </w:rPr>
        <w:t xml:space="preserve">demissionair </w:t>
      </w:r>
      <w:r w:rsidRPr="00BC47EF">
        <w:rPr>
          <w:szCs w:val="18"/>
        </w:rPr>
        <w:t>kabinet streeft er naar de lessen en succesfactoren – waar relevant</w:t>
      </w:r>
      <w:r>
        <w:rPr>
          <w:szCs w:val="18"/>
        </w:rPr>
        <w:t xml:space="preserve"> en afhankelijk van het type crisis</w:t>
      </w:r>
      <w:r w:rsidRPr="00BC47EF">
        <w:rPr>
          <w:szCs w:val="18"/>
        </w:rPr>
        <w:t xml:space="preserve"> – mee te nemen bij het opstellen van een </w:t>
      </w:r>
      <w:r>
        <w:rPr>
          <w:szCs w:val="18"/>
        </w:rPr>
        <w:t xml:space="preserve">eventuele </w:t>
      </w:r>
      <w:r w:rsidRPr="00BC47EF">
        <w:rPr>
          <w:szCs w:val="18"/>
        </w:rPr>
        <w:t xml:space="preserve">volgende crisisregeling. </w:t>
      </w:r>
      <w:bookmarkEnd w:id="2"/>
      <w:r>
        <w:rPr>
          <w:szCs w:val="18"/>
        </w:rPr>
        <w:t>In paragraaf 2.2 en 2.3 geef ik een uitgebreidere toelichting op de uitkomsten van de onderzoeken.</w:t>
      </w:r>
    </w:p>
    <w:p w:rsidR="00272276" w:rsidP="00272276" w:rsidRDefault="00272276" w14:paraId="0ACA20FF" w14:textId="77777777">
      <w:pPr>
        <w:rPr>
          <w:szCs w:val="18"/>
        </w:rPr>
      </w:pPr>
    </w:p>
    <w:p w:rsidR="00272276" w:rsidP="00272276" w:rsidRDefault="00272276" w14:paraId="07608FE3" w14:textId="77777777">
      <w:pPr>
        <w:rPr>
          <w:szCs w:val="18"/>
        </w:rPr>
      </w:pPr>
    </w:p>
    <w:p w:rsidR="00272276" w:rsidP="00272276" w:rsidRDefault="00272276" w14:paraId="1E7CA240" w14:textId="77777777">
      <w:pPr>
        <w:rPr>
          <w:szCs w:val="18"/>
        </w:rPr>
      </w:pPr>
    </w:p>
    <w:p w:rsidRPr="00145186" w:rsidR="00272276" w:rsidP="00272276" w:rsidRDefault="00272276" w14:paraId="2E69403A" w14:textId="77777777">
      <w:pPr>
        <w:rPr>
          <w:szCs w:val="18"/>
        </w:rPr>
      </w:pPr>
    </w:p>
    <w:p w:rsidR="00272276" w:rsidP="00272276" w:rsidRDefault="00272276" w14:paraId="16D1B5C8" w14:textId="77777777">
      <w:pPr>
        <w:pStyle w:val="Kop2"/>
        <w:spacing w:before="0" w:after="0"/>
        <w:rPr>
          <w:sz w:val="18"/>
          <w:szCs w:val="18"/>
          <w:u w:val="single"/>
        </w:rPr>
      </w:pPr>
      <w:r w:rsidRPr="00A10198">
        <w:rPr>
          <w:sz w:val="18"/>
          <w:szCs w:val="18"/>
          <w:u w:val="single"/>
        </w:rPr>
        <w:lastRenderedPageBreak/>
        <w:t>2.</w:t>
      </w:r>
      <w:r>
        <w:rPr>
          <w:sz w:val="18"/>
          <w:szCs w:val="18"/>
          <w:u w:val="single"/>
        </w:rPr>
        <w:t>2</w:t>
      </w:r>
      <w:r w:rsidRPr="00A10198">
        <w:rPr>
          <w:sz w:val="18"/>
          <w:szCs w:val="18"/>
          <w:u w:val="single"/>
        </w:rPr>
        <w:t xml:space="preserve"> </w:t>
      </w:r>
      <w:r>
        <w:rPr>
          <w:sz w:val="18"/>
          <w:szCs w:val="18"/>
          <w:u w:val="single"/>
        </w:rPr>
        <w:t>Uitkomsten van</w:t>
      </w:r>
      <w:r w:rsidRPr="00A10198">
        <w:rPr>
          <w:sz w:val="18"/>
          <w:szCs w:val="18"/>
          <w:u w:val="single"/>
        </w:rPr>
        <w:t xml:space="preserve"> het kwantitatieve onderzoek</w:t>
      </w:r>
    </w:p>
    <w:p w:rsidR="00272276" w:rsidP="00272276" w:rsidRDefault="00272276" w14:paraId="063782CA" w14:textId="77777777">
      <w:pPr>
        <w:rPr>
          <w:i/>
          <w:iCs/>
          <w:szCs w:val="18"/>
        </w:rPr>
      </w:pPr>
    </w:p>
    <w:p w:rsidRPr="00B14BC5" w:rsidR="00272276" w:rsidP="00272276" w:rsidRDefault="00272276" w14:paraId="1AA13DA7" w14:textId="77777777">
      <w:pPr>
        <w:rPr>
          <w:i/>
          <w:iCs/>
          <w:szCs w:val="18"/>
        </w:rPr>
      </w:pPr>
      <w:r>
        <w:rPr>
          <w:i/>
          <w:iCs/>
          <w:szCs w:val="18"/>
        </w:rPr>
        <w:t>Methodiek onderzoek</w:t>
      </w:r>
    </w:p>
    <w:p w:rsidR="00272276" w:rsidP="00272276" w:rsidRDefault="00272276" w14:paraId="36C6E0F9" w14:textId="77777777">
      <w:pPr>
        <w:rPr>
          <w:szCs w:val="18"/>
        </w:rPr>
      </w:pPr>
      <w:r w:rsidRPr="007D7696">
        <w:rPr>
          <w:szCs w:val="18"/>
        </w:rPr>
        <w:t>In het eerste (kwantitatieve) deel van de evaluatie is een analyse gedaan naar het gebruik</w:t>
      </w:r>
      <w:r>
        <w:rPr>
          <w:szCs w:val="18"/>
        </w:rPr>
        <w:t xml:space="preserve">, procesgang en de neveneffecten </w:t>
      </w:r>
      <w:r w:rsidRPr="007D7696">
        <w:rPr>
          <w:szCs w:val="18"/>
        </w:rPr>
        <w:t xml:space="preserve">van de </w:t>
      </w:r>
      <w:r>
        <w:rPr>
          <w:szCs w:val="18"/>
        </w:rPr>
        <w:t>TOGS/</w:t>
      </w:r>
      <w:r w:rsidRPr="007D7696">
        <w:rPr>
          <w:szCs w:val="18"/>
        </w:rPr>
        <w:t xml:space="preserve">TVL en de NOW. In dit deel is gekeken naar beide regelingen, zowel los van elkaar als in samenhang. In deze kwantitatieve evaluatie is onderzocht of de regelingen doeltreffend hebben bijgedragen aan het voorkomen van substantieel werkgelegenheidsverlies, liquiditeits- en solvabiliteitsproblemen en het voortbestaan van bedrijven tijdens de </w:t>
      </w:r>
      <w:r>
        <w:rPr>
          <w:szCs w:val="18"/>
        </w:rPr>
        <w:t>coronacrisis</w:t>
      </w:r>
      <w:r w:rsidRPr="007D7696">
        <w:rPr>
          <w:szCs w:val="18"/>
        </w:rPr>
        <w:t>. Hier</w:t>
      </w:r>
      <w:r>
        <w:rPr>
          <w:szCs w:val="18"/>
        </w:rPr>
        <w:t>voor</w:t>
      </w:r>
      <w:r w:rsidRPr="007D7696">
        <w:rPr>
          <w:szCs w:val="18"/>
        </w:rPr>
        <w:t xml:space="preserve"> zijn economische analyses op basis van CBS-microdata en een representatieve enquête onder ondernemers uitgevoerd, ondersteunende interviews gehouden en is bestaand onderzoek bestudeerd. In deze brief wordt vooral gereflecteerd op de conclusies die betrekking hebben op de T</w:t>
      </w:r>
      <w:r>
        <w:rPr>
          <w:szCs w:val="18"/>
        </w:rPr>
        <w:t>OGS en T</w:t>
      </w:r>
      <w:r w:rsidRPr="007D7696">
        <w:rPr>
          <w:szCs w:val="18"/>
        </w:rPr>
        <w:t xml:space="preserve">VL, en in sommige gevallen op de TVL en NOW samen. Voor de conclusies over </w:t>
      </w:r>
      <w:r>
        <w:rPr>
          <w:szCs w:val="18"/>
        </w:rPr>
        <w:t xml:space="preserve">enkel </w:t>
      </w:r>
      <w:r w:rsidRPr="007D7696">
        <w:rPr>
          <w:szCs w:val="18"/>
        </w:rPr>
        <w:t>de NOW verwijs</w:t>
      </w:r>
      <w:r>
        <w:rPr>
          <w:szCs w:val="18"/>
        </w:rPr>
        <w:t xml:space="preserve"> ik </w:t>
      </w:r>
      <w:r w:rsidRPr="007D7696">
        <w:rPr>
          <w:szCs w:val="18"/>
        </w:rPr>
        <w:t>naar de kabinetsreactie van 28 juni 2024.</w:t>
      </w:r>
      <w:r w:rsidRPr="007D7696">
        <w:rPr>
          <w:rStyle w:val="Voetnootmarkering"/>
          <w:szCs w:val="18"/>
        </w:rPr>
        <w:footnoteReference w:id="3"/>
      </w:r>
      <w:r w:rsidRPr="007D7696">
        <w:rPr>
          <w:szCs w:val="18"/>
        </w:rPr>
        <w:t xml:space="preserve"> </w:t>
      </w:r>
    </w:p>
    <w:p w:rsidR="00272276" w:rsidP="00272276" w:rsidRDefault="00272276" w14:paraId="06B177DE" w14:textId="77777777">
      <w:pPr>
        <w:rPr>
          <w:szCs w:val="18"/>
        </w:rPr>
      </w:pPr>
    </w:p>
    <w:p w:rsidRPr="00B14BC5" w:rsidR="00272276" w:rsidP="00272276" w:rsidRDefault="00272276" w14:paraId="61503718" w14:textId="77777777">
      <w:pPr>
        <w:rPr>
          <w:szCs w:val="18"/>
        </w:rPr>
      </w:pPr>
      <w:r>
        <w:rPr>
          <w:i/>
          <w:iCs/>
          <w:szCs w:val="18"/>
        </w:rPr>
        <w:t>Gebruik regelingen</w:t>
      </w:r>
    </w:p>
    <w:p w:rsidR="00272276" w:rsidP="00272276" w:rsidRDefault="00272276" w14:paraId="5D5E7D71" w14:textId="77777777">
      <w:pPr>
        <w:rPr>
          <w:szCs w:val="18"/>
        </w:rPr>
      </w:pPr>
      <w:r>
        <w:rPr>
          <w:szCs w:val="18"/>
        </w:rPr>
        <w:t>In totaal hebben ruim 1,8 miljoen bedrijven gebruik gemaakt van de TOGS/TVL en NOW. De sectoren horeca, vervoer en opslag, overige dienstverlening, handel, en landbouw, bosbouw en visserij hebben het meest gebruik gemaakt van de TOGS/TVL.</w:t>
      </w:r>
    </w:p>
    <w:p w:rsidR="00272276" w:rsidP="00272276" w:rsidRDefault="00272276" w14:paraId="0CFF3D35" w14:textId="77777777">
      <w:pPr>
        <w:rPr>
          <w:i/>
          <w:iCs/>
          <w:szCs w:val="18"/>
        </w:rPr>
      </w:pPr>
    </w:p>
    <w:p w:rsidR="00272276" w:rsidP="00272276" w:rsidRDefault="00272276" w14:paraId="36DBD5F9" w14:textId="77777777">
      <w:pPr>
        <w:rPr>
          <w:i/>
          <w:iCs/>
          <w:szCs w:val="18"/>
        </w:rPr>
      </w:pPr>
      <w:r w:rsidRPr="00634E8A">
        <w:rPr>
          <w:i/>
          <w:iCs/>
          <w:szCs w:val="18"/>
        </w:rPr>
        <w:t>Doeltreffendheid en gebruiksvriendelijkheid</w:t>
      </w:r>
    </w:p>
    <w:p w:rsidR="00272276" w:rsidP="00272276" w:rsidRDefault="00272276" w14:paraId="2AAC8262" w14:textId="77777777">
      <w:pPr>
        <w:rPr>
          <w:szCs w:val="18"/>
        </w:rPr>
      </w:pPr>
      <w:r>
        <w:rPr>
          <w:szCs w:val="18"/>
        </w:rPr>
        <w:t>De onderzoekers concluderen dat de TOGS en TVL zeer waarschijnlijk</w:t>
      </w:r>
      <w:r>
        <w:rPr>
          <w:rStyle w:val="Voetnootmarkering"/>
          <w:szCs w:val="18"/>
        </w:rPr>
        <w:footnoteReference w:id="4"/>
      </w:r>
      <w:r>
        <w:rPr>
          <w:szCs w:val="18"/>
        </w:rPr>
        <w:t xml:space="preserve"> </w:t>
      </w:r>
      <w:bookmarkStart w:name="_Hlk181632117" w:id="3"/>
      <w:r>
        <w:rPr>
          <w:szCs w:val="18"/>
        </w:rPr>
        <w:t xml:space="preserve">doeltreffend zijn geweest in het voorkomen van liquiditeits- en solvabiliteitsproblemen bij gebruikers van de regeling tijdens de coronacrisis. </w:t>
      </w:r>
      <w:bookmarkStart w:name="_Hlk181632199" w:id="4"/>
      <w:bookmarkEnd w:id="3"/>
    </w:p>
    <w:p w:rsidR="00272276" w:rsidP="00272276" w:rsidRDefault="00272276" w14:paraId="3712A3AC" w14:textId="77777777">
      <w:pPr>
        <w:rPr>
          <w:szCs w:val="18"/>
        </w:rPr>
      </w:pPr>
      <w:r>
        <w:rPr>
          <w:szCs w:val="18"/>
        </w:rPr>
        <w:t>Ondanks de coronacrisis en het forse omzetverlies zijn er namelijk nauwelijks verschillen in de jaarlijkse ontwikkeling in liquiditeit en solvabiliteit van ondernemingen in een vergelijkbare periode voor de coronacrisis</w:t>
      </w:r>
      <w:bookmarkEnd w:id="4"/>
      <w:r>
        <w:rPr>
          <w:szCs w:val="18"/>
        </w:rPr>
        <w:t>. Een van de vereisten om in aanmerking te komen voor TVL was namelijk dat ondernemers minimaal 30% omzetverlies hadden ten opzichte van de referentieperiode.</w:t>
      </w:r>
      <w:r>
        <w:rPr>
          <w:rStyle w:val="Voetnootmarkering"/>
          <w:szCs w:val="18"/>
        </w:rPr>
        <w:footnoteReference w:id="5"/>
      </w:r>
      <w:r>
        <w:rPr>
          <w:szCs w:val="18"/>
        </w:rPr>
        <w:t xml:space="preserve"> In de door de onderzoekers afgenomen enquête geven ondernemingen aan dat de TOGS en TVL hebben bijdragen aan het voorkomen van liquiditeits- en solvabiliteitsproblemen. Bedrijven met een lagere financiële gezondheid in 2020 geven aan dat de TVL sterker heeft bijgedragen aan het voorkomen of verminderen van liquiditeitsproblemen dan bedrijven met een hogere financiële gezondheid.</w:t>
      </w:r>
    </w:p>
    <w:p w:rsidR="00272276" w:rsidP="00272276" w:rsidRDefault="00272276" w14:paraId="611DCE8E" w14:textId="77777777">
      <w:pPr>
        <w:rPr>
          <w:szCs w:val="18"/>
        </w:rPr>
      </w:pPr>
    </w:p>
    <w:p w:rsidR="00272276" w:rsidP="00272276" w:rsidRDefault="00272276" w14:paraId="4F8A0BF4" w14:textId="77777777">
      <w:r>
        <w:rPr>
          <w:szCs w:val="18"/>
        </w:rPr>
        <w:t xml:space="preserve">Ook concluderen de onderzoekers dat de </w:t>
      </w:r>
      <w:bookmarkStart w:name="_Hlk181632211" w:id="5"/>
      <w:r>
        <w:rPr>
          <w:szCs w:val="18"/>
        </w:rPr>
        <w:t xml:space="preserve">TOGS/TVL en NOW zeer waarschijnlijk doeltreffend hebben bijgedragen aan het voortbestaan van bedrijven tijdens de coronacrisis. </w:t>
      </w:r>
      <w:bookmarkEnd w:id="5"/>
      <w:r>
        <w:rPr>
          <w:szCs w:val="18"/>
        </w:rPr>
        <w:t xml:space="preserve">Voor alle kwartalen hebben bedrijven gemiddeld een kleinere kans om een jaar na het ontvangen van TVL/TOGS en/of NOW te zijn opgeheven dan bedrijven die geen gebruik maakten van deze steunmaatregelen. Het aantal </w:t>
      </w:r>
      <w:r>
        <w:rPr>
          <w:szCs w:val="18"/>
        </w:rPr>
        <w:lastRenderedPageBreak/>
        <w:t xml:space="preserve">bedrijfsopheffingen is onder de gebruikers van de </w:t>
      </w:r>
      <w:r w:rsidRPr="00A41586">
        <w:rPr>
          <w:szCs w:val="18"/>
        </w:rPr>
        <w:t xml:space="preserve">regeling sterk afgenomen. Ook de ondernemers uit de gehouden enquête geven aan dat de </w:t>
      </w:r>
      <w:r w:rsidRPr="00A41586">
        <w:t>steun een belangrijke factor was bij het kunnen voortbestaan tijdens de crisis</w:t>
      </w:r>
      <w:r>
        <w:t xml:space="preserve">. </w:t>
      </w:r>
    </w:p>
    <w:p w:rsidR="00272276" w:rsidP="00272276" w:rsidRDefault="00272276" w14:paraId="7DF97ED5" w14:textId="77777777"/>
    <w:p w:rsidRPr="00A41586" w:rsidR="00272276" w:rsidP="00272276" w:rsidRDefault="00272276" w14:paraId="6783A07F" w14:textId="77777777">
      <w:r>
        <w:t xml:space="preserve">De regelingen werden door gebruikers als gebruiksvriendelijk ervaren. </w:t>
      </w:r>
      <w:r w:rsidRPr="00486FCE">
        <w:t>De meerderheid van de responderende bedrijven is positief over de voorwaarden, snelheid en het aanvraagproces van zowel de TOGS/TVL als de NOW. Daarnaast word</w:t>
      </w:r>
      <w:r>
        <w:t xml:space="preserve">en de regelingen </w:t>
      </w:r>
      <w:r w:rsidRPr="00486FCE">
        <w:t xml:space="preserve">door </w:t>
      </w:r>
      <w:r>
        <w:t>de ondernemers als gebruiksvriendelijk ervaren en nam dit gedurende de coronacrisis verder toe.</w:t>
      </w:r>
    </w:p>
    <w:p w:rsidRPr="00A41586" w:rsidR="00272276" w:rsidP="00272276" w:rsidRDefault="00272276" w14:paraId="3FB1105D" w14:textId="77777777"/>
    <w:p w:rsidR="00272276" w:rsidP="00272276" w:rsidRDefault="00272276" w14:paraId="06CD8CAA" w14:textId="77777777">
      <w:pPr>
        <w:rPr>
          <w:szCs w:val="18"/>
        </w:rPr>
      </w:pPr>
      <w:r w:rsidRPr="00A41586">
        <w:rPr>
          <w:szCs w:val="18"/>
        </w:rPr>
        <w:t xml:space="preserve">De onderzoekers stellen </w:t>
      </w:r>
      <w:r>
        <w:rPr>
          <w:szCs w:val="18"/>
        </w:rPr>
        <w:t xml:space="preserve">op basis van de interviews, enquête en deskstudie van </w:t>
      </w:r>
      <w:r w:rsidRPr="009B5A33">
        <w:rPr>
          <w:szCs w:val="18"/>
        </w:rPr>
        <w:t>bestaande literatuur dat de TVL en NOW ook niet-levensvatbare bedrijven in stand hebben gehouden. De onderzoekers kunnen de omvang van steun aan niet-levensvatbare bedrijven niet kwantificeren. Beëindigde bedrijven konden niet benaderd worden voor de enquête.</w:t>
      </w:r>
      <w:r>
        <w:rPr>
          <w:rStyle w:val="Voetnootmarkering"/>
          <w:szCs w:val="18"/>
        </w:rPr>
        <w:footnoteReference w:id="6"/>
      </w:r>
      <w:r w:rsidRPr="009B5A33">
        <w:rPr>
          <w:szCs w:val="18"/>
        </w:rPr>
        <w:t xml:space="preserve"> </w:t>
      </w:r>
      <w:r>
        <w:rPr>
          <w:szCs w:val="18"/>
        </w:rPr>
        <w:t xml:space="preserve">De gevolgen hiervan zijn beperkt door hierover met </w:t>
      </w:r>
      <w:r w:rsidRPr="009B5A33">
        <w:rPr>
          <w:szCs w:val="18"/>
        </w:rPr>
        <w:t>sectorvertegenwoordigers en uitvoeringsorganisatie</w:t>
      </w:r>
      <w:r>
        <w:rPr>
          <w:szCs w:val="18"/>
        </w:rPr>
        <w:t>s te spreken over bedrijven die tijdens de coronaperiode failliet zijn gegaan</w:t>
      </w:r>
      <w:r w:rsidRPr="009B5A33">
        <w:rPr>
          <w:szCs w:val="18"/>
        </w:rPr>
        <w:t>.</w:t>
      </w:r>
      <w:r w:rsidRPr="009B5A33">
        <w:t xml:space="preserve"> Daarnaast zijn er tijdens de coronaperiode historisch weinig bedrijven failliet zijn gegaan.</w:t>
      </w:r>
      <w:r>
        <w:t xml:space="preserve"> Definitieve cijfers van bedrijfsopheffingen van 2022 en later waren ten tijde van het onderzoek nog niet bekend.</w:t>
      </w:r>
      <w:r w:rsidRPr="009B5A33">
        <w:rPr>
          <w:szCs w:val="18"/>
        </w:rPr>
        <w:t xml:space="preserve"> </w:t>
      </w:r>
      <w:r>
        <w:rPr>
          <w:szCs w:val="18"/>
        </w:rPr>
        <w:t>De i</w:t>
      </w:r>
      <w:r w:rsidRPr="009B5A33">
        <w:rPr>
          <w:szCs w:val="18"/>
        </w:rPr>
        <w:t>nterviewrespondenten</w:t>
      </w:r>
      <w:r>
        <w:rPr>
          <w:szCs w:val="18"/>
        </w:rPr>
        <w:t xml:space="preserve"> gaven aan dat het</w:t>
      </w:r>
      <w:r w:rsidRPr="00791801">
        <w:rPr>
          <w:szCs w:val="18"/>
        </w:rPr>
        <w:t xml:space="preserve"> in leven houden van niet-</w:t>
      </w:r>
      <w:r w:rsidRPr="009B5A33">
        <w:rPr>
          <w:szCs w:val="18"/>
        </w:rPr>
        <w:t>levensvatbare bedrijven nauwelijks te voorkomen was, doordat de regeling snel is opgezet. Bovendien</w:t>
      </w:r>
      <w:r>
        <w:rPr>
          <w:szCs w:val="18"/>
        </w:rPr>
        <w:t xml:space="preserve"> slaat het voorkomen van steun aan niet-levensvatbare bedrijven om in </w:t>
      </w:r>
      <w:r w:rsidRPr="00791801">
        <w:rPr>
          <w:szCs w:val="18"/>
        </w:rPr>
        <w:t xml:space="preserve">het niet in leven houden van wel-levensvatbare bedrijven. </w:t>
      </w:r>
      <w:r>
        <w:rPr>
          <w:szCs w:val="18"/>
        </w:rPr>
        <w:t>De onderzoekers stellen dat</w:t>
      </w:r>
      <w:r w:rsidRPr="009B5A33">
        <w:rPr>
          <w:szCs w:val="18"/>
        </w:rPr>
        <w:t xml:space="preserve"> de steun aan niet-levensvatbare bedrijven</w:t>
      </w:r>
      <w:r>
        <w:rPr>
          <w:szCs w:val="18"/>
        </w:rPr>
        <w:t xml:space="preserve"> vermoedelijk</w:t>
      </w:r>
      <w:r w:rsidRPr="009B5A33">
        <w:rPr>
          <w:szCs w:val="18"/>
        </w:rPr>
        <w:t xml:space="preserve"> in beperkte mate heeft plaatsgevonden. </w:t>
      </w:r>
    </w:p>
    <w:p w:rsidRPr="00A41586" w:rsidR="00272276" w:rsidP="00272276" w:rsidRDefault="00272276" w14:paraId="169A172C" w14:textId="77777777">
      <w:pPr>
        <w:rPr>
          <w:szCs w:val="18"/>
        </w:rPr>
      </w:pPr>
    </w:p>
    <w:p w:rsidRPr="00A41586" w:rsidR="00272276" w:rsidP="00272276" w:rsidRDefault="00272276" w14:paraId="3077BC6A" w14:textId="77777777">
      <w:pPr>
        <w:pStyle w:val="Kop2"/>
        <w:spacing w:before="0" w:after="0"/>
        <w:rPr>
          <w:sz w:val="18"/>
          <w:szCs w:val="18"/>
          <w:u w:val="single"/>
        </w:rPr>
      </w:pPr>
      <w:r w:rsidRPr="00A41586">
        <w:rPr>
          <w:sz w:val="18"/>
          <w:szCs w:val="18"/>
          <w:u w:val="single"/>
        </w:rPr>
        <w:t>2.</w:t>
      </w:r>
      <w:r>
        <w:rPr>
          <w:sz w:val="18"/>
          <w:szCs w:val="18"/>
          <w:u w:val="single"/>
        </w:rPr>
        <w:t>3</w:t>
      </w:r>
      <w:r w:rsidRPr="00A41586">
        <w:rPr>
          <w:sz w:val="18"/>
          <w:szCs w:val="18"/>
          <w:u w:val="single"/>
        </w:rPr>
        <w:t xml:space="preserve"> Uitkomsten van het kwalitatieve onderzoek</w:t>
      </w:r>
    </w:p>
    <w:p w:rsidR="00272276" w:rsidP="00272276" w:rsidRDefault="00272276" w14:paraId="7C8408A5" w14:textId="77777777">
      <w:pPr>
        <w:rPr>
          <w:i/>
          <w:iCs/>
          <w:szCs w:val="18"/>
        </w:rPr>
      </w:pPr>
    </w:p>
    <w:p w:rsidRPr="00B14BC5" w:rsidR="00272276" w:rsidP="00272276" w:rsidRDefault="00272276" w14:paraId="704C8F7C" w14:textId="77777777">
      <w:pPr>
        <w:rPr>
          <w:i/>
          <w:iCs/>
          <w:szCs w:val="18"/>
        </w:rPr>
      </w:pPr>
      <w:r>
        <w:rPr>
          <w:i/>
          <w:iCs/>
          <w:szCs w:val="18"/>
        </w:rPr>
        <w:t>Me</w:t>
      </w:r>
      <w:r w:rsidRPr="0020299E">
        <w:rPr>
          <w:i/>
          <w:iCs/>
          <w:szCs w:val="18"/>
        </w:rPr>
        <w:t>thodiek onderzoek</w:t>
      </w:r>
    </w:p>
    <w:p w:rsidRPr="00A41586" w:rsidR="00272276" w:rsidP="00272276" w:rsidRDefault="00272276" w14:paraId="44297777" w14:textId="77777777">
      <w:pPr>
        <w:rPr>
          <w:szCs w:val="18"/>
        </w:rPr>
      </w:pPr>
      <w:r w:rsidRPr="00A41586">
        <w:rPr>
          <w:szCs w:val="18"/>
        </w:rPr>
        <w:t xml:space="preserve">De tweede (kwalitatieve) evaluatie van de TOGS en TVL-regelingen richt zich op de doelmatigheid van deze regelingen, het proces, de samenwerking tussen betrokken organisaties, het beleid omtrent misbruik en oneigenlijk gebruik (M&amp;O) en de lessen die kunnen worden getrokken voor </w:t>
      </w:r>
      <w:r>
        <w:rPr>
          <w:szCs w:val="18"/>
        </w:rPr>
        <w:t>eventuele</w:t>
      </w:r>
      <w:r w:rsidRPr="00A41586">
        <w:rPr>
          <w:szCs w:val="18"/>
        </w:rPr>
        <w:t xml:space="preserve"> toekomst</w:t>
      </w:r>
      <w:r>
        <w:rPr>
          <w:szCs w:val="18"/>
        </w:rPr>
        <w:t>ige crisisregelingen</w:t>
      </w:r>
      <w:r w:rsidRPr="00A41586">
        <w:rPr>
          <w:szCs w:val="18"/>
        </w:rPr>
        <w:t>. In deze evaluatie is, naast de input van de kwantitatieve evaluatie, gebruik gemaakt van een documentenstudie, beleidsvergelijking met de NOW en Vlaanderen, en interviews met medewerkers van het ministerie van Economische Zaken, Rijksdienst voor Ondernemend Nederland (RVO), andere betrokken organisaties en vertegenwoordigers van sectoren en bedrijven en banken.</w:t>
      </w:r>
    </w:p>
    <w:p w:rsidRPr="00A41586" w:rsidR="00272276" w:rsidP="00272276" w:rsidRDefault="00272276" w14:paraId="05D8EDF8" w14:textId="77777777">
      <w:pPr>
        <w:rPr>
          <w:szCs w:val="18"/>
        </w:rPr>
      </w:pPr>
    </w:p>
    <w:p w:rsidRPr="00A41586" w:rsidR="00272276" w:rsidP="00272276" w:rsidRDefault="00272276" w14:paraId="6E2DFF7C" w14:textId="77777777">
      <w:pPr>
        <w:rPr>
          <w:i/>
          <w:iCs/>
          <w:szCs w:val="18"/>
        </w:rPr>
      </w:pPr>
      <w:r w:rsidRPr="00A41586">
        <w:rPr>
          <w:i/>
          <w:iCs/>
          <w:szCs w:val="18"/>
        </w:rPr>
        <w:t>Doelmatigheid</w:t>
      </w:r>
    </w:p>
    <w:p w:rsidR="00272276" w:rsidP="00272276" w:rsidRDefault="00272276" w14:paraId="75AF2151" w14:textId="77777777">
      <w:pPr>
        <w:rPr>
          <w:szCs w:val="18"/>
        </w:rPr>
      </w:pPr>
      <w:r w:rsidRPr="00A41586">
        <w:rPr>
          <w:szCs w:val="18"/>
        </w:rPr>
        <w:t xml:space="preserve">De regelingen zijn in beleid en uitvoering doelmatig geweest. In de eerste fase kwam er snel steun beschikbaar en waren de regelingen goed uitvoerbaar. Dit was essentieel voor het doel van de regeling en om aan te sluiten bij de noden van de maatschappij. In deze fase was de technische doelmatigheid echter beperkt door </w:t>
      </w:r>
      <w:r w:rsidRPr="00A41586">
        <w:rPr>
          <w:szCs w:val="18"/>
        </w:rPr>
        <w:lastRenderedPageBreak/>
        <w:t xml:space="preserve">het gebruik van forfaitaire bedragen bij de TOGS en sectorale afbakeningen middels </w:t>
      </w:r>
      <w:r w:rsidRPr="00C04DDD">
        <w:rPr>
          <w:szCs w:val="18"/>
        </w:rPr>
        <w:t>codes van de Standaard Bedrijfsindeling (SBI)</w:t>
      </w:r>
      <w:r w:rsidRPr="00A41586">
        <w:rPr>
          <w:szCs w:val="18"/>
        </w:rPr>
        <w:t xml:space="preserve">. De </w:t>
      </w:r>
      <w:r>
        <w:rPr>
          <w:szCs w:val="18"/>
        </w:rPr>
        <w:t>periode</w:t>
      </w:r>
      <w:r w:rsidRPr="00A41586">
        <w:rPr>
          <w:szCs w:val="18"/>
        </w:rPr>
        <w:t xml:space="preserve"> na de eerste fase is gebruikt om de regeling te verbeteren. Bij de TVL was de hoogte van de subsidie afhankelijk van het omzetverlies en werd de steun voor alle sectoren opengesteld, zodat bedrijven die door keteneffecten van de coronamaatregelen werden getroffen werden gesteund. Dit bevorderde de technische doelmatigheid. Door deze aanpassingen werd er gerichtere en gedifferentieerde steun aangeboden wat aansloot bij de noden uit de maatschappij en de beleidsdoelen. Ook het delen van data tussen</w:t>
      </w:r>
      <w:r>
        <w:rPr>
          <w:szCs w:val="18"/>
        </w:rPr>
        <w:t xml:space="preserve"> de Belastingdienst, Kamer van Koophandel (KvK) en RVO en het verhogen van geautomatiseerde afhandeling hebben bijgedragen aan een efficiëntere uitvoering.</w:t>
      </w:r>
    </w:p>
    <w:p w:rsidR="00272276" w:rsidP="00272276" w:rsidRDefault="00272276" w14:paraId="5A9E2892" w14:textId="77777777">
      <w:pPr>
        <w:rPr>
          <w:szCs w:val="18"/>
        </w:rPr>
      </w:pPr>
    </w:p>
    <w:p w:rsidR="00272276" w:rsidP="00272276" w:rsidRDefault="00272276" w14:paraId="00874488" w14:textId="77777777">
      <w:pPr>
        <w:rPr>
          <w:szCs w:val="18"/>
        </w:rPr>
      </w:pPr>
      <w:r w:rsidRPr="00A5788E">
        <w:rPr>
          <w:szCs w:val="18"/>
        </w:rPr>
        <w:t xml:space="preserve">Het beleid van de regelingen toonde een hoge mate van responsiviteit. Gedurende de </w:t>
      </w:r>
      <w:r>
        <w:rPr>
          <w:szCs w:val="18"/>
        </w:rPr>
        <w:t xml:space="preserve">looptijd van de </w:t>
      </w:r>
      <w:r w:rsidRPr="00A5788E">
        <w:rPr>
          <w:szCs w:val="18"/>
        </w:rPr>
        <w:t>regelingen zijn namelijk veel aanpassingen aan de regelingen gedaan. Dit was nodig om in te spelen op de veranderende omstandigheden van de coronacrisis en om ervoor te zorgen dat de steun terecht kwam bij ondernemers die dit nodig hadden. Het opstellen en overwegen van specifieke regelingen voor kleine subgroepen in de laatste fase van de crisis, zoals de startende ondernemers, hadden echter een beperkt effect nu van deze regelingen in beperkte mate gebruik werd gemaakt. Dit zorgde namelijk voor hogere kosten, maar hadden beperkte toegevoegde waarde. Echter, de politieke en maatschappelijke druk om bedrijven in deze laatste fase van de crisis te blijven steunen, speelde hier een belangrijke rol. De doelmatigheid nam in de laatste fase van de regelingen door het blijven uitbreiden van de regelingen in deze fase af. Dit zorgde voor een grotere inmenging op de economie, wat langetermijneffecten had die zwaarder begonnen te wegen</w:t>
      </w:r>
      <w:r w:rsidRPr="00B37AAE">
        <w:rPr>
          <w:szCs w:val="18"/>
        </w:rPr>
        <w:t xml:space="preserve">. </w:t>
      </w:r>
      <w:r w:rsidRPr="00A5788E">
        <w:rPr>
          <w:szCs w:val="18"/>
        </w:rPr>
        <w:t>Het alternatief om vroeg te stoppen met de steunmaatregelen werd echter als een te groot risico gezien, omdat de informatie over de verdere ontwikkeling van de crisis niet volledig was.</w:t>
      </w:r>
      <w:r>
        <w:rPr>
          <w:szCs w:val="18"/>
        </w:rPr>
        <w:t xml:space="preserve"> </w:t>
      </w:r>
    </w:p>
    <w:p w:rsidRPr="0047093E" w:rsidR="00272276" w:rsidP="00272276" w:rsidRDefault="00272276" w14:paraId="605CC090" w14:textId="77777777">
      <w:pPr>
        <w:rPr>
          <w:szCs w:val="18"/>
          <w:highlight w:val="yellow"/>
          <w:u w:val="single"/>
        </w:rPr>
      </w:pPr>
    </w:p>
    <w:p w:rsidR="00272276" w:rsidP="00272276" w:rsidRDefault="00272276" w14:paraId="61544621" w14:textId="77777777">
      <w:pPr>
        <w:rPr>
          <w:szCs w:val="18"/>
        </w:rPr>
      </w:pPr>
      <w:r>
        <w:rPr>
          <w:szCs w:val="18"/>
        </w:rPr>
        <w:t xml:space="preserve">Binnen de regelingen werden de grenzen van de uitvoerbaarheid opgezocht om zo veel mogelijk ondernemers te steunen. De nauwe samenwerking tussen EZ en RVO heeft gezorgd voor een succesvolle uitvoering, waarbij de uitvoeringskosten van 1,3% van het gemiddelde subsidiebedrag beperkt zijn gebleven. RVO was </w:t>
      </w:r>
      <w:r w:rsidRPr="00A404DC">
        <w:rPr>
          <w:szCs w:val="18"/>
        </w:rPr>
        <w:t>nauw betrokken bij de totstandkoming van de regeling</w:t>
      </w:r>
      <w:r>
        <w:rPr>
          <w:szCs w:val="18"/>
        </w:rPr>
        <w:t>, wat</w:t>
      </w:r>
      <w:r w:rsidRPr="00A404DC">
        <w:rPr>
          <w:szCs w:val="18"/>
        </w:rPr>
        <w:t xml:space="preserve"> ertoe </w:t>
      </w:r>
      <w:r>
        <w:rPr>
          <w:szCs w:val="18"/>
        </w:rPr>
        <w:t xml:space="preserve">heeft </w:t>
      </w:r>
      <w:r w:rsidRPr="00A404DC">
        <w:rPr>
          <w:szCs w:val="18"/>
        </w:rPr>
        <w:t>geleid de regeling snel en effectief tot stand is gekomen.</w:t>
      </w:r>
      <w:r>
        <w:rPr>
          <w:szCs w:val="18"/>
        </w:rPr>
        <w:t xml:space="preserve"> De samenwerking tussen verschillende ministeries zorgde ervoor dat verschillende instrumenten op elkaar konden worden afgestemd.</w:t>
      </w:r>
    </w:p>
    <w:p w:rsidR="00272276" w:rsidP="00272276" w:rsidRDefault="00272276" w14:paraId="791341EB" w14:textId="77777777">
      <w:pPr>
        <w:rPr>
          <w:szCs w:val="18"/>
        </w:rPr>
      </w:pPr>
    </w:p>
    <w:p w:rsidRPr="005B36C9" w:rsidR="00272276" w:rsidP="00272276" w:rsidRDefault="00272276" w14:paraId="72D4BDB8" w14:textId="77777777">
      <w:pPr>
        <w:rPr>
          <w:i/>
          <w:iCs/>
          <w:szCs w:val="18"/>
        </w:rPr>
      </w:pPr>
      <w:r>
        <w:rPr>
          <w:i/>
          <w:iCs/>
          <w:szCs w:val="18"/>
        </w:rPr>
        <w:t>Lessen voor toekomstige crisis(steun)regelingen</w:t>
      </w:r>
    </w:p>
    <w:p w:rsidR="00272276" w:rsidP="00272276" w:rsidRDefault="00272276" w14:paraId="667F24AB" w14:textId="77777777">
      <w:pPr>
        <w:rPr>
          <w:szCs w:val="18"/>
        </w:rPr>
      </w:pPr>
      <w:r>
        <w:rPr>
          <w:szCs w:val="18"/>
        </w:rPr>
        <w:t>De onderzoekers hebben een aantal succesfactoren en lessen geïdentificeerd om mee te nemen in toekomstige crisisregelingen. De onderzoekers adviseren</w:t>
      </w:r>
      <w:r w:rsidRPr="00644A73">
        <w:rPr>
          <w:szCs w:val="18"/>
        </w:rPr>
        <w:t xml:space="preserve"> om</w:t>
      </w:r>
      <w:r w:rsidRPr="00BC47EF">
        <w:rPr>
          <w:szCs w:val="18"/>
        </w:rPr>
        <w:t xml:space="preserve"> </w:t>
      </w:r>
      <w:r w:rsidRPr="00B51C6C">
        <w:rPr>
          <w:szCs w:val="18"/>
        </w:rPr>
        <w:t xml:space="preserve">het doorslaan in bijsturen en doorsteunen via regelingen </w:t>
      </w:r>
      <w:r>
        <w:rPr>
          <w:szCs w:val="18"/>
        </w:rPr>
        <w:t>vanuit een gevoel van rechtvaardigheid</w:t>
      </w:r>
      <w:r w:rsidRPr="00B51C6C">
        <w:rPr>
          <w:szCs w:val="18"/>
        </w:rPr>
        <w:t xml:space="preserve"> te voorkomen</w:t>
      </w:r>
      <w:r>
        <w:rPr>
          <w:szCs w:val="18"/>
        </w:rPr>
        <w:t>.</w:t>
      </w:r>
      <w:r w:rsidRPr="00B51C6C">
        <w:rPr>
          <w:szCs w:val="18"/>
        </w:rPr>
        <w:t xml:space="preserve"> </w:t>
      </w:r>
      <w:r>
        <w:rPr>
          <w:szCs w:val="18"/>
        </w:rPr>
        <w:t>Volgens hen kan dit</w:t>
      </w:r>
      <w:r w:rsidRPr="00B51C6C">
        <w:rPr>
          <w:szCs w:val="18"/>
        </w:rPr>
        <w:t xml:space="preserve"> namelijk een negatieve invloed hebben op de doelmatigheid en effectiviteit. Gedurende een crisis neemt de onzekerheid</w:t>
      </w:r>
      <w:r w:rsidRPr="00BC47EF">
        <w:rPr>
          <w:szCs w:val="18"/>
        </w:rPr>
        <w:t xml:space="preserve"> af en kan enig veerkrachtig herstel worden verwacht. De onderzoekers adviseren om na te gaan of een aanpassing </w:t>
      </w:r>
      <w:r>
        <w:rPr>
          <w:szCs w:val="18"/>
        </w:rPr>
        <w:t xml:space="preserve">van de steunregeling </w:t>
      </w:r>
      <w:r w:rsidRPr="00BC47EF">
        <w:rPr>
          <w:szCs w:val="18"/>
        </w:rPr>
        <w:t>noodzakelijk is voor kleine uitzonderingsgroepen of dat deze effectiever via andere routes gesteund kunnen worden.</w:t>
      </w:r>
      <w:r w:rsidRPr="00644A73">
        <w:rPr>
          <w:szCs w:val="18"/>
        </w:rPr>
        <w:t xml:space="preserve"> Daarbij</w:t>
      </w:r>
      <w:r>
        <w:rPr>
          <w:szCs w:val="18"/>
        </w:rPr>
        <w:t xml:space="preserve"> dient te worden voorkomen dat het streven naar rechtvaardigheid leidt tot uitbreidingen en verlengingen</w:t>
      </w:r>
      <w:r w:rsidRPr="00EE6A97">
        <w:rPr>
          <w:szCs w:val="18"/>
        </w:rPr>
        <w:t xml:space="preserve">. Bij het </w:t>
      </w:r>
      <w:r w:rsidRPr="00EE6A97">
        <w:rPr>
          <w:szCs w:val="18"/>
        </w:rPr>
        <w:lastRenderedPageBreak/>
        <w:t>ontwerpen van de regeling kan de afbouw van de regeling reeds worden meegenomen, zodat de handrem beter kan worden geborgd.</w:t>
      </w:r>
      <w:r>
        <w:rPr>
          <w:szCs w:val="18"/>
        </w:rPr>
        <w:t xml:space="preserve"> </w:t>
      </w:r>
    </w:p>
    <w:p w:rsidR="00272276" w:rsidP="00272276" w:rsidRDefault="00272276" w14:paraId="36AE9275" w14:textId="77777777">
      <w:pPr>
        <w:rPr>
          <w:szCs w:val="18"/>
        </w:rPr>
      </w:pPr>
    </w:p>
    <w:p w:rsidR="00272276" w:rsidP="00272276" w:rsidRDefault="00272276" w14:paraId="62356047" w14:textId="77777777">
      <w:pPr>
        <w:rPr>
          <w:szCs w:val="18"/>
        </w:rPr>
      </w:pPr>
      <w:r>
        <w:rPr>
          <w:szCs w:val="18"/>
        </w:rPr>
        <w:t>Verder adviseren de onderzoekers om te investeren in betere data-technische inzichten over bedrijven om gericht te kunnen steunen. Data omtrent SBI-codes en de omgang met grotere ondernemers met meerdere vestigingen is niet altijd even effectief gebleken. Het streven om de steun meer gericht vorm te geven, kan leiden tot hoge juridische- en uitvoeringstechnische kosten. Hierbij kan al rekening worden gehouden bij het opstellen van de regeling.</w:t>
      </w:r>
    </w:p>
    <w:p w:rsidR="00272276" w:rsidP="00272276" w:rsidRDefault="00272276" w14:paraId="34BB7277" w14:textId="77777777">
      <w:pPr>
        <w:rPr>
          <w:szCs w:val="18"/>
        </w:rPr>
      </w:pPr>
    </w:p>
    <w:p w:rsidR="00272276" w:rsidP="00272276" w:rsidRDefault="00272276" w14:paraId="1622FD93" w14:textId="77777777">
      <w:pPr>
        <w:rPr>
          <w:szCs w:val="18"/>
        </w:rPr>
      </w:pPr>
      <w:r>
        <w:rPr>
          <w:szCs w:val="18"/>
        </w:rPr>
        <w:t>Ook beveelt Technopolis aan om een aantal succesfactoren uit de regeling mee te nemen in een eventuele volgende crisisregeling. Met name de nauwe samenwerking tussen EZ, RVO en andere departementen heeft bijgedragen aan een effectieve en efficiënte uitvoering van de regeling. Ook de data-uitwisseling tussen uitvoeringsorganisaties (RVO, KvK en Belastingdienst) en een hoge mate van automatisering droeg bij aan een efficiënte uitvoering. Gedurende de crisis was er hoge mate van responsiviteit en flexibiliteit om regelingen tijdig bij te sturen op basis van nieuwe informatie en veranderende omstandigheden.</w:t>
      </w:r>
    </w:p>
    <w:p w:rsidRPr="00644A73" w:rsidR="00272276" w:rsidP="00272276" w:rsidRDefault="00272276" w14:paraId="5766A8AC" w14:textId="77777777">
      <w:pPr>
        <w:rPr>
          <w:szCs w:val="18"/>
        </w:rPr>
      </w:pPr>
    </w:p>
    <w:p w:rsidRPr="00A10198" w:rsidR="00272276" w:rsidP="00272276" w:rsidRDefault="00272276" w14:paraId="1861B823" w14:textId="77777777">
      <w:pPr>
        <w:pStyle w:val="Kop1"/>
        <w:spacing w:before="0" w:after="0"/>
        <w:rPr>
          <w:b w:val="0"/>
          <w:bCs w:val="0"/>
          <w:sz w:val="20"/>
          <w:szCs w:val="20"/>
        </w:rPr>
      </w:pPr>
      <w:r>
        <w:rPr>
          <w:sz w:val="20"/>
          <w:szCs w:val="20"/>
        </w:rPr>
        <w:t xml:space="preserve">III. </w:t>
      </w:r>
      <w:r w:rsidRPr="00A10198">
        <w:rPr>
          <w:sz w:val="20"/>
          <w:szCs w:val="20"/>
        </w:rPr>
        <w:t>Stand van zaken TVL</w:t>
      </w:r>
    </w:p>
    <w:p w:rsidR="00272276" w:rsidP="00272276" w:rsidRDefault="00272276" w14:paraId="77E1CE89" w14:textId="77777777">
      <w:pPr>
        <w:rPr>
          <w:szCs w:val="18"/>
        </w:rPr>
      </w:pPr>
      <w:r>
        <w:rPr>
          <w:szCs w:val="18"/>
        </w:rPr>
        <w:t>Uw Kamer is sinds het begin van de TVL continu op de hoogte gehouden over de voortgang van de TVL. Voor het laatst is uw Kamer op 6 juli 2023 geïnformeerd in de tweede integrale voortgangsrapportage waarin de voortgang en monitoring van de meest omvangrijke coronasteunmaatregelen, waaronder de TVL, is gedeeld.</w:t>
      </w:r>
      <w:r>
        <w:rPr>
          <w:rStyle w:val="Voetnootmarkering"/>
          <w:szCs w:val="18"/>
        </w:rPr>
        <w:footnoteReference w:id="7"/>
      </w:r>
      <w:r>
        <w:rPr>
          <w:szCs w:val="18"/>
        </w:rPr>
        <w:t xml:space="preserve"> Nu zijn we in de laatste fase beland. Ik deel </w:t>
      </w:r>
      <w:r w:rsidRPr="00BC47EF">
        <w:rPr>
          <w:szCs w:val="18"/>
        </w:rPr>
        <w:t xml:space="preserve">graag </w:t>
      </w:r>
      <w:r>
        <w:rPr>
          <w:szCs w:val="18"/>
        </w:rPr>
        <w:t>met uw kamer</w:t>
      </w:r>
      <w:r w:rsidRPr="00BC47EF">
        <w:rPr>
          <w:szCs w:val="18"/>
        </w:rPr>
        <w:t xml:space="preserve"> de huidige (cijfermatige</w:t>
      </w:r>
      <w:r>
        <w:rPr>
          <w:rStyle w:val="Voetnootmarkering"/>
          <w:szCs w:val="18"/>
        </w:rPr>
        <w:footnoteReference w:id="8"/>
      </w:r>
      <w:r w:rsidRPr="00BC47EF">
        <w:rPr>
          <w:szCs w:val="18"/>
        </w:rPr>
        <w:t xml:space="preserve">) stand van zaken </w:t>
      </w:r>
      <w:r>
        <w:rPr>
          <w:szCs w:val="18"/>
        </w:rPr>
        <w:t>van</w:t>
      </w:r>
      <w:r w:rsidRPr="00BC47EF">
        <w:rPr>
          <w:szCs w:val="18"/>
        </w:rPr>
        <w:t xml:space="preserve"> de laatste fase van de TVL: het </w:t>
      </w:r>
      <w:r>
        <w:rPr>
          <w:szCs w:val="18"/>
        </w:rPr>
        <w:t>gebruik van de TVL-regelingen</w:t>
      </w:r>
      <w:r w:rsidRPr="00BC47EF">
        <w:rPr>
          <w:szCs w:val="18"/>
        </w:rPr>
        <w:t xml:space="preserve">, </w:t>
      </w:r>
      <w:r>
        <w:rPr>
          <w:szCs w:val="18"/>
        </w:rPr>
        <w:t>rechtmatig en doelmatig</w:t>
      </w:r>
      <w:r w:rsidRPr="00BC47EF">
        <w:rPr>
          <w:szCs w:val="18"/>
        </w:rPr>
        <w:t xml:space="preserve"> gebruik</w:t>
      </w:r>
      <w:r>
        <w:rPr>
          <w:szCs w:val="18"/>
        </w:rPr>
        <w:t>, t</w:t>
      </w:r>
      <w:r w:rsidRPr="00BC47EF">
        <w:rPr>
          <w:szCs w:val="18"/>
        </w:rPr>
        <w:t>erugbetalingen</w:t>
      </w:r>
      <w:r>
        <w:rPr>
          <w:szCs w:val="18"/>
        </w:rPr>
        <w:t xml:space="preserve"> en </w:t>
      </w:r>
      <w:r w:rsidRPr="00BC47EF">
        <w:rPr>
          <w:szCs w:val="18"/>
        </w:rPr>
        <w:t>bezwaar en beroep. Over de uitvoering en het gebruik van de TOGS is uw Kamer op 19 maart 2021 geïnformeerd, waarmee de uitvoering van de TOGS werd afgerond.</w:t>
      </w:r>
      <w:r w:rsidRPr="00BC47EF">
        <w:rPr>
          <w:rStyle w:val="Voetnootmarkering"/>
          <w:szCs w:val="18"/>
        </w:rPr>
        <w:footnoteReference w:id="9"/>
      </w:r>
      <w:r>
        <w:rPr>
          <w:szCs w:val="18"/>
        </w:rPr>
        <w:t xml:space="preserve"> </w:t>
      </w:r>
    </w:p>
    <w:p w:rsidRPr="004B66DC" w:rsidR="00272276" w:rsidP="00272276" w:rsidRDefault="00272276" w14:paraId="2CBD43F9" w14:textId="77777777">
      <w:pPr>
        <w:rPr>
          <w:szCs w:val="18"/>
        </w:rPr>
      </w:pPr>
    </w:p>
    <w:p w:rsidRPr="00A10198" w:rsidR="00272276" w:rsidP="00272276" w:rsidRDefault="00272276" w14:paraId="73E57801" w14:textId="77777777">
      <w:pPr>
        <w:pStyle w:val="Kop2"/>
        <w:spacing w:before="0" w:after="0"/>
        <w:rPr>
          <w:sz w:val="18"/>
          <w:szCs w:val="18"/>
          <w:u w:val="single"/>
        </w:rPr>
      </w:pPr>
      <w:r w:rsidRPr="00A10198">
        <w:rPr>
          <w:sz w:val="18"/>
          <w:szCs w:val="18"/>
          <w:u w:val="single"/>
        </w:rPr>
        <w:t>3.1 Gebruik regelingen</w:t>
      </w:r>
    </w:p>
    <w:p w:rsidR="00272276" w:rsidP="00272276" w:rsidRDefault="00272276" w14:paraId="4539A251" w14:textId="77777777">
      <w:pPr>
        <w:rPr>
          <w:szCs w:val="18"/>
        </w:rPr>
      </w:pPr>
      <w:bookmarkStart w:name="_Hlk193369408" w:id="6"/>
      <w:r w:rsidRPr="009B61BD">
        <w:rPr>
          <w:szCs w:val="18"/>
        </w:rPr>
        <w:t xml:space="preserve">In totaal </w:t>
      </w:r>
      <w:r w:rsidRPr="00313349">
        <w:rPr>
          <w:szCs w:val="18"/>
        </w:rPr>
        <w:t>zijn er 463.827 TVL</w:t>
      </w:r>
      <w:r>
        <w:rPr>
          <w:szCs w:val="18"/>
        </w:rPr>
        <w:t>-</w:t>
      </w:r>
      <w:r w:rsidRPr="009B61BD">
        <w:rPr>
          <w:szCs w:val="18"/>
        </w:rPr>
        <w:t xml:space="preserve">aanvragen ingediend. </w:t>
      </w:r>
      <w:r w:rsidRPr="00313349">
        <w:rPr>
          <w:szCs w:val="18"/>
        </w:rPr>
        <w:t>Daarvan zijn momenteel 421.8</w:t>
      </w:r>
      <w:r>
        <w:rPr>
          <w:szCs w:val="18"/>
        </w:rPr>
        <w:t>16</w:t>
      </w:r>
      <w:r w:rsidRPr="00313349">
        <w:rPr>
          <w:szCs w:val="18"/>
        </w:rPr>
        <w:t xml:space="preserve"> aanvragen verleend met een gemiddeld bedrag van € 24.0</w:t>
      </w:r>
      <w:r>
        <w:rPr>
          <w:szCs w:val="18"/>
        </w:rPr>
        <w:t>44</w:t>
      </w:r>
      <w:r w:rsidRPr="009B61BD">
        <w:rPr>
          <w:szCs w:val="18"/>
        </w:rPr>
        <w:t>.</w:t>
      </w:r>
      <w:r>
        <w:rPr>
          <w:szCs w:val="18"/>
        </w:rPr>
        <w:t xml:space="preserve"> Tabel 1 geeft een inzicht in het gebruik van de TVL-subsidies per TVL-regeling.</w:t>
      </w:r>
      <w:r w:rsidRPr="009B61BD">
        <w:rPr>
          <w:szCs w:val="18"/>
        </w:rPr>
        <w:t xml:space="preserve"> In totaal heeft RVO een voorschot uitgekeerd van </w:t>
      </w:r>
      <w:r>
        <w:rPr>
          <w:szCs w:val="18"/>
        </w:rPr>
        <w:t xml:space="preserve">ongeveer </w:t>
      </w:r>
      <w:r w:rsidRPr="009B61BD">
        <w:rPr>
          <w:szCs w:val="18"/>
        </w:rPr>
        <w:t>€ 10</w:t>
      </w:r>
      <w:r>
        <w:rPr>
          <w:szCs w:val="18"/>
        </w:rPr>
        <w:t xml:space="preserve"> miljard</w:t>
      </w:r>
      <w:r w:rsidRPr="009B61BD">
        <w:rPr>
          <w:szCs w:val="18"/>
        </w:rPr>
        <w:t xml:space="preserve">. Volgend op de subsidieverlening dient de subsidie definitief vastgesteld te worden. RVO heeft inmiddels vrijwel alle subsidieverleningen </w:t>
      </w:r>
      <w:r w:rsidRPr="00BC47EF">
        <w:rPr>
          <w:szCs w:val="18"/>
        </w:rPr>
        <w:t xml:space="preserve">vastgesteld. </w:t>
      </w:r>
      <w:r>
        <w:rPr>
          <w:szCs w:val="18"/>
        </w:rPr>
        <w:t>H</w:t>
      </w:r>
      <w:r w:rsidRPr="00313349">
        <w:rPr>
          <w:szCs w:val="18"/>
        </w:rPr>
        <w:t xml:space="preserve">et gemiddelde vastgestelde </w:t>
      </w:r>
      <w:r>
        <w:rPr>
          <w:szCs w:val="18"/>
        </w:rPr>
        <w:t>subsidiebedrag bedraagt</w:t>
      </w:r>
      <w:r w:rsidRPr="00313349">
        <w:rPr>
          <w:szCs w:val="18"/>
        </w:rPr>
        <w:t xml:space="preserve"> € 22.188.</w:t>
      </w:r>
      <w:r>
        <w:rPr>
          <w:szCs w:val="18"/>
        </w:rPr>
        <w:t xml:space="preserve"> </w:t>
      </w:r>
      <w:r w:rsidRPr="00BC47EF">
        <w:rPr>
          <w:szCs w:val="18"/>
        </w:rPr>
        <w:t>De subsidies die momenteel nog moeten worden vastgesteld komen voort uit bezwaar- en/of</w:t>
      </w:r>
      <w:r>
        <w:rPr>
          <w:szCs w:val="18"/>
        </w:rPr>
        <w:t xml:space="preserve"> </w:t>
      </w:r>
      <w:r w:rsidRPr="00BC47EF">
        <w:rPr>
          <w:szCs w:val="18"/>
        </w:rPr>
        <w:t>beroepsprocedures (onder paragraaf 3.3 Bezwaar en beroep wordt nader op deze procedures ingegaan).</w:t>
      </w:r>
    </w:p>
    <w:bookmarkEnd w:id="6"/>
    <w:p w:rsidR="00272276" w:rsidP="00272276" w:rsidRDefault="00272276" w14:paraId="4F14E341" w14:textId="77777777">
      <w:pPr>
        <w:rPr>
          <w:szCs w:val="18"/>
        </w:rPr>
      </w:pPr>
      <w:r>
        <w:rPr>
          <w:szCs w:val="18"/>
        </w:rPr>
        <w:br w:type="page"/>
      </w:r>
    </w:p>
    <w:p w:rsidRPr="009B61BD" w:rsidR="00272276" w:rsidP="00272276" w:rsidRDefault="00272276" w14:paraId="6F5F08AE" w14:textId="77777777">
      <w:pPr>
        <w:rPr>
          <w:szCs w:val="18"/>
        </w:rPr>
      </w:pPr>
    </w:p>
    <w:p w:rsidRPr="00313349" w:rsidR="00272276" w:rsidP="00272276" w:rsidRDefault="00272276" w14:paraId="2BDCF3C6" w14:textId="77777777">
      <w:pPr>
        <w:pStyle w:val="Bijschrift"/>
        <w:keepNext/>
        <w:spacing w:after="0" w:line="240" w:lineRule="atLeast"/>
        <w:rPr>
          <w:rFonts w:ascii="Verdana" w:hAnsi="Verdana"/>
          <w:i w:val="0"/>
          <w:iCs w:val="0"/>
          <w:color w:val="auto"/>
          <w:sz w:val="16"/>
          <w:szCs w:val="16"/>
        </w:rPr>
      </w:pPr>
      <w:r w:rsidRPr="00C07D18">
        <w:rPr>
          <w:rFonts w:ascii="Verdana" w:hAnsi="Verdana"/>
          <w:i w:val="0"/>
          <w:iCs w:val="0"/>
          <w:color w:val="auto"/>
          <w:sz w:val="16"/>
          <w:szCs w:val="16"/>
        </w:rPr>
        <w:t xml:space="preserve">Tabel 1: Gebruik subsidies per </w:t>
      </w:r>
      <w:r>
        <w:rPr>
          <w:rFonts w:ascii="Verdana" w:hAnsi="Verdana"/>
          <w:i w:val="0"/>
          <w:iCs w:val="0"/>
          <w:color w:val="auto"/>
          <w:sz w:val="16"/>
          <w:szCs w:val="16"/>
        </w:rPr>
        <w:t>TVL-regeling</w:t>
      </w:r>
    </w:p>
    <w:tbl>
      <w:tblPr>
        <w:tblW w:w="0" w:type="auto"/>
        <w:tblCellMar>
          <w:left w:w="0" w:type="dxa"/>
          <w:right w:w="0" w:type="dxa"/>
        </w:tblCellMar>
        <w:tblLook w:val="04A0" w:firstRow="1" w:lastRow="0" w:firstColumn="1" w:lastColumn="0" w:noHBand="0" w:noVBand="1"/>
      </w:tblPr>
      <w:tblGrid>
        <w:gridCol w:w="1985"/>
        <w:gridCol w:w="1301"/>
        <w:gridCol w:w="1240"/>
        <w:gridCol w:w="1503"/>
        <w:gridCol w:w="1500"/>
      </w:tblGrid>
      <w:tr w:rsidRPr="00313349" w:rsidR="00272276" w:rsidTr="00AA6046" w14:paraId="54E168BF" w14:textId="77777777">
        <w:tc>
          <w:tcPr>
            <w:tcW w:w="1985"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272276" w:rsidP="00AA6046" w:rsidRDefault="00272276" w14:paraId="5680B072" w14:textId="77777777">
            <w:pPr>
              <w:rPr>
                <w:b/>
                <w:bCs/>
                <w:lang w:val="en-US"/>
              </w:rPr>
            </w:pPr>
            <w:r w:rsidRPr="00313349">
              <w:rPr>
                <w:b/>
                <w:bCs/>
                <w:lang w:val="en-US"/>
              </w:rPr>
              <w:t>TVL-periode</w:t>
            </w:r>
          </w:p>
        </w:tc>
        <w:tc>
          <w:tcPr>
            <w:tcW w:w="1301"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272276" w:rsidP="00AA6046" w:rsidRDefault="00272276" w14:paraId="21FDE420" w14:textId="77777777">
            <w:pPr>
              <w:rPr>
                <w:b/>
                <w:bCs/>
                <w:lang w:val="en-US"/>
              </w:rPr>
            </w:pPr>
            <w:r w:rsidRPr="00313349">
              <w:rPr>
                <w:b/>
                <w:bCs/>
                <w:lang w:val="en-US"/>
              </w:rPr>
              <w:t>Aantal aanvragen</w:t>
            </w:r>
          </w:p>
        </w:tc>
        <w:tc>
          <w:tcPr>
            <w:tcW w:w="1240"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272276" w:rsidP="00AA6046" w:rsidRDefault="00272276" w14:paraId="242569E2" w14:textId="77777777">
            <w:pPr>
              <w:rPr>
                <w:b/>
                <w:bCs/>
                <w:lang w:val="en-US"/>
              </w:rPr>
            </w:pPr>
            <w:r w:rsidRPr="00313349">
              <w:rPr>
                <w:b/>
                <w:bCs/>
                <w:lang w:val="en-US"/>
              </w:rPr>
              <w:t>Aantal verleende subsidies</w:t>
            </w:r>
          </w:p>
        </w:tc>
        <w:tc>
          <w:tcPr>
            <w:tcW w:w="1503"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272276" w:rsidP="00AA6046" w:rsidRDefault="00272276" w14:paraId="4A5BB6CD" w14:textId="77777777">
            <w:pPr>
              <w:rPr>
                <w:b/>
                <w:bCs/>
                <w:lang w:val="en-US"/>
              </w:rPr>
            </w:pPr>
            <w:r w:rsidRPr="00313349">
              <w:rPr>
                <w:b/>
                <w:bCs/>
                <w:lang w:val="en-US"/>
              </w:rPr>
              <w:t>Aantal vastgestelde subsidies</w:t>
            </w:r>
          </w:p>
        </w:tc>
        <w:tc>
          <w:tcPr>
            <w:tcW w:w="1500" w:type="dxa"/>
            <w:tcBorders>
              <w:top w:val="single" w:color="auto" w:sz="8" w:space="0"/>
              <w:left w:val="nil"/>
              <w:bottom w:val="nil"/>
              <w:right w:val="nil"/>
            </w:tcBorders>
            <w:shd w:val="clear" w:color="auto" w:fill="FFFFFF"/>
            <w:tcMar>
              <w:top w:w="0" w:type="dxa"/>
              <w:left w:w="108" w:type="dxa"/>
              <w:bottom w:w="0" w:type="dxa"/>
              <w:right w:w="108" w:type="dxa"/>
            </w:tcMar>
            <w:hideMark/>
          </w:tcPr>
          <w:p w:rsidRPr="00313349" w:rsidR="00272276" w:rsidP="00AA6046" w:rsidRDefault="00272276" w14:paraId="3B80BD0D" w14:textId="77777777">
            <w:pPr>
              <w:rPr>
                <w:b/>
                <w:bCs/>
              </w:rPr>
            </w:pPr>
            <w:r w:rsidRPr="00313349">
              <w:rPr>
                <w:b/>
                <w:bCs/>
              </w:rPr>
              <w:t>Totaal bedrag vaststelling (x € mln.)</w:t>
            </w:r>
          </w:p>
        </w:tc>
      </w:tr>
      <w:tr w:rsidRPr="00313349" w:rsidR="00272276" w:rsidTr="00AA6046" w14:paraId="425028E5" w14:textId="77777777">
        <w:tc>
          <w:tcPr>
            <w:tcW w:w="1985" w:type="dxa"/>
            <w:shd w:val="clear" w:color="auto" w:fill="DBE5F1"/>
            <w:tcMar>
              <w:top w:w="0" w:type="dxa"/>
              <w:left w:w="108" w:type="dxa"/>
              <w:bottom w:w="0" w:type="dxa"/>
              <w:right w:w="108" w:type="dxa"/>
            </w:tcMar>
            <w:hideMark/>
          </w:tcPr>
          <w:p w:rsidRPr="00313349" w:rsidR="00272276" w:rsidP="00AA6046" w:rsidRDefault="00272276" w14:paraId="667C5D19" w14:textId="77777777">
            <w:pPr>
              <w:rPr>
                <w:b/>
                <w:bCs/>
                <w:lang w:val="en-US"/>
              </w:rPr>
            </w:pPr>
            <w:r w:rsidRPr="00313349">
              <w:rPr>
                <w:b/>
                <w:bCs/>
                <w:lang w:val="en-US"/>
              </w:rPr>
              <w:t>TVL 1</w:t>
            </w:r>
            <w:r w:rsidRPr="00313349">
              <w:rPr>
                <w:b/>
                <w:bCs/>
                <w:vertAlign w:val="superscript"/>
                <w:lang w:val="en-US"/>
              </w:rPr>
              <w:footnoteReference w:customMarkFollows="1" w:id="10"/>
              <w:t>[1]</w:t>
            </w:r>
          </w:p>
        </w:tc>
        <w:tc>
          <w:tcPr>
            <w:tcW w:w="1301" w:type="dxa"/>
            <w:shd w:val="clear" w:color="auto" w:fill="DBE5F1"/>
            <w:tcMar>
              <w:top w:w="0" w:type="dxa"/>
              <w:left w:w="108" w:type="dxa"/>
              <w:bottom w:w="0" w:type="dxa"/>
              <w:right w:w="108" w:type="dxa"/>
            </w:tcMar>
            <w:hideMark/>
          </w:tcPr>
          <w:p w:rsidRPr="00313349" w:rsidR="00272276" w:rsidP="00AA6046" w:rsidRDefault="00272276" w14:paraId="4C0C6FA2" w14:textId="77777777">
            <w:pPr>
              <w:jc w:val="right"/>
              <w:rPr>
                <w:lang w:val="en-US"/>
              </w:rPr>
            </w:pPr>
            <w:r w:rsidRPr="00313349">
              <w:rPr>
                <w:lang w:val="en-US"/>
              </w:rPr>
              <w:t>47.705</w:t>
            </w:r>
          </w:p>
        </w:tc>
        <w:tc>
          <w:tcPr>
            <w:tcW w:w="1240" w:type="dxa"/>
            <w:shd w:val="clear" w:color="auto" w:fill="DBE5F1"/>
            <w:tcMar>
              <w:top w:w="0" w:type="dxa"/>
              <w:left w:w="108" w:type="dxa"/>
              <w:bottom w:w="0" w:type="dxa"/>
              <w:right w:w="108" w:type="dxa"/>
            </w:tcMar>
            <w:hideMark/>
          </w:tcPr>
          <w:p w:rsidRPr="00320A93" w:rsidR="00272276" w:rsidP="00AA6046" w:rsidRDefault="00272276" w14:paraId="142374BE" w14:textId="77777777">
            <w:pPr>
              <w:jc w:val="right"/>
              <w:rPr>
                <w:lang w:val="en-US"/>
              </w:rPr>
            </w:pPr>
            <w:r w:rsidRPr="00320A93">
              <w:rPr>
                <w:szCs w:val="18"/>
                <w:lang w:val="en-US" w:eastAsia="en-US"/>
              </w:rPr>
              <w:t>42.629</w:t>
            </w:r>
          </w:p>
        </w:tc>
        <w:tc>
          <w:tcPr>
            <w:tcW w:w="1503" w:type="dxa"/>
            <w:shd w:val="clear" w:color="auto" w:fill="DBE5F1"/>
            <w:tcMar>
              <w:top w:w="0" w:type="dxa"/>
              <w:left w:w="108" w:type="dxa"/>
              <w:bottom w:w="0" w:type="dxa"/>
              <w:right w:w="108" w:type="dxa"/>
            </w:tcMar>
            <w:hideMark/>
          </w:tcPr>
          <w:p w:rsidRPr="00320A93" w:rsidR="00272276" w:rsidP="00AA6046" w:rsidRDefault="00272276" w14:paraId="2F425D2A" w14:textId="77777777">
            <w:pPr>
              <w:jc w:val="right"/>
              <w:rPr>
                <w:lang w:val="en-US"/>
              </w:rPr>
            </w:pPr>
            <w:r w:rsidRPr="00320A93">
              <w:rPr>
                <w:szCs w:val="18"/>
                <w:lang w:val="en-US" w:eastAsia="en-US"/>
              </w:rPr>
              <w:t>42.628</w:t>
            </w:r>
          </w:p>
        </w:tc>
        <w:tc>
          <w:tcPr>
            <w:tcW w:w="1500" w:type="dxa"/>
            <w:shd w:val="clear" w:color="auto" w:fill="DBE5F1"/>
            <w:tcMar>
              <w:top w:w="0" w:type="dxa"/>
              <w:left w:w="108" w:type="dxa"/>
              <w:bottom w:w="0" w:type="dxa"/>
              <w:right w:w="108" w:type="dxa"/>
            </w:tcMar>
            <w:hideMark/>
          </w:tcPr>
          <w:p w:rsidRPr="00320A93" w:rsidR="00272276" w:rsidP="00AA6046" w:rsidRDefault="00272276" w14:paraId="1FFCDA51" w14:textId="77777777">
            <w:pPr>
              <w:jc w:val="right"/>
              <w:rPr>
                <w:lang w:val="en-US"/>
              </w:rPr>
            </w:pPr>
            <w:r w:rsidRPr="00320A93">
              <w:rPr>
                <w:szCs w:val="18"/>
                <w:lang w:val="en-US" w:eastAsia="en-US"/>
              </w:rPr>
              <w:t>416</w:t>
            </w:r>
          </w:p>
        </w:tc>
      </w:tr>
      <w:tr w:rsidRPr="00313349" w:rsidR="00272276" w:rsidTr="00AA6046" w14:paraId="2C7F18C2" w14:textId="77777777">
        <w:tc>
          <w:tcPr>
            <w:tcW w:w="1985" w:type="dxa"/>
            <w:tcMar>
              <w:top w:w="0" w:type="dxa"/>
              <w:left w:w="108" w:type="dxa"/>
              <w:bottom w:w="0" w:type="dxa"/>
              <w:right w:w="108" w:type="dxa"/>
            </w:tcMar>
            <w:hideMark/>
          </w:tcPr>
          <w:p w:rsidRPr="00313349" w:rsidR="00272276" w:rsidP="00AA6046" w:rsidRDefault="00272276" w14:paraId="183DC05F" w14:textId="77777777">
            <w:pPr>
              <w:rPr>
                <w:b/>
                <w:bCs/>
                <w:lang w:val="en-US"/>
              </w:rPr>
            </w:pPr>
            <w:r w:rsidRPr="00313349">
              <w:rPr>
                <w:b/>
                <w:bCs/>
                <w:lang w:val="en-US"/>
              </w:rPr>
              <w:t>TVL Q4 2020</w:t>
            </w:r>
          </w:p>
        </w:tc>
        <w:tc>
          <w:tcPr>
            <w:tcW w:w="1301" w:type="dxa"/>
            <w:tcMar>
              <w:top w:w="0" w:type="dxa"/>
              <w:left w:w="108" w:type="dxa"/>
              <w:bottom w:w="0" w:type="dxa"/>
              <w:right w:w="108" w:type="dxa"/>
            </w:tcMar>
            <w:hideMark/>
          </w:tcPr>
          <w:p w:rsidRPr="00313349" w:rsidR="00272276" w:rsidP="00AA6046" w:rsidRDefault="00272276" w14:paraId="1409B490" w14:textId="77777777">
            <w:pPr>
              <w:jc w:val="right"/>
              <w:rPr>
                <w:lang w:val="en-US"/>
              </w:rPr>
            </w:pPr>
            <w:r w:rsidRPr="00313349">
              <w:rPr>
                <w:lang w:val="en-US"/>
              </w:rPr>
              <w:t>90.606</w:t>
            </w:r>
          </w:p>
        </w:tc>
        <w:tc>
          <w:tcPr>
            <w:tcW w:w="1240" w:type="dxa"/>
            <w:tcMar>
              <w:top w:w="0" w:type="dxa"/>
              <w:left w:w="108" w:type="dxa"/>
              <w:bottom w:w="0" w:type="dxa"/>
              <w:right w:w="108" w:type="dxa"/>
            </w:tcMar>
            <w:hideMark/>
          </w:tcPr>
          <w:p w:rsidRPr="00320A93" w:rsidR="00272276" w:rsidP="00AA6046" w:rsidRDefault="00272276" w14:paraId="5360A6B1" w14:textId="77777777">
            <w:pPr>
              <w:jc w:val="right"/>
              <w:rPr>
                <w:lang w:val="en-US"/>
              </w:rPr>
            </w:pPr>
            <w:r w:rsidRPr="00320A93">
              <w:rPr>
                <w:szCs w:val="18"/>
                <w:lang w:val="en-US" w:eastAsia="en-US"/>
              </w:rPr>
              <w:t>80.252</w:t>
            </w:r>
          </w:p>
        </w:tc>
        <w:tc>
          <w:tcPr>
            <w:tcW w:w="1503" w:type="dxa"/>
            <w:tcMar>
              <w:top w:w="0" w:type="dxa"/>
              <w:left w:w="108" w:type="dxa"/>
              <w:bottom w:w="0" w:type="dxa"/>
              <w:right w:w="108" w:type="dxa"/>
            </w:tcMar>
            <w:hideMark/>
          </w:tcPr>
          <w:p w:rsidRPr="00320A93" w:rsidR="00272276" w:rsidP="00AA6046" w:rsidRDefault="00272276" w14:paraId="3DE7BED9" w14:textId="77777777">
            <w:pPr>
              <w:jc w:val="right"/>
              <w:rPr>
                <w:lang w:val="en-US"/>
              </w:rPr>
            </w:pPr>
            <w:r w:rsidRPr="00320A93">
              <w:rPr>
                <w:szCs w:val="18"/>
                <w:lang w:val="en-US" w:eastAsia="en-US"/>
              </w:rPr>
              <w:t>80.252</w:t>
            </w:r>
          </w:p>
        </w:tc>
        <w:tc>
          <w:tcPr>
            <w:tcW w:w="1500" w:type="dxa"/>
            <w:tcMar>
              <w:top w:w="0" w:type="dxa"/>
              <w:left w:w="108" w:type="dxa"/>
              <w:bottom w:w="0" w:type="dxa"/>
              <w:right w:w="108" w:type="dxa"/>
            </w:tcMar>
            <w:hideMark/>
          </w:tcPr>
          <w:p w:rsidRPr="00320A93" w:rsidR="00272276" w:rsidP="00AA6046" w:rsidRDefault="00272276" w14:paraId="7E916FE8" w14:textId="77777777">
            <w:pPr>
              <w:jc w:val="right"/>
              <w:rPr>
                <w:lang w:val="en-US"/>
              </w:rPr>
            </w:pPr>
            <w:r w:rsidRPr="00320A93">
              <w:rPr>
                <w:szCs w:val="18"/>
                <w:lang w:val="en-US" w:eastAsia="en-US"/>
              </w:rPr>
              <w:t>1.125</w:t>
            </w:r>
          </w:p>
        </w:tc>
      </w:tr>
      <w:tr w:rsidRPr="00313349" w:rsidR="00272276" w:rsidTr="00AA6046" w14:paraId="771DD5FA" w14:textId="77777777">
        <w:tc>
          <w:tcPr>
            <w:tcW w:w="1985" w:type="dxa"/>
            <w:shd w:val="clear" w:color="auto" w:fill="DBE5F1"/>
            <w:tcMar>
              <w:top w:w="0" w:type="dxa"/>
              <w:left w:w="108" w:type="dxa"/>
              <w:bottom w:w="0" w:type="dxa"/>
              <w:right w:w="108" w:type="dxa"/>
            </w:tcMar>
            <w:hideMark/>
          </w:tcPr>
          <w:p w:rsidRPr="00313349" w:rsidR="00272276" w:rsidP="00AA6046" w:rsidRDefault="00272276" w14:paraId="22E59F86" w14:textId="77777777">
            <w:pPr>
              <w:rPr>
                <w:b/>
                <w:bCs/>
                <w:lang w:val="en-US"/>
              </w:rPr>
            </w:pPr>
            <w:r w:rsidRPr="00313349">
              <w:rPr>
                <w:b/>
                <w:bCs/>
                <w:lang w:val="en-US"/>
              </w:rPr>
              <w:t>TVL Q1 2021</w:t>
            </w:r>
          </w:p>
        </w:tc>
        <w:tc>
          <w:tcPr>
            <w:tcW w:w="1301" w:type="dxa"/>
            <w:shd w:val="clear" w:color="auto" w:fill="DBE5F1"/>
            <w:tcMar>
              <w:top w:w="0" w:type="dxa"/>
              <w:left w:w="108" w:type="dxa"/>
              <w:bottom w:w="0" w:type="dxa"/>
              <w:right w:w="108" w:type="dxa"/>
            </w:tcMar>
            <w:hideMark/>
          </w:tcPr>
          <w:p w:rsidRPr="00313349" w:rsidR="00272276" w:rsidP="00AA6046" w:rsidRDefault="00272276" w14:paraId="5E25915F" w14:textId="77777777">
            <w:pPr>
              <w:jc w:val="right"/>
              <w:rPr>
                <w:lang w:val="en-US"/>
              </w:rPr>
            </w:pPr>
            <w:r w:rsidRPr="00313349">
              <w:rPr>
                <w:lang w:val="en-US"/>
              </w:rPr>
              <w:t>114.431</w:t>
            </w:r>
          </w:p>
        </w:tc>
        <w:tc>
          <w:tcPr>
            <w:tcW w:w="1240" w:type="dxa"/>
            <w:shd w:val="clear" w:color="auto" w:fill="DBE5F1"/>
            <w:tcMar>
              <w:top w:w="0" w:type="dxa"/>
              <w:left w:w="108" w:type="dxa"/>
              <w:bottom w:w="0" w:type="dxa"/>
              <w:right w:w="108" w:type="dxa"/>
            </w:tcMar>
            <w:hideMark/>
          </w:tcPr>
          <w:p w:rsidRPr="00320A93" w:rsidR="00272276" w:rsidP="00AA6046" w:rsidRDefault="00272276" w14:paraId="6246E478" w14:textId="77777777">
            <w:pPr>
              <w:jc w:val="right"/>
              <w:rPr>
                <w:lang w:val="en-US"/>
              </w:rPr>
            </w:pPr>
            <w:r w:rsidRPr="00320A93">
              <w:rPr>
                <w:szCs w:val="18"/>
                <w:lang w:val="en-US" w:eastAsia="en-US"/>
              </w:rPr>
              <w:t>101.273</w:t>
            </w:r>
          </w:p>
        </w:tc>
        <w:tc>
          <w:tcPr>
            <w:tcW w:w="1503" w:type="dxa"/>
            <w:shd w:val="clear" w:color="auto" w:fill="DBE5F1"/>
            <w:tcMar>
              <w:top w:w="0" w:type="dxa"/>
              <w:left w:w="108" w:type="dxa"/>
              <w:bottom w:w="0" w:type="dxa"/>
              <w:right w:w="108" w:type="dxa"/>
            </w:tcMar>
            <w:hideMark/>
          </w:tcPr>
          <w:p w:rsidRPr="00320A93" w:rsidR="00272276" w:rsidP="00AA6046" w:rsidRDefault="00272276" w14:paraId="54B7AC34" w14:textId="77777777">
            <w:pPr>
              <w:jc w:val="right"/>
              <w:rPr>
                <w:lang w:val="en-US"/>
              </w:rPr>
            </w:pPr>
            <w:r w:rsidRPr="00320A93">
              <w:rPr>
                <w:szCs w:val="18"/>
                <w:lang w:val="en-US" w:eastAsia="en-US"/>
              </w:rPr>
              <w:t>101.272</w:t>
            </w:r>
          </w:p>
        </w:tc>
        <w:tc>
          <w:tcPr>
            <w:tcW w:w="1500" w:type="dxa"/>
            <w:shd w:val="clear" w:color="auto" w:fill="DBE5F1"/>
            <w:tcMar>
              <w:top w:w="0" w:type="dxa"/>
              <w:left w:w="108" w:type="dxa"/>
              <w:bottom w:w="0" w:type="dxa"/>
              <w:right w:w="108" w:type="dxa"/>
            </w:tcMar>
            <w:hideMark/>
          </w:tcPr>
          <w:p w:rsidRPr="00320A93" w:rsidR="00272276" w:rsidP="00AA6046" w:rsidRDefault="00272276" w14:paraId="25563437" w14:textId="77777777">
            <w:pPr>
              <w:jc w:val="right"/>
              <w:rPr>
                <w:lang w:val="en-US"/>
              </w:rPr>
            </w:pPr>
            <w:r w:rsidRPr="00320A93">
              <w:rPr>
                <w:szCs w:val="18"/>
                <w:lang w:val="en-US" w:eastAsia="en-US"/>
              </w:rPr>
              <w:t>2.214</w:t>
            </w:r>
          </w:p>
        </w:tc>
      </w:tr>
      <w:tr w:rsidRPr="00313349" w:rsidR="00272276" w:rsidTr="00AA6046" w14:paraId="1129E8FF" w14:textId="77777777">
        <w:tc>
          <w:tcPr>
            <w:tcW w:w="1985" w:type="dxa"/>
            <w:tcMar>
              <w:top w:w="0" w:type="dxa"/>
              <w:left w:w="108" w:type="dxa"/>
              <w:bottom w:w="0" w:type="dxa"/>
              <w:right w:w="108" w:type="dxa"/>
            </w:tcMar>
            <w:hideMark/>
          </w:tcPr>
          <w:p w:rsidRPr="00313349" w:rsidR="00272276" w:rsidP="00AA6046" w:rsidRDefault="00272276" w14:paraId="4EA6DA45" w14:textId="77777777">
            <w:pPr>
              <w:rPr>
                <w:b/>
                <w:bCs/>
                <w:lang w:val="en-US"/>
              </w:rPr>
            </w:pPr>
            <w:r w:rsidRPr="00313349">
              <w:rPr>
                <w:b/>
                <w:bCs/>
                <w:lang w:val="en-US"/>
              </w:rPr>
              <w:t>Startersregeling Q1 2021</w:t>
            </w:r>
          </w:p>
        </w:tc>
        <w:tc>
          <w:tcPr>
            <w:tcW w:w="1301" w:type="dxa"/>
            <w:tcMar>
              <w:top w:w="0" w:type="dxa"/>
              <w:left w:w="108" w:type="dxa"/>
              <w:bottom w:w="0" w:type="dxa"/>
              <w:right w:w="108" w:type="dxa"/>
            </w:tcMar>
            <w:hideMark/>
          </w:tcPr>
          <w:p w:rsidRPr="00313349" w:rsidR="00272276" w:rsidP="00AA6046" w:rsidRDefault="00272276" w14:paraId="72106C0B" w14:textId="77777777">
            <w:pPr>
              <w:jc w:val="right"/>
              <w:rPr>
                <w:lang w:val="en-US"/>
              </w:rPr>
            </w:pPr>
            <w:r w:rsidRPr="00313349">
              <w:rPr>
                <w:lang w:val="en-US"/>
              </w:rPr>
              <w:t>1.334</w:t>
            </w:r>
          </w:p>
        </w:tc>
        <w:tc>
          <w:tcPr>
            <w:tcW w:w="1240" w:type="dxa"/>
            <w:tcMar>
              <w:top w:w="0" w:type="dxa"/>
              <w:left w:w="108" w:type="dxa"/>
              <w:bottom w:w="0" w:type="dxa"/>
              <w:right w:w="108" w:type="dxa"/>
            </w:tcMar>
            <w:hideMark/>
          </w:tcPr>
          <w:p w:rsidRPr="00320A93" w:rsidR="00272276" w:rsidP="00AA6046" w:rsidRDefault="00272276" w14:paraId="7B0DE02C" w14:textId="77777777">
            <w:pPr>
              <w:jc w:val="right"/>
              <w:rPr>
                <w:lang w:val="en-US"/>
              </w:rPr>
            </w:pPr>
            <w:r w:rsidRPr="00320A93">
              <w:rPr>
                <w:szCs w:val="18"/>
                <w:lang w:val="en-US" w:eastAsia="en-US"/>
              </w:rPr>
              <w:t>1.290</w:t>
            </w:r>
          </w:p>
        </w:tc>
        <w:tc>
          <w:tcPr>
            <w:tcW w:w="1503" w:type="dxa"/>
            <w:tcMar>
              <w:top w:w="0" w:type="dxa"/>
              <w:left w:w="108" w:type="dxa"/>
              <w:bottom w:w="0" w:type="dxa"/>
              <w:right w:w="108" w:type="dxa"/>
            </w:tcMar>
            <w:hideMark/>
          </w:tcPr>
          <w:p w:rsidRPr="00320A93" w:rsidR="00272276" w:rsidP="00AA6046" w:rsidRDefault="00272276" w14:paraId="5E5DF3B1" w14:textId="77777777">
            <w:pPr>
              <w:jc w:val="right"/>
              <w:rPr>
                <w:lang w:val="en-US"/>
              </w:rPr>
            </w:pPr>
            <w:r w:rsidRPr="00320A93">
              <w:rPr>
                <w:szCs w:val="18"/>
                <w:lang w:val="en-US" w:eastAsia="en-US"/>
              </w:rPr>
              <w:t>1.290</w:t>
            </w:r>
          </w:p>
        </w:tc>
        <w:tc>
          <w:tcPr>
            <w:tcW w:w="1500" w:type="dxa"/>
            <w:tcMar>
              <w:top w:w="0" w:type="dxa"/>
              <w:left w:w="108" w:type="dxa"/>
              <w:bottom w:w="0" w:type="dxa"/>
              <w:right w:w="108" w:type="dxa"/>
            </w:tcMar>
            <w:hideMark/>
          </w:tcPr>
          <w:p w:rsidRPr="00320A93" w:rsidR="00272276" w:rsidP="00AA6046" w:rsidRDefault="00272276" w14:paraId="555AA2F1" w14:textId="77777777">
            <w:pPr>
              <w:jc w:val="right"/>
              <w:rPr>
                <w:lang w:val="en-US"/>
              </w:rPr>
            </w:pPr>
            <w:r w:rsidRPr="00320A93">
              <w:rPr>
                <w:szCs w:val="18"/>
                <w:lang w:val="en-US" w:eastAsia="en-US"/>
              </w:rPr>
              <w:t>14</w:t>
            </w:r>
          </w:p>
        </w:tc>
      </w:tr>
      <w:tr w:rsidRPr="00313349" w:rsidR="00272276" w:rsidTr="00AA6046" w14:paraId="3E862BAA" w14:textId="77777777">
        <w:tc>
          <w:tcPr>
            <w:tcW w:w="1985" w:type="dxa"/>
            <w:shd w:val="clear" w:color="auto" w:fill="DBE5F1"/>
            <w:tcMar>
              <w:top w:w="0" w:type="dxa"/>
              <w:left w:w="108" w:type="dxa"/>
              <w:bottom w:w="0" w:type="dxa"/>
              <w:right w:w="108" w:type="dxa"/>
            </w:tcMar>
            <w:hideMark/>
          </w:tcPr>
          <w:p w:rsidRPr="00313349" w:rsidR="00272276" w:rsidP="00AA6046" w:rsidRDefault="00272276" w14:paraId="0FDC3244" w14:textId="77777777">
            <w:pPr>
              <w:rPr>
                <w:b/>
                <w:bCs/>
                <w:lang w:val="en-US"/>
              </w:rPr>
            </w:pPr>
            <w:r w:rsidRPr="00313349">
              <w:rPr>
                <w:b/>
                <w:bCs/>
                <w:lang w:val="en-US"/>
              </w:rPr>
              <w:t>TVL Q2 2021</w:t>
            </w:r>
          </w:p>
        </w:tc>
        <w:tc>
          <w:tcPr>
            <w:tcW w:w="1301" w:type="dxa"/>
            <w:shd w:val="clear" w:color="auto" w:fill="DBE5F1"/>
            <w:tcMar>
              <w:top w:w="0" w:type="dxa"/>
              <w:left w:w="108" w:type="dxa"/>
              <w:bottom w:w="0" w:type="dxa"/>
              <w:right w:w="108" w:type="dxa"/>
            </w:tcMar>
            <w:hideMark/>
          </w:tcPr>
          <w:p w:rsidRPr="00313349" w:rsidR="00272276" w:rsidP="00AA6046" w:rsidRDefault="00272276" w14:paraId="0D8113F4" w14:textId="77777777">
            <w:pPr>
              <w:jc w:val="right"/>
              <w:rPr>
                <w:lang w:val="en-US"/>
              </w:rPr>
            </w:pPr>
            <w:r w:rsidRPr="00313349">
              <w:rPr>
                <w:lang w:val="en-US"/>
              </w:rPr>
              <w:t>64.213</w:t>
            </w:r>
          </w:p>
        </w:tc>
        <w:tc>
          <w:tcPr>
            <w:tcW w:w="1240" w:type="dxa"/>
            <w:shd w:val="clear" w:color="auto" w:fill="DBE5F1"/>
            <w:tcMar>
              <w:top w:w="0" w:type="dxa"/>
              <w:left w:w="108" w:type="dxa"/>
              <w:bottom w:w="0" w:type="dxa"/>
              <w:right w:w="108" w:type="dxa"/>
            </w:tcMar>
            <w:hideMark/>
          </w:tcPr>
          <w:p w:rsidRPr="00320A93" w:rsidR="00272276" w:rsidP="00AA6046" w:rsidRDefault="00272276" w14:paraId="2BE7226D" w14:textId="77777777">
            <w:pPr>
              <w:jc w:val="right"/>
              <w:rPr>
                <w:lang w:val="en-US"/>
              </w:rPr>
            </w:pPr>
            <w:r w:rsidRPr="00320A93">
              <w:rPr>
                <w:szCs w:val="18"/>
                <w:lang w:val="en-US" w:eastAsia="en-US"/>
              </w:rPr>
              <w:t>60.079</w:t>
            </w:r>
          </w:p>
        </w:tc>
        <w:tc>
          <w:tcPr>
            <w:tcW w:w="1503" w:type="dxa"/>
            <w:shd w:val="clear" w:color="auto" w:fill="DBE5F1"/>
            <w:tcMar>
              <w:top w:w="0" w:type="dxa"/>
              <w:left w:w="108" w:type="dxa"/>
              <w:bottom w:w="0" w:type="dxa"/>
              <w:right w:w="108" w:type="dxa"/>
            </w:tcMar>
            <w:hideMark/>
          </w:tcPr>
          <w:p w:rsidRPr="00320A93" w:rsidR="00272276" w:rsidP="00AA6046" w:rsidRDefault="00272276" w14:paraId="5D207E92" w14:textId="77777777">
            <w:pPr>
              <w:jc w:val="right"/>
              <w:rPr>
                <w:lang w:val="en-US"/>
              </w:rPr>
            </w:pPr>
            <w:r w:rsidRPr="00320A93">
              <w:rPr>
                <w:szCs w:val="18"/>
                <w:lang w:val="en-US" w:eastAsia="en-US"/>
              </w:rPr>
              <w:t>60.078</w:t>
            </w:r>
          </w:p>
        </w:tc>
        <w:tc>
          <w:tcPr>
            <w:tcW w:w="1500" w:type="dxa"/>
            <w:shd w:val="clear" w:color="auto" w:fill="DBE5F1"/>
            <w:tcMar>
              <w:top w:w="0" w:type="dxa"/>
              <w:left w:w="108" w:type="dxa"/>
              <w:bottom w:w="0" w:type="dxa"/>
              <w:right w:w="108" w:type="dxa"/>
            </w:tcMar>
            <w:hideMark/>
          </w:tcPr>
          <w:p w:rsidRPr="00320A93" w:rsidR="00272276" w:rsidP="00AA6046" w:rsidRDefault="00272276" w14:paraId="42A4921D" w14:textId="77777777">
            <w:pPr>
              <w:jc w:val="right"/>
              <w:rPr>
                <w:lang w:val="en-US"/>
              </w:rPr>
            </w:pPr>
            <w:r w:rsidRPr="00320A93">
              <w:rPr>
                <w:szCs w:val="18"/>
                <w:lang w:val="en-US" w:eastAsia="en-US"/>
              </w:rPr>
              <w:t>2.110</w:t>
            </w:r>
          </w:p>
        </w:tc>
      </w:tr>
      <w:tr w:rsidRPr="00313349" w:rsidR="00272276" w:rsidTr="00AA6046" w14:paraId="7EC98B2C" w14:textId="77777777">
        <w:tc>
          <w:tcPr>
            <w:tcW w:w="1985" w:type="dxa"/>
            <w:tcMar>
              <w:top w:w="0" w:type="dxa"/>
              <w:left w:w="108" w:type="dxa"/>
              <w:bottom w:w="0" w:type="dxa"/>
              <w:right w:w="108" w:type="dxa"/>
            </w:tcMar>
            <w:hideMark/>
          </w:tcPr>
          <w:p w:rsidRPr="00313349" w:rsidR="00272276" w:rsidP="00AA6046" w:rsidRDefault="00272276" w14:paraId="3C45FD63" w14:textId="77777777">
            <w:pPr>
              <w:rPr>
                <w:b/>
                <w:bCs/>
                <w:lang w:val="en-US"/>
              </w:rPr>
            </w:pPr>
            <w:r w:rsidRPr="00313349">
              <w:rPr>
                <w:b/>
                <w:bCs/>
                <w:lang w:val="en-US"/>
              </w:rPr>
              <w:t>TVL Q3 2021</w:t>
            </w:r>
          </w:p>
        </w:tc>
        <w:tc>
          <w:tcPr>
            <w:tcW w:w="1301" w:type="dxa"/>
            <w:tcMar>
              <w:top w:w="0" w:type="dxa"/>
              <w:left w:w="108" w:type="dxa"/>
              <w:bottom w:w="0" w:type="dxa"/>
              <w:right w:w="108" w:type="dxa"/>
            </w:tcMar>
            <w:hideMark/>
          </w:tcPr>
          <w:p w:rsidRPr="00313349" w:rsidR="00272276" w:rsidP="00AA6046" w:rsidRDefault="00272276" w14:paraId="641696A1" w14:textId="77777777">
            <w:pPr>
              <w:jc w:val="right"/>
              <w:rPr>
                <w:lang w:val="en-US"/>
              </w:rPr>
            </w:pPr>
            <w:r w:rsidRPr="00313349">
              <w:rPr>
                <w:lang w:val="en-US"/>
              </w:rPr>
              <w:t>36.056</w:t>
            </w:r>
          </w:p>
        </w:tc>
        <w:tc>
          <w:tcPr>
            <w:tcW w:w="1240" w:type="dxa"/>
            <w:tcMar>
              <w:top w:w="0" w:type="dxa"/>
              <w:left w:w="108" w:type="dxa"/>
              <w:bottom w:w="0" w:type="dxa"/>
              <w:right w:w="108" w:type="dxa"/>
            </w:tcMar>
            <w:hideMark/>
          </w:tcPr>
          <w:p w:rsidRPr="00320A93" w:rsidR="00272276" w:rsidP="00AA6046" w:rsidRDefault="00272276" w14:paraId="519D8C42" w14:textId="77777777">
            <w:pPr>
              <w:jc w:val="right"/>
              <w:rPr>
                <w:lang w:val="en-US"/>
              </w:rPr>
            </w:pPr>
            <w:r w:rsidRPr="00320A93">
              <w:rPr>
                <w:szCs w:val="18"/>
                <w:lang w:val="en-US" w:eastAsia="en-US"/>
              </w:rPr>
              <w:t>33.924</w:t>
            </w:r>
          </w:p>
        </w:tc>
        <w:tc>
          <w:tcPr>
            <w:tcW w:w="1503" w:type="dxa"/>
            <w:tcMar>
              <w:top w:w="0" w:type="dxa"/>
              <w:left w:w="108" w:type="dxa"/>
              <w:bottom w:w="0" w:type="dxa"/>
              <w:right w:w="108" w:type="dxa"/>
            </w:tcMar>
            <w:hideMark/>
          </w:tcPr>
          <w:p w:rsidRPr="00320A93" w:rsidR="00272276" w:rsidP="00AA6046" w:rsidRDefault="00272276" w14:paraId="241A9DCA" w14:textId="77777777">
            <w:pPr>
              <w:jc w:val="right"/>
              <w:rPr>
                <w:lang w:val="en-US"/>
              </w:rPr>
            </w:pPr>
            <w:r w:rsidRPr="00320A93">
              <w:rPr>
                <w:szCs w:val="18"/>
                <w:lang w:val="en-US" w:eastAsia="en-US"/>
              </w:rPr>
              <w:t>33.924</w:t>
            </w:r>
          </w:p>
        </w:tc>
        <w:tc>
          <w:tcPr>
            <w:tcW w:w="1500" w:type="dxa"/>
            <w:tcMar>
              <w:top w:w="0" w:type="dxa"/>
              <w:left w:w="108" w:type="dxa"/>
              <w:bottom w:w="0" w:type="dxa"/>
              <w:right w:w="108" w:type="dxa"/>
            </w:tcMar>
            <w:hideMark/>
          </w:tcPr>
          <w:p w:rsidRPr="00320A93" w:rsidR="00272276" w:rsidP="00AA6046" w:rsidRDefault="00272276" w14:paraId="2C2411BF" w14:textId="77777777">
            <w:pPr>
              <w:jc w:val="right"/>
              <w:rPr>
                <w:lang w:val="en-US"/>
              </w:rPr>
            </w:pPr>
            <w:r w:rsidRPr="00320A93">
              <w:rPr>
                <w:szCs w:val="18"/>
                <w:lang w:val="en-US" w:eastAsia="en-US"/>
              </w:rPr>
              <w:t>1.002</w:t>
            </w:r>
          </w:p>
        </w:tc>
      </w:tr>
      <w:tr w:rsidRPr="00313349" w:rsidR="00272276" w:rsidTr="00AA6046" w14:paraId="6F162363" w14:textId="77777777">
        <w:tc>
          <w:tcPr>
            <w:tcW w:w="1985" w:type="dxa"/>
            <w:shd w:val="clear" w:color="auto" w:fill="DBE5F1"/>
            <w:tcMar>
              <w:top w:w="0" w:type="dxa"/>
              <w:left w:w="108" w:type="dxa"/>
              <w:bottom w:w="0" w:type="dxa"/>
              <w:right w:w="108" w:type="dxa"/>
            </w:tcMar>
            <w:hideMark/>
          </w:tcPr>
          <w:p w:rsidRPr="00313349" w:rsidR="00272276" w:rsidP="00AA6046" w:rsidRDefault="00272276" w14:paraId="14ED1F6F" w14:textId="77777777">
            <w:pPr>
              <w:rPr>
                <w:b/>
                <w:bCs/>
                <w:lang w:val="en-US"/>
              </w:rPr>
            </w:pPr>
            <w:r w:rsidRPr="00313349">
              <w:rPr>
                <w:b/>
                <w:bCs/>
                <w:lang w:val="en-US"/>
              </w:rPr>
              <w:t>TVL Q4 2021</w:t>
            </w:r>
          </w:p>
        </w:tc>
        <w:tc>
          <w:tcPr>
            <w:tcW w:w="1301" w:type="dxa"/>
            <w:shd w:val="clear" w:color="auto" w:fill="DBE5F1"/>
            <w:tcMar>
              <w:top w:w="0" w:type="dxa"/>
              <w:left w:w="108" w:type="dxa"/>
              <w:bottom w:w="0" w:type="dxa"/>
              <w:right w:w="108" w:type="dxa"/>
            </w:tcMar>
            <w:hideMark/>
          </w:tcPr>
          <w:p w:rsidRPr="00313349" w:rsidR="00272276" w:rsidP="00AA6046" w:rsidRDefault="00272276" w14:paraId="67DB8FF5" w14:textId="77777777">
            <w:pPr>
              <w:jc w:val="right"/>
              <w:rPr>
                <w:lang w:val="en-US"/>
              </w:rPr>
            </w:pPr>
            <w:r w:rsidRPr="00313349">
              <w:rPr>
                <w:lang w:val="en-US"/>
              </w:rPr>
              <w:t>68.503</w:t>
            </w:r>
          </w:p>
        </w:tc>
        <w:tc>
          <w:tcPr>
            <w:tcW w:w="1240" w:type="dxa"/>
            <w:shd w:val="clear" w:color="auto" w:fill="DBE5F1"/>
            <w:tcMar>
              <w:top w:w="0" w:type="dxa"/>
              <w:left w:w="108" w:type="dxa"/>
              <w:bottom w:w="0" w:type="dxa"/>
              <w:right w:w="108" w:type="dxa"/>
            </w:tcMar>
            <w:hideMark/>
          </w:tcPr>
          <w:p w:rsidRPr="00320A93" w:rsidR="00272276" w:rsidP="00AA6046" w:rsidRDefault="00272276" w14:paraId="6D2E9167" w14:textId="77777777">
            <w:pPr>
              <w:jc w:val="right"/>
              <w:rPr>
                <w:lang w:val="en-US"/>
              </w:rPr>
            </w:pPr>
            <w:r w:rsidRPr="00320A93">
              <w:rPr>
                <w:szCs w:val="18"/>
                <w:lang w:val="en-US" w:eastAsia="en-US"/>
              </w:rPr>
              <w:t>63.303</w:t>
            </w:r>
          </w:p>
        </w:tc>
        <w:tc>
          <w:tcPr>
            <w:tcW w:w="1503" w:type="dxa"/>
            <w:shd w:val="clear" w:color="auto" w:fill="DBE5F1"/>
            <w:tcMar>
              <w:top w:w="0" w:type="dxa"/>
              <w:left w:w="108" w:type="dxa"/>
              <w:bottom w:w="0" w:type="dxa"/>
              <w:right w:w="108" w:type="dxa"/>
            </w:tcMar>
            <w:hideMark/>
          </w:tcPr>
          <w:p w:rsidRPr="00320A93" w:rsidR="00272276" w:rsidP="00AA6046" w:rsidRDefault="00272276" w14:paraId="2E8D0FBC" w14:textId="77777777">
            <w:pPr>
              <w:jc w:val="right"/>
              <w:rPr>
                <w:lang w:val="en-US"/>
              </w:rPr>
            </w:pPr>
            <w:r w:rsidRPr="00320A93">
              <w:rPr>
                <w:szCs w:val="18"/>
                <w:lang w:val="en-US" w:eastAsia="en-US"/>
              </w:rPr>
              <w:t>63.300</w:t>
            </w:r>
          </w:p>
        </w:tc>
        <w:tc>
          <w:tcPr>
            <w:tcW w:w="1500" w:type="dxa"/>
            <w:shd w:val="clear" w:color="auto" w:fill="DBE5F1"/>
            <w:tcMar>
              <w:top w:w="0" w:type="dxa"/>
              <w:left w:w="108" w:type="dxa"/>
              <w:bottom w:w="0" w:type="dxa"/>
              <w:right w:w="108" w:type="dxa"/>
            </w:tcMar>
            <w:hideMark/>
          </w:tcPr>
          <w:p w:rsidRPr="00320A93" w:rsidR="00272276" w:rsidP="00AA6046" w:rsidRDefault="00272276" w14:paraId="74A167C0" w14:textId="77777777">
            <w:pPr>
              <w:jc w:val="right"/>
              <w:rPr>
                <w:lang w:val="en-US"/>
              </w:rPr>
            </w:pPr>
            <w:r w:rsidRPr="00320A93">
              <w:rPr>
                <w:szCs w:val="18"/>
                <w:lang w:val="en-US" w:eastAsia="en-US"/>
              </w:rPr>
              <w:t>1.506</w:t>
            </w:r>
          </w:p>
        </w:tc>
      </w:tr>
      <w:tr w:rsidRPr="00313349" w:rsidR="00272276" w:rsidTr="00AA6046" w14:paraId="7D49914C" w14:textId="77777777">
        <w:tc>
          <w:tcPr>
            <w:tcW w:w="1985" w:type="dxa"/>
            <w:tcMar>
              <w:top w:w="0" w:type="dxa"/>
              <w:left w:w="108" w:type="dxa"/>
              <w:bottom w:w="0" w:type="dxa"/>
              <w:right w:w="108" w:type="dxa"/>
            </w:tcMar>
            <w:hideMark/>
          </w:tcPr>
          <w:p w:rsidRPr="00313349" w:rsidR="00272276" w:rsidP="00AA6046" w:rsidRDefault="00272276" w14:paraId="3F5889DF" w14:textId="77777777">
            <w:pPr>
              <w:rPr>
                <w:b/>
                <w:bCs/>
                <w:lang w:val="en-US"/>
              </w:rPr>
            </w:pPr>
            <w:r w:rsidRPr="00313349">
              <w:rPr>
                <w:b/>
                <w:bCs/>
                <w:lang w:val="en-US"/>
              </w:rPr>
              <w:t>TVL Q1 2022</w:t>
            </w:r>
          </w:p>
        </w:tc>
        <w:tc>
          <w:tcPr>
            <w:tcW w:w="1301" w:type="dxa"/>
            <w:tcMar>
              <w:top w:w="0" w:type="dxa"/>
              <w:left w:w="108" w:type="dxa"/>
              <w:bottom w:w="0" w:type="dxa"/>
              <w:right w:w="108" w:type="dxa"/>
            </w:tcMar>
            <w:hideMark/>
          </w:tcPr>
          <w:p w:rsidRPr="00313349" w:rsidR="00272276" w:rsidP="00AA6046" w:rsidRDefault="00272276" w14:paraId="42AE020F" w14:textId="77777777">
            <w:pPr>
              <w:jc w:val="right"/>
              <w:rPr>
                <w:lang w:val="en-US"/>
              </w:rPr>
            </w:pPr>
            <w:r w:rsidRPr="00313349">
              <w:rPr>
                <w:lang w:val="en-US"/>
              </w:rPr>
              <w:t>39.638</w:t>
            </w:r>
          </w:p>
        </w:tc>
        <w:tc>
          <w:tcPr>
            <w:tcW w:w="1240" w:type="dxa"/>
            <w:tcMar>
              <w:top w:w="0" w:type="dxa"/>
              <w:left w:w="108" w:type="dxa"/>
              <w:bottom w:w="0" w:type="dxa"/>
              <w:right w:w="108" w:type="dxa"/>
            </w:tcMar>
            <w:hideMark/>
          </w:tcPr>
          <w:p w:rsidRPr="00320A93" w:rsidR="00272276" w:rsidP="00AA6046" w:rsidRDefault="00272276" w14:paraId="2891CF52" w14:textId="77777777">
            <w:pPr>
              <w:jc w:val="right"/>
              <w:rPr>
                <w:lang w:val="en-US"/>
              </w:rPr>
            </w:pPr>
            <w:r w:rsidRPr="00320A93">
              <w:rPr>
                <w:szCs w:val="18"/>
                <w:lang w:val="en-US" w:eastAsia="en-US"/>
              </w:rPr>
              <w:t>38.160</w:t>
            </w:r>
          </w:p>
        </w:tc>
        <w:tc>
          <w:tcPr>
            <w:tcW w:w="1503" w:type="dxa"/>
            <w:tcMar>
              <w:top w:w="0" w:type="dxa"/>
              <w:left w:w="108" w:type="dxa"/>
              <w:bottom w:w="0" w:type="dxa"/>
              <w:right w:w="108" w:type="dxa"/>
            </w:tcMar>
            <w:hideMark/>
          </w:tcPr>
          <w:p w:rsidRPr="00320A93" w:rsidR="00272276" w:rsidP="00AA6046" w:rsidRDefault="00272276" w14:paraId="7CCB3668" w14:textId="77777777">
            <w:pPr>
              <w:jc w:val="right"/>
              <w:rPr>
                <w:lang w:val="en-US"/>
              </w:rPr>
            </w:pPr>
            <w:r w:rsidRPr="00320A93">
              <w:rPr>
                <w:szCs w:val="18"/>
                <w:lang w:val="en-US" w:eastAsia="en-US"/>
              </w:rPr>
              <w:t>38.158</w:t>
            </w:r>
          </w:p>
        </w:tc>
        <w:tc>
          <w:tcPr>
            <w:tcW w:w="1500" w:type="dxa"/>
            <w:tcMar>
              <w:top w:w="0" w:type="dxa"/>
              <w:left w:w="108" w:type="dxa"/>
              <w:bottom w:w="0" w:type="dxa"/>
              <w:right w:w="108" w:type="dxa"/>
            </w:tcMar>
            <w:hideMark/>
          </w:tcPr>
          <w:p w:rsidRPr="00320A93" w:rsidR="00272276" w:rsidP="00AA6046" w:rsidRDefault="00272276" w14:paraId="1AF327C6" w14:textId="77777777">
            <w:pPr>
              <w:jc w:val="right"/>
              <w:rPr>
                <w:lang w:val="en-US"/>
              </w:rPr>
            </w:pPr>
            <w:r w:rsidRPr="00320A93">
              <w:rPr>
                <w:szCs w:val="18"/>
                <w:lang w:val="en-US" w:eastAsia="en-US"/>
              </w:rPr>
              <w:t>934</w:t>
            </w:r>
          </w:p>
        </w:tc>
      </w:tr>
      <w:tr w:rsidRPr="00313349" w:rsidR="00272276" w:rsidTr="00AA6046" w14:paraId="15C19D49" w14:textId="77777777">
        <w:tc>
          <w:tcPr>
            <w:tcW w:w="1985" w:type="dxa"/>
            <w:shd w:val="clear" w:color="auto" w:fill="DBE5F1"/>
            <w:tcMar>
              <w:top w:w="0" w:type="dxa"/>
              <w:left w:w="108" w:type="dxa"/>
              <w:bottom w:w="0" w:type="dxa"/>
              <w:right w:w="108" w:type="dxa"/>
            </w:tcMar>
            <w:hideMark/>
          </w:tcPr>
          <w:p w:rsidRPr="00313349" w:rsidR="00272276" w:rsidP="00AA6046" w:rsidRDefault="00272276" w14:paraId="0A57FD8F" w14:textId="77777777">
            <w:pPr>
              <w:rPr>
                <w:b/>
                <w:bCs/>
                <w:lang w:val="en-US"/>
              </w:rPr>
            </w:pPr>
            <w:r w:rsidRPr="00313349">
              <w:rPr>
                <w:b/>
                <w:bCs/>
                <w:lang w:val="en-US"/>
              </w:rPr>
              <w:t>Startersregeling Q4 2021</w:t>
            </w:r>
          </w:p>
        </w:tc>
        <w:tc>
          <w:tcPr>
            <w:tcW w:w="1301" w:type="dxa"/>
            <w:shd w:val="clear" w:color="auto" w:fill="DBE5F1"/>
            <w:tcMar>
              <w:top w:w="0" w:type="dxa"/>
              <w:left w:w="108" w:type="dxa"/>
              <w:bottom w:w="0" w:type="dxa"/>
              <w:right w:w="108" w:type="dxa"/>
            </w:tcMar>
            <w:hideMark/>
          </w:tcPr>
          <w:p w:rsidRPr="00313349" w:rsidR="00272276" w:rsidP="00AA6046" w:rsidRDefault="00272276" w14:paraId="6CA70E9E" w14:textId="77777777">
            <w:pPr>
              <w:jc w:val="right"/>
              <w:rPr>
                <w:lang w:val="en-US"/>
              </w:rPr>
            </w:pPr>
            <w:r w:rsidRPr="00313349">
              <w:rPr>
                <w:lang w:val="en-US"/>
              </w:rPr>
              <w:t>633</w:t>
            </w:r>
          </w:p>
        </w:tc>
        <w:tc>
          <w:tcPr>
            <w:tcW w:w="1240" w:type="dxa"/>
            <w:shd w:val="clear" w:color="auto" w:fill="DBE5F1"/>
            <w:tcMar>
              <w:top w:w="0" w:type="dxa"/>
              <w:left w:w="108" w:type="dxa"/>
              <w:bottom w:w="0" w:type="dxa"/>
              <w:right w:w="108" w:type="dxa"/>
            </w:tcMar>
            <w:hideMark/>
          </w:tcPr>
          <w:p w:rsidRPr="00320A93" w:rsidR="00272276" w:rsidP="00AA6046" w:rsidRDefault="00272276" w14:paraId="5FE8C207" w14:textId="77777777">
            <w:pPr>
              <w:jc w:val="right"/>
              <w:rPr>
                <w:lang w:val="en-US"/>
              </w:rPr>
            </w:pPr>
            <w:r w:rsidRPr="00320A93">
              <w:rPr>
                <w:szCs w:val="18"/>
                <w:lang w:val="en-US" w:eastAsia="en-US"/>
              </w:rPr>
              <w:t>456</w:t>
            </w:r>
          </w:p>
        </w:tc>
        <w:tc>
          <w:tcPr>
            <w:tcW w:w="1503" w:type="dxa"/>
            <w:shd w:val="clear" w:color="auto" w:fill="DBE5F1"/>
            <w:tcMar>
              <w:top w:w="0" w:type="dxa"/>
              <w:left w:w="108" w:type="dxa"/>
              <w:bottom w:w="0" w:type="dxa"/>
              <w:right w:w="108" w:type="dxa"/>
            </w:tcMar>
            <w:hideMark/>
          </w:tcPr>
          <w:p w:rsidRPr="00320A93" w:rsidR="00272276" w:rsidP="00AA6046" w:rsidRDefault="00272276" w14:paraId="7F685F7B" w14:textId="77777777">
            <w:pPr>
              <w:jc w:val="right"/>
              <w:rPr>
                <w:lang w:val="en-US"/>
              </w:rPr>
            </w:pPr>
            <w:r w:rsidRPr="00320A93">
              <w:rPr>
                <w:szCs w:val="18"/>
                <w:lang w:val="en-US" w:eastAsia="en-US"/>
              </w:rPr>
              <w:t>456</w:t>
            </w:r>
          </w:p>
        </w:tc>
        <w:tc>
          <w:tcPr>
            <w:tcW w:w="1500" w:type="dxa"/>
            <w:shd w:val="clear" w:color="auto" w:fill="DBE5F1"/>
            <w:tcMar>
              <w:top w:w="0" w:type="dxa"/>
              <w:left w:w="108" w:type="dxa"/>
              <w:bottom w:w="0" w:type="dxa"/>
              <w:right w:w="108" w:type="dxa"/>
            </w:tcMar>
            <w:hideMark/>
          </w:tcPr>
          <w:p w:rsidRPr="00320A93" w:rsidR="00272276" w:rsidP="00AA6046" w:rsidRDefault="00272276" w14:paraId="6223E2D3" w14:textId="77777777">
            <w:pPr>
              <w:jc w:val="right"/>
              <w:rPr>
                <w:lang w:val="en-US"/>
              </w:rPr>
            </w:pPr>
            <w:r w:rsidRPr="00320A93">
              <w:rPr>
                <w:szCs w:val="18"/>
                <w:lang w:val="en-US" w:eastAsia="en-US"/>
              </w:rPr>
              <w:t>8</w:t>
            </w:r>
          </w:p>
        </w:tc>
      </w:tr>
      <w:tr w:rsidRPr="00313349" w:rsidR="00272276" w:rsidTr="00AA6046" w14:paraId="51E5ACA9" w14:textId="77777777">
        <w:tc>
          <w:tcPr>
            <w:tcW w:w="1985" w:type="dxa"/>
            <w:tcMar>
              <w:top w:w="0" w:type="dxa"/>
              <w:left w:w="108" w:type="dxa"/>
              <w:bottom w:w="0" w:type="dxa"/>
              <w:right w:w="108" w:type="dxa"/>
            </w:tcMar>
            <w:hideMark/>
          </w:tcPr>
          <w:p w:rsidRPr="00313349" w:rsidR="00272276" w:rsidP="00AA6046" w:rsidRDefault="00272276" w14:paraId="3FBBAAD3" w14:textId="77777777">
            <w:pPr>
              <w:rPr>
                <w:b/>
                <w:bCs/>
                <w:lang w:val="en-US"/>
              </w:rPr>
            </w:pPr>
            <w:r w:rsidRPr="00313349">
              <w:rPr>
                <w:b/>
                <w:bCs/>
                <w:lang w:val="en-US"/>
              </w:rPr>
              <w:t>Startersregeling Q1 2022</w:t>
            </w:r>
          </w:p>
        </w:tc>
        <w:tc>
          <w:tcPr>
            <w:tcW w:w="1301" w:type="dxa"/>
            <w:tcMar>
              <w:top w:w="0" w:type="dxa"/>
              <w:left w:w="108" w:type="dxa"/>
              <w:bottom w:w="0" w:type="dxa"/>
              <w:right w:w="108" w:type="dxa"/>
            </w:tcMar>
            <w:hideMark/>
          </w:tcPr>
          <w:p w:rsidRPr="00313349" w:rsidR="00272276" w:rsidP="00AA6046" w:rsidRDefault="00272276" w14:paraId="1D952810" w14:textId="77777777">
            <w:pPr>
              <w:jc w:val="right"/>
              <w:rPr>
                <w:lang w:val="en-US"/>
              </w:rPr>
            </w:pPr>
            <w:r w:rsidRPr="00313349">
              <w:rPr>
                <w:lang w:val="en-US"/>
              </w:rPr>
              <w:t>708</w:t>
            </w:r>
          </w:p>
        </w:tc>
        <w:tc>
          <w:tcPr>
            <w:tcW w:w="1240" w:type="dxa"/>
            <w:tcMar>
              <w:top w:w="0" w:type="dxa"/>
              <w:left w:w="108" w:type="dxa"/>
              <w:bottom w:w="0" w:type="dxa"/>
              <w:right w:w="108" w:type="dxa"/>
            </w:tcMar>
            <w:hideMark/>
          </w:tcPr>
          <w:p w:rsidRPr="00320A93" w:rsidR="00272276" w:rsidP="00AA6046" w:rsidRDefault="00272276" w14:paraId="7E2EA542" w14:textId="77777777">
            <w:pPr>
              <w:jc w:val="right"/>
              <w:rPr>
                <w:lang w:val="en-US"/>
              </w:rPr>
            </w:pPr>
            <w:r w:rsidRPr="00320A93">
              <w:rPr>
                <w:szCs w:val="18"/>
                <w:lang w:val="en-US" w:eastAsia="en-US"/>
              </w:rPr>
              <w:t>450</w:t>
            </w:r>
          </w:p>
        </w:tc>
        <w:tc>
          <w:tcPr>
            <w:tcW w:w="1503" w:type="dxa"/>
            <w:tcMar>
              <w:top w:w="0" w:type="dxa"/>
              <w:left w:w="108" w:type="dxa"/>
              <w:bottom w:w="0" w:type="dxa"/>
              <w:right w:w="108" w:type="dxa"/>
            </w:tcMar>
            <w:hideMark/>
          </w:tcPr>
          <w:p w:rsidRPr="00320A93" w:rsidR="00272276" w:rsidP="00AA6046" w:rsidRDefault="00272276" w14:paraId="5E86BEB3" w14:textId="77777777">
            <w:pPr>
              <w:jc w:val="right"/>
              <w:rPr>
                <w:lang w:val="en-US"/>
              </w:rPr>
            </w:pPr>
            <w:r w:rsidRPr="00320A93">
              <w:rPr>
                <w:szCs w:val="18"/>
                <w:lang w:val="en-US" w:eastAsia="en-US"/>
              </w:rPr>
              <w:t>450</w:t>
            </w:r>
          </w:p>
        </w:tc>
        <w:tc>
          <w:tcPr>
            <w:tcW w:w="1500" w:type="dxa"/>
            <w:tcMar>
              <w:top w:w="0" w:type="dxa"/>
              <w:left w:w="108" w:type="dxa"/>
              <w:bottom w:w="0" w:type="dxa"/>
              <w:right w:w="108" w:type="dxa"/>
            </w:tcMar>
            <w:hideMark/>
          </w:tcPr>
          <w:p w:rsidRPr="00320A93" w:rsidR="00272276" w:rsidP="00AA6046" w:rsidRDefault="00272276" w14:paraId="724EBE41" w14:textId="77777777">
            <w:pPr>
              <w:jc w:val="right"/>
              <w:rPr>
                <w:lang w:val="en-US"/>
              </w:rPr>
            </w:pPr>
            <w:r w:rsidRPr="00320A93">
              <w:rPr>
                <w:szCs w:val="18"/>
                <w:lang w:val="en-US" w:eastAsia="en-US"/>
              </w:rPr>
              <w:t>9</w:t>
            </w:r>
          </w:p>
        </w:tc>
      </w:tr>
      <w:tr w:rsidRPr="00313349" w:rsidR="00272276" w:rsidTr="00AA6046" w14:paraId="294B2E39" w14:textId="77777777">
        <w:trPr>
          <w:trHeight w:val="490"/>
        </w:trPr>
        <w:tc>
          <w:tcPr>
            <w:tcW w:w="1985"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13349" w:rsidR="00272276" w:rsidP="00AA6046" w:rsidRDefault="00272276" w14:paraId="731DC2B5" w14:textId="77777777">
            <w:pPr>
              <w:rPr>
                <w:b/>
                <w:bCs/>
                <w:lang w:val="en-US"/>
              </w:rPr>
            </w:pPr>
            <w:r w:rsidRPr="00313349">
              <w:rPr>
                <w:b/>
                <w:bCs/>
                <w:lang w:val="en-US"/>
              </w:rPr>
              <w:t>Totaal</w:t>
            </w:r>
          </w:p>
        </w:tc>
        <w:tc>
          <w:tcPr>
            <w:tcW w:w="1301"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13349" w:rsidR="00272276" w:rsidP="00AA6046" w:rsidRDefault="00272276" w14:paraId="57C3887F" w14:textId="77777777">
            <w:pPr>
              <w:jc w:val="right"/>
              <w:rPr>
                <w:b/>
                <w:bCs/>
                <w:lang w:val="en-US"/>
              </w:rPr>
            </w:pPr>
            <w:r w:rsidRPr="00313349">
              <w:rPr>
                <w:b/>
                <w:bCs/>
                <w:lang w:val="en-US"/>
              </w:rPr>
              <w:t>463.827</w:t>
            </w:r>
          </w:p>
        </w:tc>
        <w:tc>
          <w:tcPr>
            <w:tcW w:w="1240"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20A93" w:rsidR="00272276" w:rsidP="00AA6046" w:rsidRDefault="00272276" w14:paraId="03585BF6" w14:textId="77777777">
            <w:pPr>
              <w:jc w:val="right"/>
              <w:rPr>
                <w:b/>
                <w:bCs/>
                <w:lang w:val="en-US"/>
              </w:rPr>
            </w:pPr>
            <w:r w:rsidRPr="00320A93">
              <w:rPr>
                <w:b/>
                <w:bCs/>
                <w:szCs w:val="18"/>
                <w:lang w:val="en-US" w:eastAsia="en-US"/>
              </w:rPr>
              <w:t>421.816</w:t>
            </w:r>
          </w:p>
        </w:tc>
        <w:tc>
          <w:tcPr>
            <w:tcW w:w="1503"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20A93" w:rsidR="00272276" w:rsidP="00AA6046" w:rsidRDefault="00272276" w14:paraId="6FCCAE74" w14:textId="77777777">
            <w:pPr>
              <w:jc w:val="right"/>
              <w:rPr>
                <w:b/>
                <w:bCs/>
                <w:lang w:val="en-US"/>
              </w:rPr>
            </w:pPr>
            <w:r w:rsidRPr="00320A93">
              <w:rPr>
                <w:b/>
                <w:bCs/>
                <w:szCs w:val="18"/>
                <w:lang w:val="en-US" w:eastAsia="en-US"/>
              </w:rPr>
              <w:t>421.808</w:t>
            </w:r>
          </w:p>
        </w:tc>
        <w:tc>
          <w:tcPr>
            <w:tcW w:w="1500" w:type="dxa"/>
            <w:tcBorders>
              <w:top w:val="nil"/>
              <w:left w:val="nil"/>
              <w:bottom w:val="single" w:color="auto" w:sz="8" w:space="0"/>
              <w:right w:val="nil"/>
            </w:tcBorders>
            <w:shd w:val="clear" w:color="auto" w:fill="DBE5F1"/>
            <w:tcMar>
              <w:top w:w="0" w:type="dxa"/>
              <w:left w:w="108" w:type="dxa"/>
              <w:bottom w:w="0" w:type="dxa"/>
              <w:right w:w="108" w:type="dxa"/>
            </w:tcMar>
            <w:hideMark/>
          </w:tcPr>
          <w:p w:rsidRPr="00320A93" w:rsidR="00272276" w:rsidP="00AA6046" w:rsidRDefault="00272276" w14:paraId="1A4D79ED" w14:textId="77777777">
            <w:pPr>
              <w:jc w:val="right"/>
              <w:rPr>
                <w:b/>
                <w:bCs/>
                <w:lang w:val="en-US"/>
              </w:rPr>
            </w:pPr>
            <w:r w:rsidRPr="00320A93">
              <w:rPr>
                <w:b/>
                <w:bCs/>
                <w:szCs w:val="18"/>
                <w:lang w:val="en-US" w:eastAsia="en-US"/>
              </w:rPr>
              <w:t>9.338</w:t>
            </w:r>
          </w:p>
        </w:tc>
      </w:tr>
    </w:tbl>
    <w:p w:rsidR="00272276" w:rsidP="00272276" w:rsidRDefault="00272276" w14:paraId="4439123B" w14:textId="77777777"/>
    <w:p w:rsidRPr="007A27E5" w:rsidR="00272276" w:rsidP="00272276" w:rsidRDefault="00272276" w14:paraId="5C7D2CE3" w14:textId="77777777">
      <w:pPr>
        <w:pStyle w:val="Kop2"/>
        <w:spacing w:before="0" w:after="0"/>
        <w:rPr>
          <w:sz w:val="18"/>
          <w:szCs w:val="18"/>
          <w:u w:val="single"/>
        </w:rPr>
      </w:pPr>
      <w:r w:rsidRPr="007A27E5">
        <w:rPr>
          <w:sz w:val="18"/>
          <w:szCs w:val="18"/>
          <w:u w:val="single"/>
        </w:rPr>
        <w:t>3.</w:t>
      </w:r>
      <w:r>
        <w:rPr>
          <w:sz w:val="18"/>
          <w:szCs w:val="18"/>
          <w:u w:val="single"/>
        </w:rPr>
        <w:t>2</w:t>
      </w:r>
      <w:r w:rsidRPr="007A27E5">
        <w:rPr>
          <w:sz w:val="18"/>
          <w:szCs w:val="18"/>
          <w:u w:val="single"/>
        </w:rPr>
        <w:t xml:space="preserve"> Rechtmatig en doelmatig gebruik</w:t>
      </w:r>
    </w:p>
    <w:p w:rsidR="00272276" w:rsidP="00272276" w:rsidRDefault="00272276" w14:paraId="492FD6EF" w14:textId="77777777">
      <w:pPr>
        <w:rPr>
          <w:szCs w:val="18"/>
        </w:rPr>
      </w:pPr>
      <w:r w:rsidRPr="007A27E5">
        <w:rPr>
          <w:szCs w:val="18"/>
        </w:rPr>
        <w:t xml:space="preserve">Bij de TVL is een uitgebreid systeem van risicobeheersing opgezet en </w:t>
      </w:r>
      <w:r>
        <w:rPr>
          <w:szCs w:val="18"/>
        </w:rPr>
        <w:t xml:space="preserve">deze is </w:t>
      </w:r>
      <w:r w:rsidRPr="007A27E5">
        <w:rPr>
          <w:szCs w:val="18"/>
        </w:rPr>
        <w:t>continu verfijnd en verbeterd om risico’s tot misbruik en oneigenlijk gebruik (M&amp;O) te verkleinen. Het M&amp;O</w:t>
      </w:r>
      <w:r>
        <w:rPr>
          <w:szCs w:val="18"/>
        </w:rPr>
        <w:t>-</w:t>
      </w:r>
      <w:r w:rsidRPr="007A27E5">
        <w:rPr>
          <w:szCs w:val="18"/>
        </w:rPr>
        <w:t xml:space="preserve">beleid rondom de TVL is altijd voor een groot deel preventief beleid geweest. Uw Kamer is continu over deze systematiek en aanpassingen geïnformeerd. Er </w:t>
      </w:r>
      <w:r w:rsidRPr="00DE554C">
        <w:rPr>
          <w:szCs w:val="18"/>
        </w:rPr>
        <w:t xml:space="preserve">is </w:t>
      </w:r>
      <w:bookmarkStart w:name="_Hlk181628157" w:id="7"/>
      <w:r w:rsidRPr="00DE554C">
        <w:rPr>
          <w:szCs w:val="18"/>
        </w:rPr>
        <w:t>9.1</w:t>
      </w:r>
      <w:r>
        <w:rPr>
          <w:szCs w:val="18"/>
        </w:rPr>
        <w:t>77</w:t>
      </w:r>
      <w:r w:rsidRPr="007A27E5">
        <w:rPr>
          <w:szCs w:val="18"/>
        </w:rPr>
        <w:t xml:space="preserve"> </w:t>
      </w:r>
      <w:bookmarkEnd w:id="7"/>
      <w:r w:rsidRPr="007A27E5">
        <w:rPr>
          <w:szCs w:val="18"/>
        </w:rPr>
        <w:t xml:space="preserve">keer aangifte gedaan wegens een vermoeden van misbruik. </w:t>
      </w:r>
      <w:bookmarkStart w:name="_Hlk196742601" w:id="8"/>
      <w:r w:rsidRPr="007A27E5">
        <w:rPr>
          <w:szCs w:val="18"/>
        </w:rPr>
        <w:t xml:space="preserve">Het totale terugvorderingsbedrag </w:t>
      </w:r>
      <w:r>
        <w:rPr>
          <w:szCs w:val="18"/>
        </w:rPr>
        <w:t xml:space="preserve">wegens misbruik </w:t>
      </w:r>
      <w:r w:rsidRPr="00EA7D67">
        <w:rPr>
          <w:szCs w:val="18"/>
        </w:rPr>
        <w:t xml:space="preserve">is </w:t>
      </w:r>
      <w:r>
        <w:rPr>
          <w:szCs w:val="18"/>
        </w:rPr>
        <w:br/>
      </w:r>
      <w:r w:rsidRPr="002D1F1D">
        <w:rPr>
          <w:szCs w:val="18"/>
        </w:rPr>
        <w:t>€ 140,7 miljoen, waarvan nog € 95,8 miljoen</w:t>
      </w:r>
      <w:r w:rsidRPr="00EA7D67">
        <w:rPr>
          <w:szCs w:val="18"/>
        </w:rPr>
        <w:t xml:space="preserve"> open staat.</w:t>
      </w:r>
      <w:bookmarkEnd w:id="8"/>
    </w:p>
    <w:p w:rsidRPr="0020299E" w:rsidR="00272276" w:rsidP="00272276" w:rsidRDefault="00272276" w14:paraId="4B5559D4" w14:textId="77777777">
      <w:pPr>
        <w:rPr>
          <w:szCs w:val="18"/>
        </w:rPr>
      </w:pPr>
      <w:r>
        <w:rPr>
          <w:szCs w:val="18"/>
        </w:rPr>
        <w:t xml:space="preserve"> </w:t>
      </w:r>
    </w:p>
    <w:p w:rsidRPr="00A10198" w:rsidR="00272276" w:rsidP="00272276" w:rsidRDefault="00272276" w14:paraId="2463ED0A" w14:textId="77777777">
      <w:pPr>
        <w:pStyle w:val="Kop2"/>
        <w:spacing w:before="0" w:after="0"/>
        <w:rPr>
          <w:sz w:val="18"/>
          <w:szCs w:val="18"/>
          <w:u w:val="single"/>
        </w:rPr>
      </w:pPr>
      <w:r w:rsidRPr="00A10198">
        <w:rPr>
          <w:sz w:val="18"/>
          <w:szCs w:val="18"/>
          <w:u w:val="single"/>
        </w:rPr>
        <w:t>3.</w:t>
      </w:r>
      <w:r>
        <w:rPr>
          <w:sz w:val="18"/>
          <w:szCs w:val="18"/>
          <w:u w:val="single"/>
        </w:rPr>
        <w:t>3</w:t>
      </w:r>
      <w:r w:rsidRPr="00A10198">
        <w:rPr>
          <w:sz w:val="18"/>
          <w:szCs w:val="18"/>
          <w:u w:val="single"/>
        </w:rPr>
        <w:t xml:space="preserve"> Terugbetalingen</w:t>
      </w:r>
    </w:p>
    <w:p w:rsidR="00272276" w:rsidP="00272276" w:rsidRDefault="00272276" w14:paraId="28895600" w14:textId="77777777">
      <w:pPr>
        <w:rPr>
          <w:szCs w:val="18"/>
        </w:rPr>
      </w:pPr>
      <w:r w:rsidRPr="009B61BD">
        <w:rPr>
          <w:szCs w:val="18"/>
        </w:rPr>
        <w:t xml:space="preserve">Van terugvorderingen kan binnen de TVL sprake zijn als </w:t>
      </w:r>
      <w:r>
        <w:rPr>
          <w:szCs w:val="18"/>
        </w:rPr>
        <w:t>de vastgestelde subsidie</w:t>
      </w:r>
      <w:r w:rsidRPr="009B61BD">
        <w:rPr>
          <w:szCs w:val="18"/>
        </w:rPr>
        <w:t xml:space="preserve"> lager uitvalt dan </w:t>
      </w:r>
      <w:r>
        <w:rPr>
          <w:szCs w:val="18"/>
        </w:rPr>
        <w:t xml:space="preserve">werd </w:t>
      </w:r>
      <w:r w:rsidRPr="009B61BD">
        <w:rPr>
          <w:szCs w:val="18"/>
        </w:rPr>
        <w:t xml:space="preserve">verwacht bij de verlening van de subsidie. </w:t>
      </w:r>
      <w:r>
        <w:rPr>
          <w:szCs w:val="18"/>
        </w:rPr>
        <w:t xml:space="preserve">Dit kan doordat bijvoorbeeld </w:t>
      </w:r>
      <w:r w:rsidRPr="009B61BD">
        <w:rPr>
          <w:szCs w:val="18"/>
        </w:rPr>
        <w:t xml:space="preserve">de omzetdaling lager uitviel dan door de ondernemer van tevoren had ingeschat. Voor de ondernemers met een terugvordering van de subsidie zijn flexibele betalingsregelingen mogelijk. Ondernemers kunnen betalingsregelingen van vijf jaar treffen, waarbij maatwerk mogelijk is. </w:t>
      </w:r>
    </w:p>
    <w:p w:rsidR="00272276" w:rsidP="00272276" w:rsidRDefault="00272276" w14:paraId="37B50EC6" w14:textId="77777777">
      <w:pPr>
        <w:rPr>
          <w:szCs w:val="18"/>
        </w:rPr>
      </w:pPr>
    </w:p>
    <w:p w:rsidRPr="00D801EC" w:rsidR="00272276" w:rsidP="00272276" w:rsidRDefault="00272276" w14:paraId="3804946D" w14:textId="77777777">
      <w:pPr>
        <w:rPr>
          <w:szCs w:val="18"/>
        </w:rPr>
      </w:pPr>
      <w:r w:rsidRPr="00D801EC">
        <w:rPr>
          <w:szCs w:val="18"/>
        </w:rPr>
        <w:t xml:space="preserve">Op dit moment staat € 42,9 miljoen aan betalingsregelingen open. De meeste ondernemers hebben gekozen voor een betalingsregeling tot 60 maanden. Tabel </w:t>
      </w:r>
      <w:r>
        <w:rPr>
          <w:szCs w:val="18"/>
        </w:rPr>
        <w:t>2</w:t>
      </w:r>
      <w:r w:rsidRPr="00D801EC">
        <w:rPr>
          <w:szCs w:val="18"/>
        </w:rPr>
        <w:t xml:space="preserve"> geeft inzicht in het aantal terugvorderingen per TVL-openstellingen. </w:t>
      </w:r>
      <w:r>
        <w:rPr>
          <w:szCs w:val="18"/>
        </w:rPr>
        <w:t xml:space="preserve">De meeste ondernemers zijn veerkrachtig gebleken. </w:t>
      </w:r>
      <w:r w:rsidRPr="00D801EC">
        <w:rPr>
          <w:szCs w:val="18"/>
        </w:rPr>
        <w:t xml:space="preserve">Zo’n 6% van de ondernemers met een lopende betalingsregeling komt deze niet (volledig) na of betaalt onregelmatig </w:t>
      </w:r>
      <w:r w:rsidRPr="00D801EC">
        <w:rPr>
          <w:szCs w:val="18"/>
        </w:rPr>
        <w:lastRenderedPageBreak/>
        <w:t>terug</w:t>
      </w:r>
      <w:r>
        <w:rPr>
          <w:szCs w:val="18"/>
        </w:rPr>
        <w:t>.</w:t>
      </w:r>
      <w:r w:rsidRPr="00D801EC">
        <w:rPr>
          <w:szCs w:val="18"/>
        </w:rPr>
        <w:t>Wanneer een ondernemer zich niet houdt aan de betalingsregeling neemt RVO telefonisch contact op met een ondernemer over de terugvordering. Ook stuurt RVO een schriftelijke aanmaning. Indien een ondernemer niet reageert noch betaalt, wordt de vordering overgedragen aan het Centraal Justitieel Incassobureau (CJIB). Ondanks deze pogingen om de terugvordering te innen, verwacht RVO dat er maximaal 140 miljoen buiten invordering wordt gesteld. Vorderingen tot € 500,- worden door RVO niet geïnd. Ook in geval van faillissement en als de schuld niet op de onderneming te verhalen blijkt, kan RVO ertoe over gaan om de vordering buiten invordering te stellen dan wel kwijt te schelden.</w:t>
      </w:r>
    </w:p>
    <w:p w:rsidR="00272276" w:rsidP="00272276" w:rsidRDefault="00272276" w14:paraId="22BEF2EA" w14:textId="77777777">
      <w:pPr>
        <w:rPr>
          <w:szCs w:val="18"/>
        </w:rPr>
      </w:pPr>
    </w:p>
    <w:p w:rsidR="00272276" w:rsidP="00272276" w:rsidRDefault="00272276" w14:paraId="1279C245" w14:textId="77777777">
      <w:pPr>
        <w:pStyle w:val="Bijschrift"/>
        <w:keepNext/>
        <w:spacing w:after="0" w:line="240" w:lineRule="atLeast"/>
        <w:rPr>
          <w:rFonts w:ascii="Verdana" w:hAnsi="Verdana"/>
          <w:i w:val="0"/>
          <w:iCs w:val="0"/>
          <w:color w:val="auto"/>
          <w:sz w:val="16"/>
          <w:szCs w:val="16"/>
        </w:rPr>
      </w:pPr>
      <w:r w:rsidRPr="00C07D18">
        <w:rPr>
          <w:rFonts w:ascii="Verdana" w:hAnsi="Verdana"/>
          <w:i w:val="0"/>
          <w:iCs w:val="0"/>
          <w:color w:val="auto"/>
          <w:sz w:val="16"/>
          <w:szCs w:val="16"/>
        </w:rPr>
        <w:t xml:space="preserve">Tabel </w:t>
      </w:r>
      <w:r>
        <w:rPr>
          <w:rFonts w:ascii="Verdana" w:hAnsi="Verdana"/>
          <w:i w:val="0"/>
          <w:iCs w:val="0"/>
          <w:color w:val="auto"/>
          <w:sz w:val="16"/>
          <w:szCs w:val="16"/>
        </w:rPr>
        <w:t>2</w:t>
      </w:r>
      <w:r w:rsidRPr="00C07D18">
        <w:rPr>
          <w:rFonts w:ascii="Verdana" w:hAnsi="Verdana"/>
          <w:i w:val="0"/>
          <w:iCs w:val="0"/>
          <w:color w:val="auto"/>
          <w:sz w:val="16"/>
          <w:szCs w:val="16"/>
        </w:rPr>
        <w:t xml:space="preserve">: Inzicht in </w:t>
      </w:r>
      <w:r>
        <w:rPr>
          <w:rFonts w:ascii="Verdana" w:hAnsi="Verdana"/>
          <w:i w:val="0"/>
          <w:iCs w:val="0"/>
          <w:color w:val="auto"/>
          <w:sz w:val="16"/>
          <w:szCs w:val="16"/>
        </w:rPr>
        <w:t xml:space="preserve">aantal </w:t>
      </w:r>
      <w:r w:rsidRPr="00C07D18">
        <w:rPr>
          <w:rFonts w:ascii="Verdana" w:hAnsi="Verdana"/>
          <w:i w:val="0"/>
          <w:iCs w:val="0"/>
          <w:color w:val="auto"/>
          <w:sz w:val="16"/>
          <w:szCs w:val="16"/>
        </w:rPr>
        <w:t>terug</w:t>
      </w:r>
      <w:r>
        <w:rPr>
          <w:rFonts w:ascii="Verdana" w:hAnsi="Verdana"/>
          <w:i w:val="0"/>
          <w:iCs w:val="0"/>
          <w:color w:val="auto"/>
          <w:sz w:val="16"/>
          <w:szCs w:val="16"/>
        </w:rPr>
        <w:t>vorderinge</w:t>
      </w:r>
      <w:r w:rsidRPr="00C07D18">
        <w:rPr>
          <w:rFonts w:ascii="Verdana" w:hAnsi="Verdana"/>
          <w:i w:val="0"/>
          <w:iCs w:val="0"/>
          <w:color w:val="auto"/>
          <w:sz w:val="16"/>
          <w:szCs w:val="16"/>
        </w:rPr>
        <w:t>n TVL</w:t>
      </w:r>
      <w:r>
        <w:rPr>
          <w:rFonts w:ascii="Verdana" w:hAnsi="Verdana"/>
          <w:i w:val="0"/>
          <w:iCs w:val="0"/>
          <w:color w:val="auto"/>
          <w:sz w:val="16"/>
          <w:szCs w:val="16"/>
        </w:rPr>
        <w:t xml:space="preserve"> </w:t>
      </w:r>
    </w:p>
    <w:tbl>
      <w:tblPr>
        <w:tblW w:w="9349" w:type="dxa"/>
        <w:tblCellMar>
          <w:left w:w="70" w:type="dxa"/>
          <w:right w:w="70" w:type="dxa"/>
        </w:tblCellMar>
        <w:tblLook w:val="04A0" w:firstRow="1" w:lastRow="0" w:firstColumn="1" w:lastColumn="0" w:noHBand="0" w:noVBand="1"/>
      </w:tblPr>
      <w:tblGrid>
        <w:gridCol w:w="1789"/>
        <w:gridCol w:w="1414"/>
        <w:gridCol w:w="1474"/>
        <w:gridCol w:w="146"/>
        <w:gridCol w:w="1474"/>
        <w:gridCol w:w="1235"/>
        <w:gridCol w:w="1817"/>
      </w:tblGrid>
      <w:tr w:rsidRPr="00AE4C85" w:rsidR="00272276" w:rsidTr="00AA6046" w14:paraId="7DEF41F7" w14:textId="77777777">
        <w:trPr>
          <w:trHeight w:val="915"/>
        </w:trPr>
        <w:tc>
          <w:tcPr>
            <w:tcW w:w="1789" w:type="dxa"/>
            <w:tcBorders>
              <w:top w:val="single" w:color="auto" w:sz="8" w:space="0"/>
              <w:left w:val="nil"/>
              <w:bottom w:val="single" w:color="95B3D7" w:sz="8" w:space="0"/>
              <w:right w:val="nil"/>
            </w:tcBorders>
            <w:shd w:val="clear" w:color="auto" w:fill="auto"/>
            <w:vAlign w:val="center"/>
            <w:hideMark/>
          </w:tcPr>
          <w:p w:rsidRPr="00AE4C85" w:rsidR="00272276" w:rsidP="00AA6046" w:rsidRDefault="00272276" w14:paraId="641E7A93" w14:textId="77777777">
            <w:pPr>
              <w:rPr>
                <w:rFonts w:cs="Calibri"/>
                <w:b/>
                <w:bCs/>
                <w:color w:val="000000"/>
                <w:szCs w:val="18"/>
              </w:rPr>
            </w:pPr>
            <w:r w:rsidRPr="00AE4C85">
              <w:rPr>
                <w:rFonts w:cs="Calibri"/>
                <w:b/>
                <w:bCs/>
                <w:color w:val="000000"/>
                <w:szCs w:val="18"/>
                <w:lang w:val="en-US"/>
              </w:rPr>
              <w:t>TVL-periode</w:t>
            </w:r>
          </w:p>
        </w:tc>
        <w:tc>
          <w:tcPr>
            <w:tcW w:w="1414" w:type="dxa"/>
            <w:tcBorders>
              <w:top w:val="single" w:color="auto" w:sz="8" w:space="0"/>
              <w:left w:val="nil"/>
              <w:bottom w:val="single" w:color="95B3D7" w:sz="8" w:space="0"/>
              <w:right w:val="nil"/>
            </w:tcBorders>
            <w:shd w:val="clear" w:color="auto" w:fill="auto"/>
            <w:vAlign w:val="center"/>
            <w:hideMark/>
          </w:tcPr>
          <w:p w:rsidRPr="00AE4C85" w:rsidR="00272276" w:rsidP="00AA6046" w:rsidRDefault="00272276" w14:paraId="00514B5F" w14:textId="77777777">
            <w:pPr>
              <w:rPr>
                <w:rFonts w:cs="Calibri"/>
                <w:b/>
                <w:bCs/>
                <w:color w:val="000000"/>
                <w:szCs w:val="18"/>
              </w:rPr>
            </w:pPr>
            <w:r w:rsidRPr="00AE4C85">
              <w:rPr>
                <w:rFonts w:cs="Calibri"/>
                <w:b/>
                <w:bCs/>
                <w:color w:val="000000"/>
                <w:szCs w:val="18"/>
                <w:lang w:val="en-US"/>
              </w:rPr>
              <w:t>Terug-vorderingen totaal</w:t>
            </w:r>
          </w:p>
        </w:tc>
        <w:tc>
          <w:tcPr>
            <w:tcW w:w="1474" w:type="dxa"/>
            <w:tcBorders>
              <w:top w:val="single" w:color="auto" w:sz="8" w:space="0"/>
              <w:left w:val="nil"/>
              <w:bottom w:val="single" w:color="95B3D7" w:sz="8" w:space="0"/>
              <w:right w:val="nil"/>
            </w:tcBorders>
            <w:shd w:val="clear" w:color="auto" w:fill="auto"/>
            <w:vAlign w:val="center"/>
            <w:hideMark/>
          </w:tcPr>
          <w:p w:rsidRPr="00AE4C85" w:rsidR="00272276" w:rsidP="00AA6046" w:rsidRDefault="00272276" w14:paraId="49C5398D" w14:textId="77777777">
            <w:pPr>
              <w:rPr>
                <w:rFonts w:cs="Calibri"/>
                <w:b/>
                <w:bCs/>
                <w:color w:val="000000"/>
                <w:szCs w:val="18"/>
              </w:rPr>
            </w:pPr>
            <w:r w:rsidRPr="00AE4C85">
              <w:rPr>
                <w:rFonts w:cs="Calibri"/>
                <w:b/>
                <w:bCs/>
                <w:color w:val="000000"/>
                <w:szCs w:val="18"/>
                <w:lang w:val="en-US"/>
              </w:rPr>
              <w:t>Volledig voldaan</w:t>
            </w:r>
          </w:p>
        </w:tc>
        <w:tc>
          <w:tcPr>
            <w:tcW w:w="146" w:type="dxa"/>
            <w:tcBorders>
              <w:top w:val="single" w:color="auto" w:sz="8" w:space="0"/>
              <w:left w:val="nil"/>
              <w:bottom w:val="single" w:color="95B3D7" w:sz="8" w:space="0"/>
              <w:right w:val="nil"/>
            </w:tcBorders>
          </w:tcPr>
          <w:p w:rsidRPr="00AE4C85" w:rsidR="00272276" w:rsidP="00AA6046" w:rsidRDefault="00272276" w14:paraId="2E3DBF5A" w14:textId="77777777">
            <w:pPr>
              <w:rPr>
                <w:rFonts w:cs="Calibri"/>
                <w:b/>
                <w:bCs/>
                <w:color w:val="000000"/>
                <w:szCs w:val="18"/>
                <w:lang w:val="en-US"/>
              </w:rPr>
            </w:pPr>
          </w:p>
        </w:tc>
        <w:tc>
          <w:tcPr>
            <w:tcW w:w="1474" w:type="dxa"/>
            <w:tcBorders>
              <w:top w:val="single" w:color="auto" w:sz="8" w:space="0"/>
              <w:left w:val="nil"/>
              <w:bottom w:val="single" w:color="95B3D7" w:sz="8" w:space="0"/>
              <w:right w:val="nil"/>
            </w:tcBorders>
            <w:shd w:val="clear" w:color="auto" w:fill="auto"/>
            <w:vAlign w:val="center"/>
            <w:hideMark/>
          </w:tcPr>
          <w:p w:rsidRPr="00AE4C85" w:rsidR="00272276" w:rsidP="00AA6046" w:rsidRDefault="00272276" w14:paraId="11E29B7E" w14:textId="77777777">
            <w:pPr>
              <w:rPr>
                <w:rFonts w:cs="Calibri"/>
                <w:b/>
                <w:bCs/>
                <w:color w:val="000000"/>
                <w:szCs w:val="18"/>
              </w:rPr>
            </w:pPr>
            <w:r w:rsidRPr="00AE4C85">
              <w:rPr>
                <w:rFonts w:cs="Calibri"/>
                <w:b/>
                <w:bCs/>
                <w:color w:val="000000"/>
                <w:szCs w:val="18"/>
                <w:lang w:val="en-US"/>
              </w:rPr>
              <w:t>Terug-vorderingen openstaand</w:t>
            </w:r>
          </w:p>
        </w:tc>
        <w:tc>
          <w:tcPr>
            <w:tcW w:w="1235" w:type="dxa"/>
            <w:tcBorders>
              <w:top w:val="single" w:color="auto" w:sz="8" w:space="0"/>
              <w:left w:val="nil"/>
              <w:bottom w:val="single" w:color="95B3D7" w:sz="8" w:space="0"/>
              <w:right w:val="nil"/>
            </w:tcBorders>
            <w:shd w:val="clear" w:color="auto" w:fill="auto"/>
            <w:vAlign w:val="center"/>
            <w:hideMark/>
          </w:tcPr>
          <w:p w:rsidRPr="00AE4C85" w:rsidR="00272276" w:rsidP="00AA6046" w:rsidRDefault="00272276" w14:paraId="3D73E24D" w14:textId="77777777">
            <w:pPr>
              <w:rPr>
                <w:rFonts w:cs="Calibri"/>
                <w:b/>
                <w:bCs/>
                <w:color w:val="000000"/>
                <w:szCs w:val="18"/>
              </w:rPr>
            </w:pPr>
            <w:r w:rsidRPr="00AE4C85">
              <w:rPr>
                <w:rFonts w:cs="Calibri"/>
                <w:b/>
                <w:bCs/>
                <w:color w:val="000000"/>
                <w:szCs w:val="18"/>
                <w:lang w:val="en-US"/>
              </w:rPr>
              <w:t>Waarvan lopende betalings-regelingen</w:t>
            </w:r>
          </w:p>
        </w:tc>
        <w:tc>
          <w:tcPr>
            <w:tcW w:w="1817" w:type="dxa"/>
            <w:tcBorders>
              <w:top w:val="single" w:color="auto" w:sz="8" w:space="0"/>
              <w:left w:val="nil"/>
              <w:bottom w:val="single" w:color="95B3D7" w:sz="8" w:space="0"/>
              <w:right w:val="nil"/>
            </w:tcBorders>
            <w:vAlign w:val="center"/>
          </w:tcPr>
          <w:p w:rsidRPr="00AE4C85" w:rsidR="00272276" w:rsidP="00AA6046" w:rsidRDefault="00272276" w14:paraId="21BD8049" w14:textId="77777777">
            <w:pPr>
              <w:rPr>
                <w:rFonts w:cs="Calibri"/>
                <w:b/>
                <w:bCs/>
                <w:color w:val="000000"/>
                <w:szCs w:val="18"/>
                <w:lang w:val="en-US"/>
              </w:rPr>
            </w:pPr>
            <w:r w:rsidRPr="00AE4C85">
              <w:rPr>
                <w:rFonts w:cs="Calibri"/>
                <w:b/>
                <w:bCs/>
                <w:color w:val="000000"/>
                <w:szCs w:val="18"/>
                <w:lang w:val="en-US"/>
              </w:rPr>
              <w:t>Kwijtgescholden / Buiten invordering</w:t>
            </w:r>
          </w:p>
        </w:tc>
      </w:tr>
      <w:tr w:rsidRPr="00DE554C" w:rsidR="00272276" w:rsidTr="00AA6046" w14:paraId="53C9FF1B" w14:textId="77777777">
        <w:trPr>
          <w:trHeight w:val="300"/>
        </w:trPr>
        <w:tc>
          <w:tcPr>
            <w:tcW w:w="1789" w:type="dxa"/>
            <w:tcBorders>
              <w:top w:val="nil"/>
              <w:left w:val="nil"/>
              <w:bottom w:val="nil"/>
              <w:right w:val="nil"/>
            </w:tcBorders>
            <w:shd w:val="clear" w:color="000000" w:fill="DBE5F1"/>
            <w:vAlign w:val="center"/>
            <w:hideMark/>
          </w:tcPr>
          <w:p w:rsidRPr="00AE4C85" w:rsidR="00272276" w:rsidP="00AA6046" w:rsidRDefault="00272276" w14:paraId="5EC28B94" w14:textId="77777777">
            <w:pPr>
              <w:rPr>
                <w:rFonts w:cs="Calibri"/>
                <w:b/>
                <w:bCs/>
                <w:color w:val="000000"/>
                <w:szCs w:val="18"/>
              </w:rPr>
            </w:pPr>
            <w:r w:rsidRPr="00AE4C85">
              <w:rPr>
                <w:rFonts w:cs="Calibri"/>
                <w:b/>
                <w:bCs/>
                <w:szCs w:val="18"/>
                <w:lang w:val="en-US"/>
              </w:rPr>
              <w:t>TVL 1</w:t>
            </w:r>
          </w:p>
        </w:tc>
        <w:tc>
          <w:tcPr>
            <w:tcW w:w="1414" w:type="dxa"/>
            <w:tcBorders>
              <w:top w:val="nil"/>
              <w:left w:val="nil"/>
              <w:bottom w:val="nil"/>
              <w:right w:val="nil"/>
            </w:tcBorders>
            <w:shd w:val="clear" w:color="000000" w:fill="DBE5F1"/>
            <w:vAlign w:val="center"/>
            <w:hideMark/>
          </w:tcPr>
          <w:p w:rsidRPr="00DE554C" w:rsidR="00272276" w:rsidP="00AA6046" w:rsidRDefault="00272276" w14:paraId="68718780" w14:textId="77777777">
            <w:pPr>
              <w:jc w:val="right"/>
              <w:rPr>
                <w:rFonts w:cs="Calibri"/>
                <w:color w:val="000000"/>
                <w:szCs w:val="18"/>
              </w:rPr>
            </w:pPr>
            <w:r w:rsidRPr="00DE554C">
              <w:rPr>
                <w:rFonts w:cs="Calibri"/>
                <w:szCs w:val="18"/>
              </w:rPr>
              <w:t>15.699</w:t>
            </w:r>
          </w:p>
        </w:tc>
        <w:tc>
          <w:tcPr>
            <w:tcW w:w="1474" w:type="dxa"/>
            <w:tcBorders>
              <w:top w:val="nil"/>
              <w:left w:val="nil"/>
              <w:bottom w:val="nil"/>
              <w:right w:val="nil"/>
            </w:tcBorders>
            <w:shd w:val="clear" w:color="000000" w:fill="DBE5F1"/>
            <w:vAlign w:val="center"/>
            <w:hideMark/>
          </w:tcPr>
          <w:p w:rsidRPr="00DE554C" w:rsidR="00272276" w:rsidP="00AA6046" w:rsidRDefault="00272276" w14:paraId="6668386D" w14:textId="77777777">
            <w:pPr>
              <w:jc w:val="right"/>
              <w:rPr>
                <w:rFonts w:cs="Calibri"/>
                <w:color w:val="000000"/>
                <w:szCs w:val="18"/>
              </w:rPr>
            </w:pPr>
            <w:r w:rsidRPr="00DE554C">
              <w:rPr>
                <w:rFonts w:cs="Calibri"/>
                <w:color w:val="000000"/>
                <w:szCs w:val="18"/>
              </w:rPr>
              <w:t>10.487</w:t>
            </w:r>
          </w:p>
        </w:tc>
        <w:tc>
          <w:tcPr>
            <w:tcW w:w="146" w:type="dxa"/>
            <w:tcBorders>
              <w:top w:val="nil"/>
              <w:left w:val="nil"/>
              <w:bottom w:val="nil"/>
              <w:right w:val="nil"/>
            </w:tcBorders>
            <w:shd w:val="clear" w:color="000000" w:fill="DBE5F1"/>
          </w:tcPr>
          <w:p w:rsidRPr="00DE554C" w:rsidR="00272276" w:rsidP="00AA6046" w:rsidRDefault="00272276" w14:paraId="4749A243" w14:textId="77777777">
            <w:pPr>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272276" w:rsidP="00AA6046" w:rsidRDefault="00272276" w14:paraId="6EE2B70F" w14:textId="77777777">
            <w:pPr>
              <w:jc w:val="right"/>
              <w:rPr>
                <w:rFonts w:cs="Calibri"/>
                <w:color w:val="000000"/>
                <w:szCs w:val="18"/>
              </w:rPr>
            </w:pPr>
            <w:r w:rsidRPr="00DE554C">
              <w:rPr>
                <w:rFonts w:cs="Calibri"/>
                <w:color w:val="000000"/>
                <w:szCs w:val="18"/>
              </w:rPr>
              <w:t>2.001</w:t>
            </w:r>
          </w:p>
        </w:tc>
        <w:tc>
          <w:tcPr>
            <w:tcW w:w="1235" w:type="dxa"/>
            <w:tcBorders>
              <w:top w:val="nil"/>
              <w:left w:val="nil"/>
              <w:bottom w:val="nil"/>
              <w:right w:val="nil"/>
            </w:tcBorders>
            <w:shd w:val="clear" w:color="000000" w:fill="DBE5F1"/>
            <w:vAlign w:val="center"/>
            <w:hideMark/>
          </w:tcPr>
          <w:p w:rsidRPr="00DE554C" w:rsidR="00272276" w:rsidP="00AA6046" w:rsidRDefault="00272276" w14:paraId="0A95A8AC" w14:textId="77777777">
            <w:pPr>
              <w:jc w:val="right"/>
              <w:rPr>
                <w:rFonts w:cs="Calibri"/>
                <w:color w:val="000000"/>
                <w:szCs w:val="18"/>
              </w:rPr>
            </w:pPr>
            <w:r w:rsidRPr="00DE554C">
              <w:rPr>
                <w:rFonts w:cs="Calibri"/>
                <w:color w:val="000000"/>
                <w:szCs w:val="18"/>
              </w:rPr>
              <w:t>628</w:t>
            </w:r>
          </w:p>
        </w:tc>
        <w:tc>
          <w:tcPr>
            <w:tcW w:w="1817" w:type="dxa"/>
            <w:tcBorders>
              <w:top w:val="nil"/>
              <w:left w:val="nil"/>
              <w:bottom w:val="nil"/>
              <w:right w:val="nil"/>
            </w:tcBorders>
            <w:shd w:val="clear" w:color="000000" w:fill="DBE5F1"/>
            <w:vAlign w:val="center"/>
          </w:tcPr>
          <w:p w:rsidRPr="00DE554C" w:rsidR="00272276" w:rsidP="00AA6046" w:rsidRDefault="00272276" w14:paraId="2A748974" w14:textId="77777777">
            <w:pPr>
              <w:jc w:val="right"/>
              <w:rPr>
                <w:rFonts w:cs="Calibri"/>
                <w:color w:val="000000"/>
                <w:szCs w:val="18"/>
              </w:rPr>
            </w:pPr>
            <w:r w:rsidRPr="00DE554C">
              <w:rPr>
                <w:rFonts w:cs="Calibri"/>
                <w:szCs w:val="18"/>
              </w:rPr>
              <w:t>3.211</w:t>
            </w:r>
          </w:p>
        </w:tc>
      </w:tr>
      <w:tr w:rsidRPr="00DE554C" w:rsidR="00272276" w:rsidTr="00AA6046" w14:paraId="6C19B968" w14:textId="77777777">
        <w:trPr>
          <w:trHeight w:val="300"/>
        </w:trPr>
        <w:tc>
          <w:tcPr>
            <w:tcW w:w="1789" w:type="dxa"/>
            <w:tcBorders>
              <w:top w:val="nil"/>
              <w:left w:val="nil"/>
              <w:bottom w:val="nil"/>
              <w:right w:val="nil"/>
            </w:tcBorders>
            <w:shd w:val="clear" w:color="auto" w:fill="auto"/>
            <w:vAlign w:val="center"/>
            <w:hideMark/>
          </w:tcPr>
          <w:p w:rsidRPr="00AE4C85" w:rsidR="00272276" w:rsidP="00AA6046" w:rsidRDefault="00272276" w14:paraId="074C9218" w14:textId="77777777">
            <w:pPr>
              <w:rPr>
                <w:rFonts w:cs="Calibri"/>
                <w:b/>
                <w:bCs/>
                <w:color w:val="000000"/>
                <w:szCs w:val="18"/>
              </w:rPr>
            </w:pPr>
            <w:r w:rsidRPr="00AE4C85">
              <w:rPr>
                <w:rFonts w:cs="Calibri"/>
                <w:b/>
                <w:bCs/>
                <w:color w:val="000000"/>
                <w:szCs w:val="18"/>
                <w:lang w:val="en-US"/>
              </w:rPr>
              <w:t>TVL Q4 2020</w:t>
            </w:r>
          </w:p>
        </w:tc>
        <w:tc>
          <w:tcPr>
            <w:tcW w:w="1414" w:type="dxa"/>
            <w:tcBorders>
              <w:top w:val="nil"/>
              <w:left w:val="nil"/>
              <w:bottom w:val="nil"/>
              <w:right w:val="nil"/>
            </w:tcBorders>
            <w:shd w:val="clear" w:color="auto" w:fill="auto"/>
            <w:vAlign w:val="center"/>
            <w:hideMark/>
          </w:tcPr>
          <w:p w:rsidRPr="00DE554C" w:rsidR="00272276" w:rsidP="00AA6046" w:rsidRDefault="00272276" w14:paraId="1F8D49AF" w14:textId="77777777">
            <w:pPr>
              <w:jc w:val="right"/>
              <w:rPr>
                <w:rFonts w:cs="Calibri"/>
                <w:color w:val="000000"/>
                <w:szCs w:val="18"/>
              </w:rPr>
            </w:pPr>
            <w:r w:rsidRPr="00DE554C">
              <w:rPr>
                <w:rFonts w:cs="Calibri"/>
                <w:color w:val="000000"/>
                <w:szCs w:val="18"/>
              </w:rPr>
              <w:t>17.053</w:t>
            </w:r>
          </w:p>
        </w:tc>
        <w:tc>
          <w:tcPr>
            <w:tcW w:w="1474" w:type="dxa"/>
            <w:tcBorders>
              <w:top w:val="nil"/>
              <w:left w:val="nil"/>
              <w:bottom w:val="nil"/>
              <w:right w:val="nil"/>
            </w:tcBorders>
            <w:shd w:val="clear" w:color="auto" w:fill="auto"/>
            <w:vAlign w:val="center"/>
            <w:hideMark/>
          </w:tcPr>
          <w:p w:rsidRPr="00DE554C" w:rsidR="00272276" w:rsidP="00AA6046" w:rsidRDefault="00272276" w14:paraId="0A508370" w14:textId="77777777">
            <w:pPr>
              <w:jc w:val="right"/>
              <w:rPr>
                <w:rFonts w:cs="Calibri"/>
                <w:color w:val="000000"/>
                <w:szCs w:val="18"/>
              </w:rPr>
            </w:pPr>
            <w:r w:rsidRPr="00DE554C">
              <w:rPr>
                <w:rFonts w:cs="Calibri"/>
                <w:color w:val="000000"/>
                <w:szCs w:val="18"/>
              </w:rPr>
              <w:t>10.747</w:t>
            </w:r>
          </w:p>
        </w:tc>
        <w:tc>
          <w:tcPr>
            <w:tcW w:w="146" w:type="dxa"/>
            <w:tcBorders>
              <w:top w:val="nil"/>
              <w:left w:val="nil"/>
              <w:bottom w:val="nil"/>
              <w:right w:val="nil"/>
            </w:tcBorders>
          </w:tcPr>
          <w:p w:rsidRPr="00DE554C" w:rsidR="00272276" w:rsidP="00AA6046" w:rsidRDefault="00272276" w14:paraId="4DCF1064" w14:textId="77777777">
            <w:pPr>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272276" w:rsidP="00AA6046" w:rsidRDefault="00272276" w14:paraId="1BB4A8B8" w14:textId="77777777">
            <w:pPr>
              <w:jc w:val="right"/>
              <w:rPr>
                <w:rFonts w:cs="Calibri"/>
                <w:color w:val="000000"/>
                <w:szCs w:val="18"/>
              </w:rPr>
            </w:pPr>
            <w:r w:rsidRPr="00DE554C">
              <w:rPr>
                <w:rFonts w:cs="Calibri"/>
                <w:color w:val="000000"/>
                <w:szCs w:val="18"/>
              </w:rPr>
              <w:t>3.714</w:t>
            </w:r>
          </w:p>
        </w:tc>
        <w:tc>
          <w:tcPr>
            <w:tcW w:w="1235" w:type="dxa"/>
            <w:tcBorders>
              <w:top w:val="nil"/>
              <w:left w:val="nil"/>
              <w:bottom w:val="nil"/>
              <w:right w:val="nil"/>
            </w:tcBorders>
            <w:shd w:val="clear" w:color="auto" w:fill="auto"/>
            <w:vAlign w:val="center"/>
            <w:hideMark/>
          </w:tcPr>
          <w:p w:rsidRPr="00DE554C" w:rsidR="00272276" w:rsidP="00AA6046" w:rsidRDefault="00272276" w14:paraId="7CB94CE4" w14:textId="77777777">
            <w:pPr>
              <w:jc w:val="right"/>
              <w:rPr>
                <w:rFonts w:cs="Calibri"/>
                <w:color w:val="000000"/>
                <w:szCs w:val="18"/>
              </w:rPr>
            </w:pPr>
            <w:r w:rsidRPr="00DE554C">
              <w:rPr>
                <w:rFonts w:cs="Calibri"/>
                <w:color w:val="000000"/>
                <w:szCs w:val="18"/>
              </w:rPr>
              <w:t>785</w:t>
            </w:r>
          </w:p>
        </w:tc>
        <w:tc>
          <w:tcPr>
            <w:tcW w:w="1817" w:type="dxa"/>
            <w:tcBorders>
              <w:top w:val="nil"/>
              <w:left w:val="nil"/>
              <w:bottom w:val="nil"/>
              <w:right w:val="nil"/>
            </w:tcBorders>
            <w:vAlign w:val="center"/>
          </w:tcPr>
          <w:p w:rsidRPr="00DE554C" w:rsidR="00272276" w:rsidP="00AA6046" w:rsidRDefault="00272276" w14:paraId="6BC7D3EA" w14:textId="77777777">
            <w:pPr>
              <w:jc w:val="right"/>
              <w:rPr>
                <w:rFonts w:cs="Calibri"/>
                <w:color w:val="000000"/>
                <w:szCs w:val="18"/>
              </w:rPr>
            </w:pPr>
            <w:r w:rsidRPr="00DE554C">
              <w:rPr>
                <w:rFonts w:cs="Calibri"/>
                <w:color w:val="000000"/>
                <w:szCs w:val="18"/>
              </w:rPr>
              <w:t>2.592</w:t>
            </w:r>
          </w:p>
        </w:tc>
      </w:tr>
      <w:tr w:rsidRPr="00DE554C" w:rsidR="00272276" w:rsidTr="00AA6046" w14:paraId="7E5DF839" w14:textId="77777777">
        <w:trPr>
          <w:trHeight w:val="300"/>
        </w:trPr>
        <w:tc>
          <w:tcPr>
            <w:tcW w:w="1789" w:type="dxa"/>
            <w:tcBorders>
              <w:top w:val="nil"/>
              <w:left w:val="nil"/>
              <w:bottom w:val="nil"/>
              <w:right w:val="nil"/>
            </w:tcBorders>
            <w:shd w:val="clear" w:color="000000" w:fill="DBE5F1"/>
            <w:vAlign w:val="center"/>
            <w:hideMark/>
          </w:tcPr>
          <w:p w:rsidRPr="00AE4C85" w:rsidR="00272276" w:rsidP="00AA6046" w:rsidRDefault="00272276" w14:paraId="31EABF4C" w14:textId="77777777">
            <w:pPr>
              <w:rPr>
                <w:rFonts w:cs="Calibri"/>
                <w:b/>
                <w:bCs/>
                <w:color w:val="000000"/>
                <w:szCs w:val="18"/>
              </w:rPr>
            </w:pPr>
            <w:r w:rsidRPr="00AE4C85">
              <w:rPr>
                <w:rFonts w:cs="Calibri"/>
                <w:b/>
                <w:bCs/>
                <w:szCs w:val="18"/>
                <w:lang w:val="en-US"/>
              </w:rPr>
              <w:t>TVL Q1 2021</w:t>
            </w:r>
          </w:p>
        </w:tc>
        <w:tc>
          <w:tcPr>
            <w:tcW w:w="1414" w:type="dxa"/>
            <w:tcBorders>
              <w:top w:val="nil"/>
              <w:left w:val="nil"/>
              <w:bottom w:val="nil"/>
              <w:right w:val="nil"/>
            </w:tcBorders>
            <w:shd w:val="clear" w:color="000000" w:fill="DBE5F1"/>
            <w:vAlign w:val="center"/>
            <w:hideMark/>
          </w:tcPr>
          <w:p w:rsidRPr="00DE554C" w:rsidR="00272276" w:rsidP="00AA6046" w:rsidRDefault="00272276" w14:paraId="15B98B79" w14:textId="77777777">
            <w:pPr>
              <w:jc w:val="right"/>
              <w:rPr>
                <w:rFonts w:cs="Calibri"/>
                <w:color w:val="000000"/>
                <w:szCs w:val="18"/>
              </w:rPr>
            </w:pPr>
            <w:r w:rsidRPr="00DE554C">
              <w:rPr>
                <w:rFonts w:cs="Calibri"/>
                <w:szCs w:val="18"/>
              </w:rPr>
              <w:t>22.700</w:t>
            </w:r>
          </w:p>
        </w:tc>
        <w:tc>
          <w:tcPr>
            <w:tcW w:w="1474" w:type="dxa"/>
            <w:tcBorders>
              <w:top w:val="nil"/>
              <w:left w:val="nil"/>
              <w:bottom w:val="nil"/>
              <w:right w:val="nil"/>
            </w:tcBorders>
            <w:shd w:val="clear" w:color="000000" w:fill="DBE5F1"/>
            <w:vAlign w:val="center"/>
            <w:hideMark/>
          </w:tcPr>
          <w:p w:rsidRPr="00DE554C" w:rsidR="00272276" w:rsidP="00AA6046" w:rsidRDefault="00272276" w14:paraId="0A2851AA" w14:textId="77777777">
            <w:pPr>
              <w:jc w:val="right"/>
              <w:rPr>
                <w:rFonts w:cs="Calibri"/>
                <w:color w:val="000000"/>
                <w:szCs w:val="18"/>
              </w:rPr>
            </w:pPr>
            <w:r w:rsidRPr="00DE554C">
              <w:rPr>
                <w:rFonts w:cs="Calibri"/>
                <w:color w:val="000000"/>
                <w:szCs w:val="18"/>
              </w:rPr>
              <w:t>16.023</w:t>
            </w:r>
          </w:p>
        </w:tc>
        <w:tc>
          <w:tcPr>
            <w:tcW w:w="146" w:type="dxa"/>
            <w:tcBorders>
              <w:top w:val="nil"/>
              <w:left w:val="nil"/>
              <w:bottom w:val="nil"/>
              <w:right w:val="nil"/>
            </w:tcBorders>
            <w:shd w:val="clear" w:color="000000" w:fill="DBE5F1"/>
          </w:tcPr>
          <w:p w:rsidRPr="00DE554C" w:rsidR="00272276" w:rsidP="00AA6046" w:rsidRDefault="00272276" w14:paraId="47D19CC8" w14:textId="77777777">
            <w:pPr>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272276" w:rsidP="00AA6046" w:rsidRDefault="00272276" w14:paraId="4F787D12" w14:textId="77777777">
            <w:pPr>
              <w:jc w:val="right"/>
              <w:rPr>
                <w:rFonts w:cs="Calibri"/>
                <w:color w:val="000000"/>
                <w:szCs w:val="18"/>
              </w:rPr>
            </w:pPr>
            <w:r w:rsidRPr="00DE554C">
              <w:rPr>
                <w:rFonts w:cs="Calibri"/>
                <w:color w:val="000000"/>
                <w:szCs w:val="18"/>
              </w:rPr>
              <w:t>2.235</w:t>
            </w:r>
          </w:p>
        </w:tc>
        <w:tc>
          <w:tcPr>
            <w:tcW w:w="1235" w:type="dxa"/>
            <w:tcBorders>
              <w:top w:val="nil"/>
              <w:left w:val="nil"/>
              <w:bottom w:val="nil"/>
              <w:right w:val="nil"/>
            </w:tcBorders>
            <w:shd w:val="clear" w:color="000000" w:fill="DBE5F1"/>
            <w:vAlign w:val="center"/>
            <w:hideMark/>
          </w:tcPr>
          <w:p w:rsidRPr="00DE554C" w:rsidR="00272276" w:rsidP="00AA6046" w:rsidRDefault="00272276" w14:paraId="5C630244" w14:textId="77777777">
            <w:pPr>
              <w:jc w:val="right"/>
              <w:rPr>
                <w:rFonts w:cs="Calibri"/>
                <w:color w:val="000000"/>
                <w:szCs w:val="18"/>
              </w:rPr>
            </w:pPr>
            <w:r w:rsidRPr="00DE554C">
              <w:rPr>
                <w:rFonts w:cs="Calibri"/>
                <w:szCs w:val="18"/>
              </w:rPr>
              <w:t>1.015</w:t>
            </w:r>
          </w:p>
        </w:tc>
        <w:tc>
          <w:tcPr>
            <w:tcW w:w="1817" w:type="dxa"/>
            <w:tcBorders>
              <w:top w:val="nil"/>
              <w:left w:val="nil"/>
              <w:bottom w:val="nil"/>
              <w:right w:val="nil"/>
            </w:tcBorders>
            <w:shd w:val="clear" w:color="000000" w:fill="DBE5F1"/>
            <w:vAlign w:val="center"/>
          </w:tcPr>
          <w:p w:rsidRPr="00DE554C" w:rsidR="00272276" w:rsidP="00AA6046" w:rsidRDefault="00272276" w14:paraId="5D5AC5AA" w14:textId="77777777">
            <w:pPr>
              <w:jc w:val="right"/>
              <w:rPr>
                <w:rFonts w:cs="Calibri"/>
                <w:szCs w:val="18"/>
              </w:rPr>
            </w:pPr>
            <w:r w:rsidRPr="00DE554C">
              <w:rPr>
                <w:rFonts w:cs="Calibri"/>
                <w:szCs w:val="18"/>
              </w:rPr>
              <w:t>4.442</w:t>
            </w:r>
          </w:p>
        </w:tc>
      </w:tr>
      <w:tr w:rsidRPr="00DE554C" w:rsidR="00272276" w:rsidTr="00AA6046" w14:paraId="57A312A9" w14:textId="77777777">
        <w:trPr>
          <w:trHeight w:val="450"/>
        </w:trPr>
        <w:tc>
          <w:tcPr>
            <w:tcW w:w="1789" w:type="dxa"/>
            <w:tcBorders>
              <w:top w:val="nil"/>
              <w:left w:val="nil"/>
              <w:bottom w:val="nil"/>
              <w:right w:val="nil"/>
            </w:tcBorders>
            <w:shd w:val="clear" w:color="auto" w:fill="auto"/>
            <w:vAlign w:val="center"/>
            <w:hideMark/>
          </w:tcPr>
          <w:p w:rsidRPr="00AE4C85" w:rsidR="00272276" w:rsidP="00AA6046" w:rsidRDefault="00272276" w14:paraId="7608B15E" w14:textId="77777777">
            <w:pPr>
              <w:rPr>
                <w:rFonts w:cs="Calibri"/>
                <w:b/>
                <w:bCs/>
                <w:color w:val="000000"/>
                <w:szCs w:val="18"/>
              </w:rPr>
            </w:pPr>
            <w:r w:rsidRPr="00AE4C85">
              <w:rPr>
                <w:rFonts w:cs="Calibri"/>
                <w:b/>
                <w:bCs/>
                <w:color w:val="000000"/>
                <w:szCs w:val="18"/>
                <w:lang w:val="en-US"/>
              </w:rPr>
              <w:t>Startersregeling Q1 2021</w:t>
            </w:r>
          </w:p>
        </w:tc>
        <w:tc>
          <w:tcPr>
            <w:tcW w:w="1414" w:type="dxa"/>
            <w:tcBorders>
              <w:top w:val="nil"/>
              <w:left w:val="nil"/>
              <w:bottom w:val="nil"/>
              <w:right w:val="nil"/>
            </w:tcBorders>
            <w:shd w:val="clear" w:color="auto" w:fill="auto"/>
            <w:vAlign w:val="center"/>
            <w:hideMark/>
          </w:tcPr>
          <w:p w:rsidRPr="00DE554C" w:rsidR="00272276" w:rsidP="00AA6046" w:rsidRDefault="00272276" w14:paraId="46895D5B" w14:textId="77777777">
            <w:pPr>
              <w:jc w:val="right"/>
              <w:rPr>
                <w:rFonts w:cs="Calibri"/>
                <w:color w:val="000000"/>
                <w:szCs w:val="18"/>
              </w:rPr>
            </w:pPr>
            <w:r w:rsidRPr="00DE554C">
              <w:rPr>
                <w:rFonts w:cs="Calibri"/>
                <w:color w:val="000000"/>
                <w:szCs w:val="18"/>
              </w:rPr>
              <w:t>64</w:t>
            </w:r>
          </w:p>
        </w:tc>
        <w:tc>
          <w:tcPr>
            <w:tcW w:w="1474" w:type="dxa"/>
            <w:tcBorders>
              <w:top w:val="nil"/>
              <w:left w:val="nil"/>
              <w:bottom w:val="nil"/>
              <w:right w:val="nil"/>
            </w:tcBorders>
            <w:shd w:val="clear" w:color="auto" w:fill="auto"/>
            <w:vAlign w:val="center"/>
            <w:hideMark/>
          </w:tcPr>
          <w:p w:rsidRPr="00DE554C" w:rsidR="00272276" w:rsidP="00AA6046" w:rsidRDefault="00272276" w14:paraId="1ECF4FCA" w14:textId="77777777">
            <w:pPr>
              <w:jc w:val="right"/>
              <w:rPr>
                <w:rFonts w:cs="Calibri"/>
                <w:color w:val="000000"/>
                <w:szCs w:val="18"/>
              </w:rPr>
            </w:pPr>
            <w:r w:rsidRPr="00DE554C">
              <w:rPr>
                <w:rFonts w:cs="Calibri"/>
                <w:color w:val="000000"/>
                <w:szCs w:val="18"/>
              </w:rPr>
              <w:t>38</w:t>
            </w:r>
          </w:p>
        </w:tc>
        <w:tc>
          <w:tcPr>
            <w:tcW w:w="146" w:type="dxa"/>
            <w:tcBorders>
              <w:top w:val="nil"/>
              <w:left w:val="nil"/>
              <w:bottom w:val="nil"/>
              <w:right w:val="nil"/>
            </w:tcBorders>
          </w:tcPr>
          <w:p w:rsidRPr="00DE554C" w:rsidR="00272276" w:rsidP="00AA6046" w:rsidRDefault="00272276" w14:paraId="1234C929" w14:textId="77777777">
            <w:pPr>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272276" w:rsidP="00AA6046" w:rsidRDefault="00272276" w14:paraId="0E15D608" w14:textId="77777777">
            <w:pPr>
              <w:jc w:val="right"/>
              <w:rPr>
                <w:rFonts w:cs="Calibri"/>
                <w:color w:val="000000"/>
                <w:szCs w:val="18"/>
              </w:rPr>
            </w:pPr>
            <w:r w:rsidRPr="00DE554C">
              <w:rPr>
                <w:rFonts w:cs="Calibri"/>
                <w:color w:val="000000"/>
                <w:szCs w:val="18"/>
              </w:rPr>
              <w:t>22</w:t>
            </w:r>
          </w:p>
        </w:tc>
        <w:tc>
          <w:tcPr>
            <w:tcW w:w="1235" w:type="dxa"/>
            <w:tcBorders>
              <w:top w:val="nil"/>
              <w:left w:val="nil"/>
              <w:bottom w:val="nil"/>
              <w:right w:val="nil"/>
            </w:tcBorders>
            <w:shd w:val="clear" w:color="auto" w:fill="auto"/>
            <w:vAlign w:val="center"/>
            <w:hideMark/>
          </w:tcPr>
          <w:p w:rsidRPr="00DE554C" w:rsidR="00272276" w:rsidP="00AA6046" w:rsidRDefault="00272276" w14:paraId="76C0A3DB" w14:textId="77777777">
            <w:pPr>
              <w:jc w:val="right"/>
              <w:rPr>
                <w:rFonts w:cs="Calibri"/>
                <w:color w:val="000000"/>
                <w:szCs w:val="18"/>
              </w:rPr>
            </w:pPr>
            <w:r w:rsidRPr="00DE554C">
              <w:rPr>
                <w:rFonts w:cs="Calibri"/>
                <w:color w:val="000000"/>
                <w:szCs w:val="18"/>
              </w:rPr>
              <w:t>14</w:t>
            </w:r>
          </w:p>
        </w:tc>
        <w:tc>
          <w:tcPr>
            <w:tcW w:w="1817" w:type="dxa"/>
            <w:tcBorders>
              <w:top w:val="nil"/>
              <w:left w:val="nil"/>
              <w:bottom w:val="nil"/>
              <w:right w:val="nil"/>
            </w:tcBorders>
            <w:vAlign w:val="center"/>
          </w:tcPr>
          <w:p w:rsidRPr="00DE554C" w:rsidR="00272276" w:rsidP="00AA6046" w:rsidRDefault="00272276" w14:paraId="575AF62D" w14:textId="77777777">
            <w:pPr>
              <w:jc w:val="right"/>
              <w:rPr>
                <w:rFonts w:cs="Calibri"/>
                <w:color w:val="000000"/>
                <w:szCs w:val="18"/>
              </w:rPr>
            </w:pPr>
            <w:r w:rsidRPr="00DE554C">
              <w:rPr>
                <w:rFonts w:cs="Calibri"/>
                <w:color w:val="000000"/>
                <w:szCs w:val="18"/>
              </w:rPr>
              <w:t>4</w:t>
            </w:r>
          </w:p>
        </w:tc>
      </w:tr>
      <w:tr w:rsidRPr="00DE554C" w:rsidR="00272276" w:rsidTr="00AA6046" w14:paraId="0D67EE09" w14:textId="77777777">
        <w:trPr>
          <w:trHeight w:val="300"/>
        </w:trPr>
        <w:tc>
          <w:tcPr>
            <w:tcW w:w="1789" w:type="dxa"/>
            <w:tcBorders>
              <w:top w:val="nil"/>
              <w:left w:val="nil"/>
              <w:bottom w:val="nil"/>
              <w:right w:val="nil"/>
            </w:tcBorders>
            <w:shd w:val="clear" w:color="000000" w:fill="DBE5F1"/>
            <w:vAlign w:val="center"/>
            <w:hideMark/>
          </w:tcPr>
          <w:p w:rsidRPr="00AE4C85" w:rsidR="00272276" w:rsidP="00AA6046" w:rsidRDefault="00272276" w14:paraId="260FAFF8" w14:textId="77777777">
            <w:pPr>
              <w:rPr>
                <w:rFonts w:cs="Calibri"/>
                <w:b/>
                <w:bCs/>
                <w:color w:val="000000"/>
                <w:szCs w:val="18"/>
              </w:rPr>
            </w:pPr>
            <w:r w:rsidRPr="00AE4C85">
              <w:rPr>
                <w:rFonts w:cs="Calibri"/>
                <w:b/>
                <w:bCs/>
                <w:szCs w:val="18"/>
                <w:lang w:val="en-US"/>
              </w:rPr>
              <w:t>TVL Q2 2021</w:t>
            </w:r>
          </w:p>
        </w:tc>
        <w:tc>
          <w:tcPr>
            <w:tcW w:w="1414" w:type="dxa"/>
            <w:tcBorders>
              <w:top w:val="nil"/>
              <w:left w:val="nil"/>
              <w:bottom w:val="nil"/>
              <w:right w:val="nil"/>
            </w:tcBorders>
            <w:shd w:val="clear" w:color="000000" w:fill="DBE5F1"/>
            <w:vAlign w:val="center"/>
            <w:hideMark/>
          </w:tcPr>
          <w:p w:rsidRPr="00DE554C" w:rsidR="00272276" w:rsidP="00AA6046" w:rsidRDefault="00272276" w14:paraId="42DE7703" w14:textId="77777777">
            <w:pPr>
              <w:jc w:val="right"/>
              <w:rPr>
                <w:rFonts w:cs="Calibri"/>
                <w:color w:val="000000"/>
                <w:szCs w:val="18"/>
              </w:rPr>
            </w:pPr>
            <w:r w:rsidRPr="00DE554C">
              <w:rPr>
                <w:rFonts w:cs="Calibri"/>
                <w:szCs w:val="18"/>
              </w:rPr>
              <w:t>4.547</w:t>
            </w:r>
          </w:p>
        </w:tc>
        <w:tc>
          <w:tcPr>
            <w:tcW w:w="1474" w:type="dxa"/>
            <w:tcBorders>
              <w:top w:val="nil"/>
              <w:left w:val="nil"/>
              <w:bottom w:val="nil"/>
              <w:right w:val="nil"/>
            </w:tcBorders>
            <w:shd w:val="clear" w:color="000000" w:fill="DBE5F1"/>
            <w:vAlign w:val="center"/>
            <w:hideMark/>
          </w:tcPr>
          <w:p w:rsidRPr="00DE554C" w:rsidR="00272276" w:rsidP="00AA6046" w:rsidRDefault="00272276" w14:paraId="6B889796" w14:textId="77777777">
            <w:pPr>
              <w:jc w:val="right"/>
              <w:rPr>
                <w:rFonts w:cs="Calibri"/>
                <w:color w:val="000000"/>
                <w:szCs w:val="18"/>
              </w:rPr>
            </w:pPr>
            <w:r w:rsidRPr="00DE554C">
              <w:rPr>
                <w:rFonts w:cs="Calibri"/>
                <w:color w:val="000000"/>
                <w:szCs w:val="18"/>
              </w:rPr>
              <w:t>2.848</w:t>
            </w:r>
          </w:p>
        </w:tc>
        <w:tc>
          <w:tcPr>
            <w:tcW w:w="146" w:type="dxa"/>
            <w:tcBorders>
              <w:top w:val="nil"/>
              <w:left w:val="nil"/>
              <w:bottom w:val="nil"/>
              <w:right w:val="nil"/>
            </w:tcBorders>
            <w:shd w:val="clear" w:color="000000" w:fill="DBE5F1"/>
          </w:tcPr>
          <w:p w:rsidRPr="00DE554C" w:rsidR="00272276" w:rsidP="00AA6046" w:rsidRDefault="00272276" w14:paraId="722C4C1A" w14:textId="77777777">
            <w:pPr>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272276" w:rsidP="00AA6046" w:rsidRDefault="00272276" w14:paraId="28706FF7" w14:textId="77777777">
            <w:pPr>
              <w:jc w:val="right"/>
              <w:rPr>
                <w:rFonts w:cs="Calibri"/>
                <w:color w:val="000000"/>
                <w:szCs w:val="18"/>
              </w:rPr>
            </w:pPr>
            <w:r w:rsidRPr="00DE554C">
              <w:rPr>
                <w:rFonts w:cs="Calibri"/>
                <w:color w:val="000000"/>
                <w:szCs w:val="18"/>
              </w:rPr>
              <w:t>874</w:t>
            </w:r>
          </w:p>
        </w:tc>
        <w:tc>
          <w:tcPr>
            <w:tcW w:w="1235" w:type="dxa"/>
            <w:tcBorders>
              <w:top w:val="nil"/>
              <w:left w:val="nil"/>
              <w:bottom w:val="nil"/>
              <w:right w:val="nil"/>
            </w:tcBorders>
            <w:shd w:val="clear" w:color="000000" w:fill="DBE5F1"/>
            <w:vAlign w:val="center"/>
            <w:hideMark/>
          </w:tcPr>
          <w:p w:rsidRPr="00DE554C" w:rsidR="00272276" w:rsidP="00AA6046" w:rsidRDefault="00272276" w14:paraId="7C842D92" w14:textId="77777777">
            <w:pPr>
              <w:jc w:val="right"/>
              <w:rPr>
                <w:rFonts w:cs="Calibri"/>
                <w:color w:val="000000"/>
                <w:szCs w:val="18"/>
              </w:rPr>
            </w:pPr>
            <w:r w:rsidRPr="00DE554C">
              <w:rPr>
                <w:rFonts w:cs="Calibri"/>
                <w:color w:val="000000"/>
                <w:szCs w:val="18"/>
              </w:rPr>
              <w:t>372</w:t>
            </w:r>
          </w:p>
        </w:tc>
        <w:tc>
          <w:tcPr>
            <w:tcW w:w="1817" w:type="dxa"/>
            <w:tcBorders>
              <w:top w:val="nil"/>
              <w:left w:val="nil"/>
              <w:bottom w:val="nil"/>
              <w:right w:val="nil"/>
            </w:tcBorders>
            <w:shd w:val="clear" w:color="000000" w:fill="DBE5F1"/>
            <w:vAlign w:val="center"/>
          </w:tcPr>
          <w:p w:rsidRPr="00DE554C" w:rsidR="00272276" w:rsidP="00AA6046" w:rsidRDefault="00272276" w14:paraId="75D527E2" w14:textId="77777777">
            <w:pPr>
              <w:jc w:val="right"/>
              <w:rPr>
                <w:rFonts w:cs="Calibri"/>
                <w:szCs w:val="18"/>
              </w:rPr>
            </w:pPr>
            <w:r w:rsidRPr="00DE554C">
              <w:rPr>
                <w:rFonts w:cs="Calibri"/>
                <w:szCs w:val="18"/>
              </w:rPr>
              <w:t>825</w:t>
            </w:r>
          </w:p>
        </w:tc>
      </w:tr>
      <w:tr w:rsidRPr="00DE554C" w:rsidR="00272276" w:rsidTr="00AA6046" w14:paraId="79695CFD" w14:textId="77777777">
        <w:trPr>
          <w:trHeight w:val="300"/>
        </w:trPr>
        <w:tc>
          <w:tcPr>
            <w:tcW w:w="1789" w:type="dxa"/>
            <w:tcBorders>
              <w:top w:val="nil"/>
              <w:left w:val="nil"/>
              <w:bottom w:val="nil"/>
              <w:right w:val="nil"/>
            </w:tcBorders>
            <w:shd w:val="clear" w:color="auto" w:fill="auto"/>
            <w:vAlign w:val="center"/>
            <w:hideMark/>
          </w:tcPr>
          <w:p w:rsidRPr="00AE4C85" w:rsidR="00272276" w:rsidP="00AA6046" w:rsidRDefault="00272276" w14:paraId="67237628" w14:textId="77777777">
            <w:pPr>
              <w:rPr>
                <w:rFonts w:cs="Calibri"/>
                <w:b/>
                <w:bCs/>
                <w:color w:val="000000"/>
                <w:szCs w:val="18"/>
              </w:rPr>
            </w:pPr>
            <w:r w:rsidRPr="00AE4C85">
              <w:rPr>
                <w:rFonts w:cs="Calibri"/>
                <w:b/>
                <w:bCs/>
                <w:color w:val="000000"/>
                <w:szCs w:val="18"/>
                <w:lang w:val="en-US"/>
              </w:rPr>
              <w:t>TVL Q3 2021</w:t>
            </w:r>
          </w:p>
        </w:tc>
        <w:tc>
          <w:tcPr>
            <w:tcW w:w="1414" w:type="dxa"/>
            <w:tcBorders>
              <w:top w:val="nil"/>
              <w:left w:val="nil"/>
              <w:bottom w:val="nil"/>
              <w:right w:val="nil"/>
            </w:tcBorders>
            <w:shd w:val="clear" w:color="auto" w:fill="auto"/>
            <w:vAlign w:val="center"/>
            <w:hideMark/>
          </w:tcPr>
          <w:p w:rsidRPr="00DE554C" w:rsidR="00272276" w:rsidP="00AA6046" w:rsidRDefault="00272276" w14:paraId="5678C0C9" w14:textId="77777777">
            <w:pPr>
              <w:jc w:val="right"/>
              <w:rPr>
                <w:rFonts w:cs="Calibri"/>
                <w:color w:val="000000"/>
                <w:szCs w:val="18"/>
              </w:rPr>
            </w:pPr>
            <w:r w:rsidRPr="00DE554C">
              <w:rPr>
                <w:rFonts w:cs="Calibri"/>
                <w:color w:val="000000"/>
                <w:szCs w:val="18"/>
              </w:rPr>
              <w:t>4.776</w:t>
            </w:r>
          </w:p>
        </w:tc>
        <w:tc>
          <w:tcPr>
            <w:tcW w:w="1474" w:type="dxa"/>
            <w:tcBorders>
              <w:top w:val="nil"/>
              <w:left w:val="nil"/>
              <w:bottom w:val="nil"/>
              <w:right w:val="nil"/>
            </w:tcBorders>
            <w:shd w:val="clear" w:color="auto" w:fill="auto"/>
            <w:vAlign w:val="center"/>
            <w:hideMark/>
          </w:tcPr>
          <w:p w:rsidRPr="00DE554C" w:rsidR="00272276" w:rsidP="00AA6046" w:rsidRDefault="00272276" w14:paraId="7188BA34" w14:textId="77777777">
            <w:pPr>
              <w:jc w:val="right"/>
              <w:rPr>
                <w:rFonts w:cs="Calibri"/>
                <w:color w:val="000000"/>
                <w:szCs w:val="18"/>
              </w:rPr>
            </w:pPr>
            <w:r w:rsidRPr="00DE554C">
              <w:rPr>
                <w:rFonts w:cs="Calibri"/>
                <w:color w:val="000000"/>
                <w:szCs w:val="18"/>
              </w:rPr>
              <w:t>3.079</w:t>
            </w:r>
          </w:p>
        </w:tc>
        <w:tc>
          <w:tcPr>
            <w:tcW w:w="146" w:type="dxa"/>
            <w:tcBorders>
              <w:top w:val="nil"/>
              <w:left w:val="nil"/>
              <w:bottom w:val="nil"/>
              <w:right w:val="nil"/>
            </w:tcBorders>
          </w:tcPr>
          <w:p w:rsidRPr="00DE554C" w:rsidR="00272276" w:rsidP="00AA6046" w:rsidRDefault="00272276" w14:paraId="255C5F45" w14:textId="77777777">
            <w:pPr>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272276" w:rsidP="00AA6046" w:rsidRDefault="00272276" w14:paraId="63BF8FA3" w14:textId="77777777">
            <w:pPr>
              <w:jc w:val="right"/>
              <w:rPr>
                <w:rFonts w:cs="Calibri"/>
                <w:color w:val="000000"/>
                <w:szCs w:val="18"/>
              </w:rPr>
            </w:pPr>
            <w:r w:rsidRPr="00DE554C">
              <w:rPr>
                <w:rFonts w:cs="Calibri"/>
                <w:color w:val="000000"/>
                <w:szCs w:val="18"/>
              </w:rPr>
              <w:t>966</w:t>
            </w:r>
          </w:p>
        </w:tc>
        <w:tc>
          <w:tcPr>
            <w:tcW w:w="1235" w:type="dxa"/>
            <w:tcBorders>
              <w:top w:val="nil"/>
              <w:left w:val="nil"/>
              <w:bottom w:val="nil"/>
              <w:right w:val="nil"/>
            </w:tcBorders>
            <w:shd w:val="clear" w:color="auto" w:fill="auto"/>
            <w:vAlign w:val="center"/>
            <w:hideMark/>
          </w:tcPr>
          <w:p w:rsidRPr="00DE554C" w:rsidR="00272276" w:rsidP="00AA6046" w:rsidRDefault="00272276" w14:paraId="46F65B8C" w14:textId="77777777">
            <w:pPr>
              <w:jc w:val="right"/>
              <w:rPr>
                <w:rFonts w:cs="Calibri"/>
                <w:color w:val="000000"/>
                <w:szCs w:val="18"/>
              </w:rPr>
            </w:pPr>
            <w:r w:rsidRPr="00DE554C">
              <w:rPr>
                <w:rFonts w:cs="Calibri"/>
                <w:color w:val="000000"/>
                <w:szCs w:val="18"/>
              </w:rPr>
              <w:t>453</w:t>
            </w:r>
          </w:p>
        </w:tc>
        <w:tc>
          <w:tcPr>
            <w:tcW w:w="1817" w:type="dxa"/>
            <w:tcBorders>
              <w:top w:val="nil"/>
              <w:left w:val="nil"/>
              <w:bottom w:val="nil"/>
              <w:right w:val="nil"/>
            </w:tcBorders>
            <w:vAlign w:val="center"/>
          </w:tcPr>
          <w:p w:rsidRPr="00DE554C" w:rsidR="00272276" w:rsidP="00AA6046" w:rsidRDefault="00272276" w14:paraId="7422E2F2" w14:textId="77777777">
            <w:pPr>
              <w:jc w:val="right"/>
              <w:rPr>
                <w:rFonts w:cs="Calibri"/>
                <w:color w:val="000000"/>
                <w:szCs w:val="18"/>
              </w:rPr>
            </w:pPr>
            <w:r w:rsidRPr="00DE554C">
              <w:rPr>
                <w:rFonts w:cs="Calibri"/>
                <w:color w:val="000000"/>
                <w:szCs w:val="18"/>
              </w:rPr>
              <w:t>731</w:t>
            </w:r>
          </w:p>
        </w:tc>
      </w:tr>
      <w:tr w:rsidRPr="00DE554C" w:rsidR="00272276" w:rsidTr="00AA6046" w14:paraId="18C999F2" w14:textId="77777777">
        <w:trPr>
          <w:trHeight w:val="300"/>
        </w:trPr>
        <w:tc>
          <w:tcPr>
            <w:tcW w:w="1789" w:type="dxa"/>
            <w:tcBorders>
              <w:top w:val="nil"/>
              <w:left w:val="nil"/>
              <w:bottom w:val="nil"/>
              <w:right w:val="nil"/>
            </w:tcBorders>
            <w:shd w:val="clear" w:color="000000" w:fill="DBE5F1"/>
            <w:vAlign w:val="center"/>
            <w:hideMark/>
          </w:tcPr>
          <w:p w:rsidRPr="00AE4C85" w:rsidR="00272276" w:rsidP="00AA6046" w:rsidRDefault="00272276" w14:paraId="5A215882" w14:textId="77777777">
            <w:pPr>
              <w:rPr>
                <w:rFonts w:cs="Calibri"/>
                <w:b/>
                <w:bCs/>
                <w:color w:val="000000"/>
                <w:szCs w:val="18"/>
              </w:rPr>
            </w:pPr>
            <w:r w:rsidRPr="00AE4C85">
              <w:rPr>
                <w:rFonts w:cs="Calibri"/>
                <w:b/>
                <w:bCs/>
                <w:szCs w:val="18"/>
                <w:lang w:val="en-US"/>
              </w:rPr>
              <w:t>TVL Q4 2021</w:t>
            </w:r>
          </w:p>
        </w:tc>
        <w:tc>
          <w:tcPr>
            <w:tcW w:w="1414" w:type="dxa"/>
            <w:tcBorders>
              <w:top w:val="nil"/>
              <w:left w:val="nil"/>
              <w:bottom w:val="nil"/>
              <w:right w:val="nil"/>
            </w:tcBorders>
            <w:shd w:val="clear" w:color="000000" w:fill="DBE5F1"/>
            <w:vAlign w:val="center"/>
            <w:hideMark/>
          </w:tcPr>
          <w:p w:rsidRPr="00DE554C" w:rsidR="00272276" w:rsidP="00AA6046" w:rsidRDefault="00272276" w14:paraId="4C4D6425" w14:textId="77777777">
            <w:pPr>
              <w:jc w:val="right"/>
              <w:rPr>
                <w:rFonts w:cs="Calibri"/>
                <w:color w:val="000000"/>
                <w:szCs w:val="18"/>
              </w:rPr>
            </w:pPr>
            <w:r w:rsidRPr="00DE554C">
              <w:rPr>
                <w:rFonts w:cs="Calibri"/>
                <w:szCs w:val="18"/>
              </w:rPr>
              <w:t>9.111</w:t>
            </w:r>
          </w:p>
        </w:tc>
        <w:tc>
          <w:tcPr>
            <w:tcW w:w="1474" w:type="dxa"/>
            <w:tcBorders>
              <w:top w:val="nil"/>
              <w:left w:val="nil"/>
              <w:bottom w:val="nil"/>
              <w:right w:val="nil"/>
            </w:tcBorders>
            <w:shd w:val="clear" w:color="000000" w:fill="DBE5F1"/>
            <w:vAlign w:val="center"/>
            <w:hideMark/>
          </w:tcPr>
          <w:p w:rsidRPr="00DE554C" w:rsidR="00272276" w:rsidP="00AA6046" w:rsidRDefault="00272276" w14:paraId="5007AF04" w14:textId="77777777">
            <w:pPr>
              <w:jc w:val="right"/>
              <w:rPr>
                <w:rFonts w:cs="Calibri"/>
                <w:color w:val="000000"/>
                <w:szCs w:val="18"/>
              </w:rPr>
            </w:pPr>
            <w:r w:rsidRPr="00DE554C">
              <w:rPr>
                <w:rFonts w:cs="Calibri"/>
                <w:color w:val="000000"/>
                <w:szCs w:val="18"/>
              </w:rPr>
              <w:t>5.511</w:t>
            </w:r>
          </w:p>
        </w:tc>
        <w:tc>
          <w:tcPr>
            <w:tcW w:w="146" w:type="dxa"/>
            <w:tcBorders>
              <w:top w:val="nil"/>
              <w:left w:val="nil"/>
              <w:bottom w:val="nil"/>
              <w:right w:val="nil"/>
            </w:tcBorders>
            <w:shd w:val="clear" w:color="000000" w:fill="DBE5F1"/>
          </w:tcPr>
          <w:p w:rsidRPr="00DE554C" w:rsidR="00272276" w:rsidP="00AA6046" w:rsidRDefault="00272276" w14:paraId="51D2028C" w14:textId="77777777">
            <w:pPr>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272276" w:rsidP="00AA6046" w:rsidRDefault="00272276" w14:paraId="00B88363" w14:textId="77777777">
            <w:pPr>
              <w:jc w:val="right"/>
              <w:rPr>
                <w:rFonts w:cs="Calibri"/>
                <w:color w:val="000000"/>
                <w:szCs w:val="18"/>
              </w:rPr>
            </w:pPr>
            <w:r w:rsidRPr="00DE554C">
              <w:rPr>
                <w:rFonts w:cs="Calibri"/>
                <w:color w:val="000000"/>
                <w:szCs w:val="18"/>
              </w:rPr>
              <w:t>1.984</w:t>
            </w:r>
          </w:p>
        </w:tc>
        <w:tc>
          <w:tcPr>
            <w:tcW w:w="1235" w:type="dxa"/>
            <w:tcBorders>
              <w:top w:val="nil"/>
              <w:left w:val="nil"/>
              <w:bottom w:val="nil"/>
              <w:right w:val="nil"/>
            </w:tcBorders>
            <w:shd w:val="clear" w:color="000000" w:fill="DBE5F1"/>
            <w:vAlign w:val="center"/>
            <w:hideMark/>
          </w:tcPr>
          <w:p w:rsidRPr="00DE554C" w:rsidR="00272276" w:rsidP="00AA6046" w:rsidRDefault="00272276" w14:paraId="41952E3A" w14:textId="77777777">
            <w:pPr>
              <w:jc w:val="right"/>
              <w:rPr>
                <w:rFonts w:cs="Calibri"/>
                <w:color w:val="000000"/>
                <w:szCs w:val="18"/>
              </w:rPr>
            </w:pPr>
            <w:r w:rsidRPr="00DE554C">
              <w:rPr>
                <w:rFonts w:cs="Calibri"/>
                <w:color w:val="000000"/>
                <w:szCs w:val="18"/>
              </w:rPr>
              <w:t>960</w:t>
            </w:r>
          </w:p>
        </w:tc>
        <w:tc>
          <w:tcPr>
            <w:tcW w:w="1817" w:type="dxa"/>
            <w:tcBorders>
              <w:top w:val="nil"/>
              <w:left w:val="nil"/>
              <w:bottom w:val="nil"/>
              <w:right w:val="nil"/>
            </w:tcBorders>
            <w:shd w:val="clear" w:color="000000" w:fill="DBE5F1"/>
            <w:vAlign w:val="center"/>
          </w:tcPr>
          <w:p w:rsidRPr="00DE554C" w:rsidR="00272276" w:rsidP="00AA6046" w:rsidRDefault="00272276" w14:paraId="131B48EE" w14:textId="77777777">
            <w:pPr>
              <w:jc w:val="right"/>
              <w:rPr>
                <w:rFonts w:cs="Calibri"/>
                <w:szCs w:val="18"/>
              </w:rPr>
            </w:pPr>
            <w:r w:rsidRPr="00DE554C">
              <w:rPr>
                <w:rFonts w:cs="Calibri"/>
                <w:szCs w:val="18"/>
              </w:rPr>
              <w:t>1.616</w:t>
            </w:r>
          </w:p>
        </w:tc>
      </w:tr>
      <w:tr w:rsidRPr="00DE554C" w:rsidR="00272276" w:rsidTr="00AA6046" w14:paraId="171E2C63" w14:textId="77777777">
        <w:trPr>
          <w:trHeight w:val="300"/>
        </w:trPr>
        <w:tc>
          <w:tcPr>
            <w:tcW w:w="1789" w:type="dxa"/>
            <w:tcBorders>
              <w:top w:val="nil"/>
              <w:left w:val="nil"/>
              <w:bottom w:val="nil"/>
              <w:right w:val="nil"/>
            </w:tcBorders>
            <w:shd w:val="clear" w:color="auto" w:fill="auto"/>
            <w:vAlign w:val="center"/>
            <w:hideMark/>
          </w:tcPr>
          <w:p w:rsidRPr="00AE4C85" w:rsidR="00272276" w:rsidP="00AA6046" w:rsidRDefault="00272276" w14:paraId="09239755" w14:textId="77777777">
            <w:pPr>
              <w:rPr>
                <w:rFonts w:cs="Calibri"/>
                <w:b/>
                <w:bCs/>
                <w:color w:val="000000"/>
                <w:szCs w:val="18"/>
              </w:rPr>
            </w:pPr>
            <w:r w:rsidRPr="00AE4C85">
              <w:rPr>
                <w:rFonts w:cs="Calibri"/>
                <w:b/>
                <w:bCs/>
                <w:color w:val="000000"/>
                <w:szCs w:val="18"/>
                <w:lang w:val="en-US"/>
              </w:rPr>
              <w:t>TVL Q1 2022</w:t>
            </w:r>
          </w:p>
        </w:tc>
        <w:tc>
          <w:tcPr>
            <w:tcW w:w="1414" w:type="dxa"/>
            <w:tcBorders>
              <w:top w:val="nil"/>
              <w:left w:val="nil"/>
              <w:bottom w:val="nil"/>
              <w:right w:val="nil"/>
            </w:tcBorders>
            <w:shd w:val="clear" w:color="auto" w:fill="auto"/>
            <w:vAlign w:val="center"/>
            <w:hideMark/>
          </w:tcPr>
          <w:p w:rsidRPr="00DE554C" w:rsidR="00272276" w:rsidP="00AA6046" w:rsidRDefault="00272276" w14:paraId="3571571F" w14:textId="77777777">
            <w:pPr>
              <w:jc w:val="right"/>
              <w:rPr>
                <w:rFonts w:cs="Calibri"/>
                <w:color w:val="000000"/>
                <w:szCs w:val="18"/>
              </w:rPr>
            </w:pPr>
            <w:r w:rsidRPr="00DE554C">
              <w:rPr>
                <w:rFonts w:cs="Calibri"/>
                <w:color w:val="000000"/>
                <w:szCs w:val="18"/>
              </w:rPr>
              <w:t>6.782</w:t>
            </w:r>
          </w:p>
        </w:tc>
        <w:tc>
          <w:tcPr>
            <w:tcW w:w="1474" w:type="dxa"/>
            <w:tcBorders>
              <w:top w:val="nil"/>
              <w:left w:val="nil"/>
              <w:bottom w:val="nil"/>
              <w:right w:val="nil"/>
            </w:tcBorders>
            <w:shd w:val="clear" w:color="auto" w:fill="auto"/>
            <w:vAlign w:val="center"/>
            <w:hideMark/>
          </w:tcPr>
          <w:p w:rsidRPr="00DE554C" w:rsidR="00272276" w:rsidP="00AA6046" w:rsidRDefault="00272276" w14:paraId="5827FF6D" w14:textId="77777777">
            <w:pPr>
              <w:jc w:val="right"/>
              <w:rPr>
                <w:rFonts w:cs="Calibri"/>
                <w:color w:val="000000"/>
                <w:szCs w:val="18"/>
              </w:rPr>
            </w:pPr>
            <w:r w:rsidRPr="00DE554C">
              <w:rPr>
                <w:rFonts w:cs="Calibri"/>
                <w:color w:val="000000"/>
                <w:szCs w:val="18"/>
              </w:rPr>
              <w:t>4.203</w:t>
            </w:r>
          </w:p>
        </w:tc>
        <w:tc>
          <w:tcPr>
            <w:tcW w:w="146" w:type="dxa"/>
            <w:tcBorders>
              <w:top w:val="nil"/>
              <w:left w:val="nil"/>
              <w:bottom w:val="nil"/>
              <w:right w:val="nil"/>
            </w:tcBorders>
          </w:tcPr>
          <w:p w:rsidRPr="00DE554C" w:rsidR="00272276" w:rsidP="00AA6046" w:rsidRDefault="00272276" w14:paraId="117ED729" w14:textId="77777777">
            <w:pPr>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272276" w:rsidP="00AA6046" w:rsidRDefault="00272276" w14:paraId="4A10FC36" w14:textId="77777777">
            <w:pPr>
              <w:jc w:val="right"/>
              <w:rPr>
                <w:rFonts w:cs="Calibri"/>
                <w:color w:val="000000"/>
                <w:szCs w:val="18"/>
              </w:rPr>
            </w:pPr>
            <w:r w:rsidRPr="00DE554C">
              <w:rPr>
                <w:rFonts w:cs="Calibri"/>
                <w:color w:val="000000"/>
                <w:szCs w:val="18"/>
              </w:rPr>
              <w:t>1.611</w:t>
            </w:r>
          </w:p>
        </w:tc>
        <w:tc>
          <w:tcPr>
            <w:tcW w:w="1235" w:type="dxa"/>
            <w:tcBorders>
              <w:top w:val="nil"/>
              <w:left w:val="nil"/>
              <w:bottom w:val="nil"/>
              <w:right w:val="nil"/>
            </w:tcBorders>
            <w:shd w:val="clear" w:color="auto" w:fill="auto"/>
            <w:vAlign w:val="center"/>
            <w:hideMark/>
          </w:tcPr>
          <w:p w:rsidRPr="00DE554C" w:rsidR="00272276" w:rsidP="00AA6046" w:rsidRDefault="00272276" w14:paraId="08A885ED" w14:textId="77777777">
            <w:pPr>
              <w:jc w:val="right"/>
              <w:rPr>
                <w:rFonts w:cs="Calibri"/>
                <w:color w:val="000000"/>
                <w:szCs w:val="18"/>
              </w:rPr>
            </w:pPr>
            <w:r w:rsidRPr="00DE554C">
              <w:rPr>
                <w:rFonts w:cs="Calibri"/>
                <w:color w:val="000000"/>
                <w:szCs w:val="18"/>
              </w:rPr>
              <w:t>910</w:t>
            </w:r>
          </w:p>
        </w:tc>
        <w:tc>
          <w:tcPr>
            <w:tcW w:w="1817" w:type="dxa"/>
            <w:tcBorders>
              <w:top w:val="nil"/>
              <w:left w:val="nil"/>
              <w:bottom w:val="nil"/>
              <w:right w:val="nil"/>
            </w:tcBorders>
            <w:vAlign w:val="center"/>
          </w:tcPr>
          <w:p w:rsidRPr="00DE554C" w:rsidR="00272276" w:rsidP="00AA6046" w:rsidRDefault="00272276" w14:paraId="44269490" w14:textId="77777777">
            <w:pPr>
              <w:jc w:val="right"/>
              <w:rPr>
                <w:rFonts w:cs="Calibri"/>
                <w:color w:val="000000"/>
                <w:szCs w:val="18"/>
              </w:rPr>
            </w:pPr>
            <w:r w:rsidRPr="00DE554C">
              <w:rPr>
                <w:rFonts w:cs="Calibri"/>
                <w:color w:val="000000"/>
                <w:szCs w:val="18"/>
              </w:rPr>
              <w:t>968</w:t>
            </w:r>
          </w:p>
        </w:tc>
      </w:tr>
      <w:tr w:rsidRPr="00DE554C" w:rsidR="00272276" w:rsidTr="00AA6046" w14:paraId="46F71885" w14:textId="77777777">
        <w:trPr>
          <w:trHeight w:val="450"/>
        </w:trPr>
        <w:tc>
          <w:tcPr>
            <w:tcW w:w="1789" w:type="dxa"/>
            <w:tcBorders>
              <w:top w:val="nil"/>
              <w:left w:val="nil"/>
              <w:bottom w:val="nil"/>
              <w:right w:val="nil"/>
            </w:tcBorders>
            <w:shd w:val="clear" w:color="000000" w:fill="DBE5F1"/>
            <w:vAlign w:val="center"/>
            <w:hideMark/>
          </w:tcPr>
          <w:p w:rsidRPr="00AE4C85" w:rsidR="00272276" w:rsidP="00AA6046" w:rsidRDefault="00272276" w14:paraId="7B997DCB" w14:textId="77777777">
            <w:pPr>
              <w:rPr>
                <w:rFonts w:cs="Calibri"/>
                <w:b/>
                <w:bCs/>
                <w:color w:val="000000"/>
                <w:szCs w:val="18"/>
              </w:rPr>
            </w:pPr>
            <w:r w:rsidRPr="00AE4C85">
              <w:rPr>
                <w:rFonts w:cs="Calibri"/>
                <w:b/>
                <w:bCs/>
                <w:szCs w:val="18"/>
                <w:lang w:val="en-US"/>
              </w:rPr>
              <w:t>Startersregeling Q4 2021</w:t>
            </w:r>
          </w:p>
        </w:tc>
        <w:tc>
          <w:tcPr>
            <w:tcW w:w="1414" w:type="dxa"/>
            <w:tcBorders>
              <w:top w:val="nil"/>
              <w:left w:val="nil"/>
              <w:bottom w:val="nil"/>
              <w:right w:val="nil"/>
            </w:tcBorders>
            <w:shd w:val="clear" w:color="000000" w:fill="DBE5F1"/>
            <w:vAlign w:val="center"/>
            <w:hideMark/>
          </w:tcPr>
          <w:p w:rsidRPr="00DE554C" w:rsidR="00272276" w:rsidP="00AA6046" w:rsidRDefault="00272276" w14:paraId="4A7BDEEA" w14:textId="77777777">
            <w:pPr>
              <w:jc w:val="right"/>
              <w:rPr>
                <w:rFonts w:cs="Calibri"/>
                <w:color w:val="000000"/>
                <w:szCs w:val="18"/>
              </w:rPr>
            </w:pPr>
            <w:r w:rsidRPr="00DE554C">
              <w:rPr>
                <w:rFonts w:cs="Calibri"/>
                <w:szCs w:val="18"/>
              </w:rPr>
              <w:t>70</w:t>
            </w:r>
          </w:p>
        </w:tc>
        <w:tc>
          <w:tcPr>
            <w:tcW w:w="1474" w:type="dxa"/>
            <w:tcBorders>
              <w:top w:val="nil"/>
              <w:left w:val="nil"/>
              <w:bottom w:val="nil"/>
              <w:right w:val="nil"/>
            </w:tcBorders>
            <w:shd w:val="clear" w:color="000000" w:fill="DBE5F1"/>
            <w:vAlign w:val="center"/>
            <w:hideMark/>
          </w:tcPr>
          <w:p w:rsidRPr="00DE554C" w:rsidR="00272276" w:rsidP="00AA6046" w:rsidRDefault="00272276" w14:paraId="0D238EC1" w14:textId="77777777">
            <w:pPr>
              <w:jc w:val="right"/>
              <w:rPr>
                <w:rFonts w:cs="Calibri"/>
                <w:color w:val="000000"/>
                <w:szCs w:val="18"/>
              </w:rPr>
            </w:pPr>
            <w:r w:rsidRPr="00DE554C">
              <w:rPr>
                <w:rFonts w:cs="Calibri"/>
                <w:color w:val="000000"/>
                <w:szCs w:val="18"/>
              </w:rPr>
              <w:t>44</w:t>
            </w:r>
          </w:p>
        </w:tc>
        <w:tc>
          <w:tcPr>
            <w:tcW w:w="146" w:type="dxa"/>
            <w:tcBorders>
              <w:top w:val="nil"/>
              <w:left w:val="nil"/>
              <w:bottom w:val="nil"/>
              <w:right w:val="nil"/>
            </w:tcBorders>
            <w:shd w:val="clear" w:color="000000" w:fill="DBE5F1"/>
          </w:tcPr>
          <w:p w:rsidRPr="00DE554C" w:rsidR="00272276" w:rsidP="00AA6046" w:rsidRDefault="00272276" w14:paraId="28282A20" w14:textId="77777777">
            <w:pPr>
              <w:jc w:val="right"/>
              <w:rPr>
                <w:rFonts w:cs="Calibri"/>
                <w:color w:val="000000"/>
                <w:szCs w:val="18"/>
              </w:rPr>
            </w:pPr>
          </w:p>
        </w:tc>
        <w:tc>
          <w:tcPr>
            <w:tcW w:w="1474" w:type="dxa"/>
            <w:tcBorders>
              <w:top w:val="nil"/>
              <w:left w:val="nil"/>
              <w:bottom w:val="nil"/>
              <w:right w:val="nil"/>
            </w:tcBorders>
            <w:shd w:val="clear" w:color="000000" w:fill="DBE5F1"/>
            <w:vAlign w:val="center"/>
            <w:hideMark/>
          </w:tcPr>
          <w:p w:rsidRPr="00DE554C" w:rsidR="00272276" w:rsidP="00AA6046" w:rsidRDefault="00272276" w14:paraId="27E4E751" w14:textId="77777777">
            <w:pPr>
              <w:jc w:val="right"/>
              <w:rPr>
                <w:rFonts w:cs="Calibri"/>
                <w:color w:val="000000"/>
                <w:szCs w:val="18"/>
              </w:rPr>
            </w:pPr>
            <w:r w:rsidRPr="00DE554C">
              <w:rPr>
                <w:rFonts w:cs="Calibri"/>
                <w:color w:val="000000"/>
                <w:szCs w:val="18"/>
              </w:rPr>
              <w:t>22</w:t>
            </w:r>
          </w:p>
        </w:tc>
        <w:tc>
          <w:tcPr>
            <w:tcW w:w="1235" w:type="dxa"/>
            <w:tcBorders>
              <w:top w:val="nil"/>
              <w:left w:val="nil"/>
              <w:bottom w:val="nil"/>
              <w:right w:val="nil"/>
            </w:tcBorders>
            <w:shd w:val="clear" w:color="000000" w:fill="DBE5F1"/>
            <w:vAlign w:val="center"/>
            <w:hideMark/>
          </w:tcPr>
          <w:p w:rsidRPr="00DE554C" w:rsidR="00272276" w:rsidP="00AA6046" w:rsidRDefault="00272276" w14:paraId="138AD22A" w14:textId="77777777">
            <w:pPr>
              <w:jc w:val="right"/>
              <w:rPr>
                <w:rFonts w:cs="Calibri"/>
                <w:color w:val="000000"/>
                <w:szCs w:val="18"/>
              </w:rPr>
            </w:pPr>
            <w:r w:rsidRPr="00DE554C">
              <w:rPr>
                <w:rFonts w:cs="Calibri"/>
                <w:szCs w:val="18"/>
              </w:rPr>
              <w:t>13</w:t>
            </w:r>
          </w:p>
        </w:tc>
        <w:tc>
          <w:tcPr>
            <w:tcW w:w="1817" w:type="dxa"/>
            <w:tcBorders>
              <w:top w:val="nil"/>
              <w:left w:val="nil"/>
              <w:bottom w:val="nil"/>
              <w:right w:val="nil"/>
            </w:tcBorders>
            <w:shd w:val="clear" w:color="000000" w:fill="DBE5F1"/>
            <w:vAlign w:val="center"/>
          </w:tcPr>
          <w:p w:rsidRPr="00DE554C" w:rsidR="00272276" w:rsidP="00AA6046" w:rsidRDefault="00272276" w14:paraId="4FAD5087" w14:textId="77777777">
            <w:pPr>
              <w:jc w:val="right"/>
              <w:rPr>
                <w:rFonts w:cs="Calibri"/>
                <w:szCs w:val="18"/>
              </w:rPr>
            </w:pPr>
            <w:r w:rsidRPr="00DE554C">
              <w:rPr>
                <w:rFonts w:cs="Calibri"/>
                <w:szCs w:val="18"/>
              </w:rPr>
              <w:t>4</w:t>
            </w:r>
          </w:p>
        </w:tc>
      </w:tr>
      <w:tr w:rsidRPr="00DE554C" w:rsidR="00272276" w:rsidTr="00AA6046" w14:paraId="018FF3CF" w14:textId="77777777">
        <w:trPr>
          <w:trHeight w:val="450"/>
        </w:trPr>
        <w:tc>
          <w:tcPr>
            <w:tcW w:w="1789" w:type="dxa"/>
            <w:tcBorders>
              <w:top w:val="nil"/>
              <w:left w:val="nil"/>
              <w:bottom w:val="nil"/>
              <w:right w:val="nil"/>
            </w:tcBorders>
            <w:shd w:val="clear" w:color="auto" w:fill="auto"/>
            <w:vAlign w:val="center"/>
            <w:hideMark/>
          </w:tcPr>
          <w:p w:rsidRPr="00AE4C85" w:rsidR="00272276" w:rsidP="00AA6046" w:rsidRDefault="00272276" w14:paraId="1074791E" w14:textId="77777777">
            <w:pPr>
              <w:rPr>
                <w:rFonts w:cs="Calibri"/>
                <w:b/>
                <w:bCs/>
                <w:color w:val="000000"/>
                <w:szCs w:val="18"/>
              </w:rPr>
            </w:pPr>
            <w:r w:rsidRPr="00AE4C85">
              <w:rPr>
                <w:rFonts w:cs="Calibri"/>
                <w:b/>
                <w:bCs/>
                <w:color w:val="000000"/>
                <w:szCs w:val="18"/>
                <w:lang w:val="en-US"/>
              </w:rPr>
              <w:t>Startersregeling Q1 2022</w:t>
            </w:r>
          </w:p>
        </w:tc>
        <w:tc>
          <w:tcPr>
            <w:tcW w:w="1414" w:type="dxa"/>
            <w:tcBorders>
              <w:top w:val="nil"/>
              <w:left w:val="nil"/>
              <w:bottom w:val="nil"/>
              <w:right w:val="nil"/>
            </w:tcBorders>
            <w:shd w:val="clear" w:color="auto" w:fill="auto"/>
            <w:vAlign w:val="center"/>
            <w:hideMark/>
          </w:tcPr>
          <w:p w:rsidRPr="00DE554C" w:rsidR="00272276" w:rsidP="00AA6046" w:rsidRDefault="00272276" w14:paraId="5F571C5C" w14:textId="77777777">
            <w:pPr>
              <w:jc w:val="right"/>
              <w:rPr>
                <w:rFonts w:cs="Calibri"/>
                <w:color w:val="000000"/>
                <w:szCs w:val="18"/>
              </w:rPr>
            </w:pPr>
            <w:r w:rsidRPr="00DE554C">
              <w:rPr>
                <w:rFonts w:cs="Calibri"/>
                <w:color w:val="000000"/>
                <w:szCs w:val="18"/>
              </w:rPr>
              <w:t>43</w:t>
            </w:r>
          </w:p>
        </w:tc>
        <w:tc>
          <w:tcPr>
            <w:tcW w:w="1474" w:type="dxa"/>
            <w:tcBorders>
              <w:top w:val="nil"/>
              <w:left w:val="nil"/>
              <w:bottom w:val="nil"/>
              <w:right w:val="nil"/>
            </w:tcBorders>
            <w:shd w:val="clear" w:color="auto" w:fill="auto"/>
            <w:vAlign w:val="center"/>
            <w:hideMark/>
          </w:tcPr>
          <w:p w:rsidRPr="00DE554C" w:rsidR="00272276" w:rsidP="00AA6046" w:rsidRDefault="00272276" w14:paraId="2BE7D28F" w14:textId="77777777">
            <w:pPr>
              <w:jc w:val="right"/>
              <w:rPr>
                <w:rFonts w:cs="Calibri"/>
                <w:color w:val="000000"/>
                <w:szCs w:val="18"/>
              </w:rPr>
            </w:pPr>
            <w:r w:rsidRPr="00DE554C">
              <w:rPr>
                <w:rFonts w:cs="Calibri"/>
                <w:color w:val="000000"/>
                <w:szCs w:val="18"/>
              </w:rPr>
              <w:t>29</w:t>
            </w:r>
          </w:p>
        </w:tc>
        <w:tc>
          <w:tcPr>
            <w:tcW w:w="146" w:type="dxa"/>
            <w:tcBorders>
              <w:top w:val="nil"/>
              <w:left w:val="nil"/>
              <w:bottom w:val="nil"/>
              <w:right w:val="nil"/>
            </w:tcBorders>
          </w:tcPr>
          <w:p w:rsidRPr="00DE554C" w:rsidR="00272276" w:rsidP="00AA6046" w:rsidRDefault="00272276" w14:paraId="77858951" w14:textId="77777777">
            <w:pPr>
              <w:jc w:val="right"/>
              <w:rPr>
                <w:rFonts w:cs="Calibri"/>
                <w:color w:val="000000"/>
                <w:szCs w:val="18"/>
              </w:rPr>
            </w:pPr>
          </w:p>
        </w:tc>
        <w:tc>
          <w:tcPr>
            <w:tcW w:w="1474" w:type="dxa"/>
            <w:tcBorders>
              <w:top w:val="nil"/>
              <w:left w:val="nil"/>
              <w:bottom w:val="nil"/>
              <w:right w:val="nil"/>
            </w:tcBorders>
            <w:shd w:val="clear" w:color="auto" w:fill="auto"/>
            <w:vAlign w:val="center"/>
            <w:hideMark/>
          </w:tcPr>
          <w:p w:rsidRPr="00DE554C" w:rsidR="00272276" w:rsidP="00AA6046" w:rsidRDefault="00272276" w14:paraId="58F1F2AB" w14:textId="77777777">
            <w:pPr>
              <w:jc w:val="right"/>
              <w:rPr>
                <w:rFonts w:cs="Calibri"/>
                <w:color w:val="000000"/>
                <w:szCs w:val="18"/>
              </w:rPr>
            </w:pPr>
            <w:r w:rsidRPr="00DE554C">
              <w:rPr>
                <w:rFonts w:cs="Calibri"/>
                <w:color w:val="000000"/>
                <w:szCs w:val="18"/>
              </w:rPr>
              <w:t>10</w:t>
            </w:r>
          </w:p>
        </w:tc>
        <w:tc>
          <w:tcPr>
            <w:tcW w:w="1235" w:type="dxa"/>
            <w:tcBorders>
              <w:top w:val="nil"/>
              <w:left w:val="nil"/>
              <w:bottom w:val="nil"/>
              <w:right w:val="nil"/>
            </w:tcBorders>
            <w:shd w:val="clear" w:color="auto" w:fill="auto"/>
            <w:vAlign w:val="center"/>
            <w:hideMark/>
          </w:tcPr>
          <w:p w:rsidRPr="00DE554C" w:rsidR="00272276" w:rsidP="00AA6046" w:rsidRDefault="00272276" w14:paraId="54F768E8" w14:textId="77777777">
            <w:pPr>
              <w:jc w:val="right"/>
              <w:rPr>
                <w:rFonts w:cs="Calibri"/>
                <w:color w:val="000000"/>
                <w:szCs w:val="18"/>
              </w:rPr>
            </w:pPr>
            <w:r w:rsidRPr="00DE554C">
              <w:rPr>
                <w:rFonts w:cs="Calibri"/>
                <w:color w:val="000000"/>
                <w:szCs w:val="18"/>
              </w:rPr>
              <w:t>5</w:t>
            </w:r>
          </w:p>
        </w:tc>
        <w:tc>
          <w:tcPr>
            <w:tcW w:w="1817" w:type="dxa"/>
            <w:tcBorders>
              <w:top w:val="nil"/>
              <w:left w:val="nil"/>
              <w:bottom w:val="nil"/>
              <w:right w:val="nil"/>
            </w:tcBorders>
            <w:vAlign w:val="center"/>
          </w:tcPr>
          <w:p w:rsidRPr="00DE554C" w:rsidR="00272276" w:rsidP="00AA6046" w:rsidRDefault="00272276" w14:paraId="32805D81" w14:textId="77777777">
            <w:pPr>
              <w:jc w:val="right"/>
              <w:rPr>
                <w:rFonts w:cs="Calibri"/>
                <w:color w:val="000000"/>
                <w:szCs w:val="18"/>
              </w:rPr>
            </w:pPr>
            <w:r w:rsidRPr="00DE554C">
              <w:rPr>
                <w:rFonts w:cs="Calibri"/>
                <w:color w:val="000000"/>
                <w:szCs w:val="18"/>
              </w:rPr>
              <w:t>4</w:t>
            </w:r>
          </w:p>
        </w:tc>
      </w:tr>
      <w:tr w:rsidRPr="00DE554C" w:rsidR="00272276" w:rsidTr="00AA6046" w14:paraId="3F4B71AB" w14:textId="77777777">
        <w:trPr>
          <w:trHeight w:val="315"/>
        </w:trPr>
        <w:tc>
          <w:tcPr>
            <w:tcW w:w="1789" w:type="dxa"/>
            <w:tcBorders>
              <w:top w:val="nil"/>
              <w:left w:val="nil"/>
              <w:bottom w:val="single" w:color="auto" w:sz="8" w:space="0"/>
              <w:right w:val="nil"/>
            </w:tcBorders>
            <w:shd w:val="clear" w:color="000000" w:fill="DBE5F1"/>
            <w:vAlign w:val="center"/>
            <w:hideMark/>
          </w:tcPr>
          <w:p w:rsidRPr="00AE4C85" w:rsidR="00272276" w:rsidP="00AA6046" w:rsidRDefault="00272276" w14:paraId="0A890CCA" w14:textId="77777777">
            <w:pPr>
              <w:rPr>
                <w:rFonts w:cs="Calibri"/>
                <w:b/>
                <w:bCs/>
                <w:color w:val="000000"/>
                <w:szCs w:val="18"/>
              </w:rPr>
            </w:pPr>
            <w:r w:rsidRPr="00AE4C85">
              <w:rPr>
                <w:rFonts w:cs="Calibri"/>
                <w:b/>
                <w:bCs/>
                <w:szCs w:val="18"/>
              </w:rPr>
              <w:t>Totaal</w:t>
            </w:r>
          </w:p>
        </w:tc>
        <w:tc>
          <w:tcPr>
            <w:tcW w:w="1414" w:type="dxa"/>
            <w:tcBorders>
              <w:top w:val="nil"/>
              <w:left w:val="nil"/>
              <w:bottom w:val="single" w:color="auto" w:sz="8" w:space="0"/>
              <w:right w:val="nil"/>
            </w:tcBorders>
            <w:shd w:val="clear" w:color="000000" w:fill="DBE5F1"/>
            <w:noWrap/>
            <w:vAlign w:val="center"/>
            <w:hideMark/>
          </w:tcPr>
          <w:p w:rsidRPr="00DE554C" w:rsidR="00272276" w:rsidP="00AA6046" w:rsidRDefault="00272276" w14:paraId="46BC6AE3" w14:textId="77777777">
            <w:pPr>
              <w:jc w:val="right"/>
              <w:rPr>
                <w:rFonts w:cs="Calibri"/>
                <w:b/>
                <w:bCs/>
                <w:color w:val="000000"/>
                <w:szCs w:val="18"/>
              </w:rPr>
            </w:pPr>
            <w:r w:rsidRPr="00DE554C">
              <w:rPr>
                <w:rFonts w:cs="Calibri"/>
                <w:b/>
                <w:bCs/>
                <w:szCs w:val="18"/>
              </w:rPr>
              <w:t>80.845</w:t>
            </w:r>
          </w:p>
        </w:tc>
        <w:tc>
          <w:tcPr>
            <w:tcW w:w="1474" w:type="dxa"/>
            <w:tcBorders>
              <w:top w:val="nil"/>
              <w:left w:val="nil"/>
              <w:bottom w:val="single" w:color="auto" w:sz="8" w:space="0"/>
              <w:right w:val="nil"/>
            </w:tcBorders>
            <w:shd w:val="clear" w:color="000000" w:fill="DBE5F1"/>
            <w:noWrap/>
            <w:vAlign w:val="center"/>
            <w:hideMark/>
          </w:tcPr>
          <w:p w:rsidRPr="00DE554C" w:rsidR="00272276" w:rsidP="00AA6046" w:rsidRDefault="00272276" w14:paraId="455D7313" w14:textId="77777777">
            <w:pPr>
              <w:jc w:val="right"/>
              <w:rPr>
                <w:rFonts w:cs="Calibri"/>
                <w:b/>
                <w:bCs/>
                <w:color w:val="000000"/>
                <w:szCs w:val="18"/>
              </w:rPr>
            </w:pPr>
            <w:r w:rsidRPr="00DE554C">
              <w:rPr>
                <w:rFonts w:cs="Calibri"/>
                <w:b/>
                <w:bCs/>
                <w:color w:val="000000"/>
                <w:szCs w:val="18"/>
              </w:rPr>
              <w:t>53.009</w:t>
            </w:r>
          </w:p>
        </w:tc>
        <w:tc>
          <w:tcPr>
            <w:tcW w:w="146" w:type="dxa"/>
            <w:tcBorders>
              <w:top w:val="nil"/>
              <w:left w:val="nil"/>
              <w:bottom w:val="single" w:color="auto" w:sz="8" w:space="0"/>
              <w:right w:val="nil"/>
            </w:tcBorders>
            <w:shd w:val="clear" w:color="000000" w:fill="DBE5F1"/>
          </w:tcPr>
          <w:p w:rsidRPr="00DE554C" w:rsidR="00272276" w:rsidP="00AA6046" w:rsidRDefault="00272276" w14:paraId="2D147193" w14:textId="77777777">
            <w:pPr>
              <w:jc w:val="right"/>
              <w:rPr>
                <w:rFonts w:cs="Calibri"/>
                <w:b/>
                <w:bCs/>
                <w:color w:val="000000"/>
                <w:szCs w:val="18"/>
              </w:rPr>
            </w:pPr>
          </w:p>
        </w:tc>
        <w:tc>
          <w:tcPr>
            <w:tcW w:w="1474" w:type="dxa"/>
            <w:tcBorders>
              <w:top w:val="nil"/>
              <w:left w:val="nil"/>
              <w:bottom w:val="single" w:color="auto" w:sz="8" w:space="0"/>
              <w:right w:val="nil"/>
            </w:tcBorders>
            <w:shd w:val="clear" w:color="000000" w:fill="DBE5F1"/>
            <w:noWrap/>
            <w:vAlign w:val="center"/>
            <w:hideMark/>
          </w:tcPr>
          <w:p w:rsidRPr="00DE554C" w:rsidR="00272276" w:rsidP="00AA6046" w:rsidRDefault="00272276" w14:paraId="0455EDCC" w14:textId="77777777">
            <w:pPr>
              <w:jc w:val="right"/>
              <w:rPr>
                <w:rFonts w:cs="Calibri"/>
                <w:b/>
                <w:bCs/>
                <w:color w:val="000000"/>
                <w:szCs w:val="18"/>
              </w:rPr>
            </w:pPr>
            <w:r w:rsidRPr="00DE554C">
              <w:rPr>
                <w:rFonts w:cs="Calibri"/>
                <w:b/>
                <w:bCs/>
                <w:color w:val="000000"/>
                <w:szCs w:val="18"/>
              </w:rPr>
              <w:t>13.439</w:t>
            </w:r>
          </w:p>
        </w:tc>
        <w:tc>
          <w:tcPr>
            <w:tcW w:w="1235" w:type="dxa"/>
            <w:tcBorders>
              <w:top w:val="nil"/>
              <w:left w:val="nil"/>
              <w:bottom w:val="single" w:color="auto" w:sz="8" w:space="0"/>
              <w:right w:val="nil"/>
            </w:tcBorders>
            <w:shd w:val="clear" w:color="000000" w:fill="DBE5F1"/>
            <w:noWrap/>
            <w:vAlign w:val="center"/>
            <w:hideMark/>
          </w:tcPr>
          <w:p w:rsidRPr="00DE554C" w:rsidR="00272276" w:rsidP="00AA6046" w:rsidRDefault="00272276" w14:paraId="6F9052F8" w14:textId="77777777">
            <w:pPr>
              <w:jc w:val="right"/>
              <w:rPr>
                <w:rFonts w:cs="Calibri"/>
                <w:b/>
                <w:bCs/>
                <w:color w:val="000000"/>
                <w:szCs w:val="18"/>
              </w:rPr>
            </w:pPr>
            <w:r w:rsidRPr="00DE554C">
              <w:rPr>
                <w:rFonts w:cs="Calibri"/>
                <w:b/>
                <w:bCs/>
                <w:color w:val="000000"/>
                <w:szCs w:val="18"/>
              </w:rPr>
              <w:t>5.155</w:t>
            </w:r>
          </w:p>
        </w:tc>
        <w:tc>
          <w:tcPr>
            <w:tcW w:w="1817" w:type="dxa"/>
            <w:tcBorders>
              <w:top w:val="nil"/>
              <w:left w:val="nil"/>
              <w:bottom w:val="single" w:color="auto" w:sz="8" w:space="0"/>
              <w:right w:val="nil"/>
            </w:tcBorders>
            <w:shd w:val="clear" w:color="000000" w:fill="DBE5F1"/>
            <w:vAlign w:val="center"/>
          </w:tcPr>
          <w:p w:rsidRPr="00DE554C" w:rsidR="00272276" w:rsidP="00AA6046" w:rsidRDefault="00272276" w14:paraId="0ECBE636" w14:textId="77777777">
            <w:pPr>
              <w:jc w:val="right"/>
              <w:rPr>
                <w:rFonts w:cs="Calibri"/>
                <w:b/>
                <w:bCs/>
                <w:szCs w:val="18"/>
              </w:rPr>
            </w:pPr>
            <w:r w:rsidRPr="00DE554C">
              <w:rPr>
                <w:rFonts w:cs="Calibri"/>
                <w:b/>
                <w:bCs/>
                <w:szCs w:val="18"/>
              </w:rPr>
              <w:t>14.397</w:t>
            </w:r>
          </w:p>
        </w:tc>
      </w:tr>
    </w:tbl>
    <w:p w:rsidR="00272276" w:rsidP="00272276" w:rsidRDefault="00272276" w14:paraId="4C5494F9" w14:textId="77777777">
      <w:pPr>
        <w:rPr>
          <w:szCs w:val="18"/>
        </w:rPr>
      </w:pPr>
    </w:p>
    <w:p w:rsidR="00272276" w:rsidP="00272276" w:rsidRDefault="00272276" w14:paraId="63E3E4DA" w14:textId="77777777">
      <w:pPr>
        <w:rPr>
          <w:szCs w:val="18"/>
        </w:rPr>
      </w:pPr>
      <w:r>
        <w:rPr>
          <w:szCs w:val="18"/>
        </w:rPr>
        <w:t xml:space="preserve">Het demissionair kabinet roept ondernemers met betalingsproblemen </w:t>
      </w:r>
      <w:r w:rsidRPr="003E69BA">
        <w:rPr>
          <w:szCs w:val="18"/>
        </w:rPr>
        <w:t>op om contact op te nemen met RVO of andere hulpverlenende instanties zoals de KvK, GeldFit Zakelijk of hun gemeente als schuldhulpverlening nodig is.</w:t>
      </w:r>
    </w:p>
    <w:p w:rsidR="00272276" w:rsidP="00272276" w:rsidRDefault="00272276" w14:paraId="38CF7B94" w14:textId="77777777">
      <w:pPr>
        <w:rPr>
          <w:szCs w:val="18"/>
        </w:rPr>
      </w:pPr>
    </w:p>
    <w:p w:rsidRPr="00A10198" w:rsidR="00272276" w:rsidP="00272276" w:rsidRDefault="00272276" w14:paraId="0AC4A453" w14:textId="77777777">
      <w:pPr>
        <w:pStyle w:val="Kop2"/>
        <w:spacing w:before="0" w:after="0"/>
        <w:rPr>
          <w:sz w:val="18"/>
          <w:szCs w:val="18"/>
          <w:u w:val="single"/>
        </w:rPr>
      </w:pPr>
      <w:r w:rsidRPr="00A10198">
        <w:rPr>
          <w:sz w:val="18"/>
          <w:szCs w:val="18"/>
          <w:u w:val="single"/>
        </w:rPr>
        <w:t>3.</w:t>
      </w:r>
      <w:r>
        <w:rPr>
          <w:sz w:val="18"/>
          <w:szCs w:val="18"/>
          <w:u w:val="single"/>
        </w:rPr>
        <w:t>4</w:t>
      </w:r>
      <w:r w:rsidRPr="00A10198">
        <w:rPr>
          <w:sz w:val="18"/>
          <w:szCs w:val="18"/>
          <w:u w:val="single"/>
        </w:rPr>
        <w:t xml:space="preserve"> Bezwaar en beroep</w:t>
      </w:r>
    </w:p>
    <w:p w:rsidR="00272276" w:rsidP="00272276" w:rsidRDefault="00272276" w14:paraId="34E0C989" w14:textId="77777777">
      <w:pPr>
        <w:rPr>
          <w:i/>
          <w:iCs/>
          <w:sz w:val="16"/>
          <w:szCs w:val="16"/>
        </w:rPr>
      </w:pPr>
      <w:r w:rsidRPr="00E9563E">
        <w:rPr>
          <w:szCs w:val="18"/>
        </w:rPr>
        <w:t>Ondernemers kunnen in bezwaar of beroep gaan tegen de (verlenings- en vaststellings) beslissing over de TVL-subsidie. De bezwaar- en beroepsafhandeling is bij de TVL-regeling grotendeels afgerond. Tegen circa 3,3% van de TVL-besluiten (verlening en vaststelling) is bezwaar aangetekend. Het aantal ingediende beroepschriften bedraagt 3.65</w:t>
      </w:r>
      <w:r>
        <w:rPr>
          <w:szCs w:val="18"/>
        </w:rPr>
        <w:t>7</w:t>
      </w:r>
      <w:r w:rsidRPr="00E9563E">
        <w:rPr>
          <w:szCs w:val="18"/>
        </w:rPr>
        <w:t xml:space="preserve"> (0,4% van het aantal genomen beslissingen</w:t>
      </w:r>
      <w:r w:rsidRPr="00E9563E">
        <w:rPr>
          <w:rStyle w:val="Voetnootmarkering"/>
          <w:szCs w:val="18"/>
        </w:rPr>
        <w:footnoteReference w:id="11"/>
      </w:r>
      <w:r w:rsidRPr="00E9563E">
        <w:rPr>
          <w:szCs w:val="18"/>
        </w:rPr>
        <w:t>). Daarvan zijn 3.5</w:t>
      </w:r>
      <w:r>
        <w:rPr>
          <w:szCs w:val="18"/>
        </w:rPr>
        <w:t>61</w:t>
      </w:r>
      <w:r w:rsidRPr="00E9563E">
        <w:rPr>
          <w:szCs w:val="18"/>
        </w:rPr>
        <w:t xml:space="preserve"> procedures afgerond bij het College van Beroep voor het bedrijfsleven (CBb). Tabel </w:t>
      </w:r>
      <w:r>
        <w:rPr>
          <w:szCs w:val="18"/>
        </w:rPr>
        <w:t>3</w:t>
      </w:r>
      <w:r w:rsidRPr="00E9563E">
        <w:rPr>
          <w:szCs w:val="18"/>
        </w:rPr>
        <w:t xml:space="preserve"> geeft een nader inzicht in het aantal ingediende en afgeronde bezwaar- en beroepsprocedures</w:t>
      </w:r>
      <w:r>
        <w:rPr>
          <w:szCs w:val="18"/>
        </w:rPr>
        <w:t xml:space="preserve"> per TVL-regeling. </w:t>
      </w:r>
      <w:r w:rsidRPr="0086215F">
        <w:rPr>
          <w:szCs w:val="18"/>
        </w:rPr>
        <w:t xml:space="preserve">Het </w:t>
      </w:r>
      <w:r w:rsidRPr="0086215F">
        <w:rPr>
          <w:szCs w:val="18"/>
        </w:rPr>
        <w:lastRenderedPageBreak/>
        <w:t xml:space="preserve">CBb heeft </w:t>
      </w:r>
      <w:r w:rsidRPr="00E9563E">
        <w:rPr>
          <w:szCs w:val="18"/>
        </w:rPr>
        <w:t>in 5,8%</w:t>
      </w:r>
      <w:r>
        <w:rPr>
          <w:szCs w:val="18"/>
        </w:rPr>
        <w:t xml:space="preserve"> van de</w:t>
      </w:r>
      <w:r w:rsidRPr="0086215F">
        <w:rPr>
          <w:szCs w:val="18"/>
        </w:rPr>
        <w:t xml:space="preserve"> gevallen de ondernemer in het gelijk gesteld. RVO geeft uitvoering aan de uitspraken van het CBb en past, indien nodig, de beoordeling van de lopende subsidieaanvragen en -vaststellingen</w:t>
      </w:r>
      <w:r>
        <w:rPr>
          <w:szCs w:val="18"/>
        </w:rPr>
        <w:t xml:space="preserve">, </w:t>
      </w:r>
      <w:r w:rsidRPr="0086215F">
        <w:rPr>
          <w:szCs w:val="18"/>
        </w:rPr>
        <w:t xml:space="preserve">bezwaarzaken </w:t>
      </w:r>
      <w:r>
        <w:rPr>
          <w:szCs w:val="18"/>
        </w:rPr>
        <w:t xml:space="preserve">en beroepszaken </w:t>
      </w:r>
      <w:r w:rsidRPr="0086215F">
        <w:rPr>
          <w:szCs w:val="18"/>
        </w:rPr>
        <w:t xml:space="preserve">hierop aan. De beroepszaken hebben vooral betrekking op de </w:t>
      </w:r>
      <w:r>
        <w:rPr>
          <w:szCs w:val="18"/>
        </w:rPr>
        <w:t>hoogte van het omzetverlies,</w:t>
      </w:r>
      <w:r w:rsidRPr="00E9563E">
        <w:rPr>
          <w:szCs w:val="18"/>
        </w:rPr>
        <w:t xml:space="preserve"> </w:t>
      </w:r>
      <w:r>
        <w:rPr>
          <w:szCs w:val="18"/>
        </w:rPr>
        <w:t>het vestigingsvereiste, de startdatum van de</w:t>
      </w:r>
      <w:r w:rsidRPr="0086215F">
        <w:rPr>
          <w:szCs w:val="18"/>
        </w:rPr>
        <w:t xml:space="preserve"> onderneming en de gehanteerde referentieperiode.</w:t>
      </w:r>
      <w:r>
        <w:rPr>
          <w:szCs w:val="18"/>
        </w:rPr>
        <w:t xml:space="preserve"> </w:t>
      </w:r>
    </w:p>
    <w:p w:rsidRPr="00B0438B" w:rsidR="00272276" w:rsidP="00272276" w:rsidRDefault="00272276" w14:paraId="2EA06E41" w14:textId="77777777">
      <w:pPr>
        <w:rPr>
          <w:szCs w:val="18"/>
        </w:rPr>
      </w:pPr>
    </w:p>
    <w:p w:rsidRPr="00E9563E" w:rsidR="00272276" w:rsidP="00272276" w:rsidRDefault="00272276" w14:paraId="5BB27327" w14:textId="77777777">
      <w:pPr>
        <w:pStyle w:val="Bijschrift"/>
        <w:keepNext/>
        <w:spacing w:after="0" w:line="240" w:lineRule="atLeast"/>
        <w:rPr>
          <w:rFonts w:ascii="Verdana" w:hAnsi="Verdana"/>
          <w:i w:val="0"/>
          <w:iCs w:val="0"/>
          <w:color w:val="auto"/>
          <w:sz w:val="16"/>
          <w:szCs w:val="16"/>
        </w:rPr>
      </w:pPr>
      <w:r w:rsidRPr="00C07D18">
        <w:rPr>
          <w:rFonts w:ascii="Verdana" w:hAnsi="Verdana"/>
          <w:i w:val="0"/>
          <w:iCs w:val="0"/>
          <w:color w:val="auto"/>
          <w:sz w:val="16"/>
          <w:szCs w:val="16"/>
        </w:rPr>
        <w:t xml:space="preserve">Tabel </w:t>
      </w:r>
      <w:r>
        <w:rPr>
          <w:rFonts w:ascii="Verdana" w:hAnsi="Verdana"/>
          <w:i w:val="0"/>
          <w:iCs w:val="0"/>
          <w:color w:val="auto"/>
          <w:sz w:val="16"/>
          <w:szCs w:val="16"/>
        </w:rPr>
        <w:t>3</w:t>
      </w:r>
      <w:r w:rsidRPr="00C07D18">
        <w:rPr>
          <w:rFonts w:ascii="Verdana" w:hAnsi="Verdana"/>
          <w:i w:val="0"/>
          <w:iCs w:val="0"/>
          <w:color w:val="auto"/>
          <w:sz w:val="16"/>
          <w:szCs w:val="16"/>
        </w:rPr>
        <w:t>: Bezwaar en beroep TVL</w:t>
      </w:r>
    </w:p>
    <w:tbl>
      <w:tblPr>
        <w:tblStyle w:val="Rastertabel2-Accent1"/>
        <w:tblW w:w="7558" w:type="dxa"/>
        <w:tblBorders>
          <w:top w:val="single" w:color="auto" w:sz="4" w:space="0"/>
          <w:bottom w:val="single" w:color="auto" w:sz="4" w:space="0"/>
          <w:insideH w:val="none" w:color="auto" w:sz="0" w:space="0"/>
          <w:insideV w:val="none" w:color="auto" w:sz="0" w:space="0"/>
        </w:tblBorders>
        <w:tblLook w:val="04A0" w:firstRow="1" w:lastRow="0" w:firstColumn="1" w:lastColumn="0" w:noHBand="0" w:noVBand="1"/>
      </w:tblPr>
      <w:tblGrid>
        <w:gridCol w:w="1295"/>
        <w:gridCol w:w="1403"/>
        <w:gridCol w:w="1697"/>
        <w:gridCol w:w="1444"/>
        <w:gridCol w:w="1719"/>
      </w:tblGrid>
      <w:tr w:rsidRPr="00967256" w:rsidR="00272276" w:rsidTr="00AA6046" w14:paraId="12A48758" w14:textId="77777777">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295" w:type="dxa"/>
            <w:tcBorders>
              <w:top w:val="none" w:color="auto" w:sz="0" w:space="0"/>
              <w:bottom w:val="none" w:color="auto" w:sz="0" w:space="0"/>
              <w:right w:val="none" w:color="auto" w:sz="0" w:space="0"/>
            </w:tcBorders>
          </w:tcPr>
          <w:p w:rsidRPr="00E9563E" w:rsidR="00272276" w:rsidP="00AA6046" w:rsidRDefault="00272276" w14:paraId="67F87A34" w14:textId="77777777">
            <w:pPr>
              <w:rPr>
                <w:b w:val="0"/>
                <w:bCs w:val="0"/>
                <w:szCs w:val="18"/>
              </w:rPr>
            </w:pPr>
            <w:r w:rsidRPr="00E9563E">
              <w:rPr>
                <w:szCs w:val="18"/>
              </w:rPr>
              <w:t>TVL-periode</w:t>
            </w:r>
          </w:p>
        </w:tc>
        <w:tc>
          <w:tcPr>
            <w:tcW w:w="1403" w:type="dxa"/>
            <w:tcBorders>
              <w:top w:val="none" w:color="auto" w:sz="0" w:space="0"/>
              <w:left w:val="none" w:color="auto" w:sz="0" w:space="0"/>
              <w:bottom w:val="none" w:color="auto" w:sz="0" w:space="0"/>
              <w:right w:val="none" w:color="auto" w:sz="0" w:space="0"/>
            </w:tcBorders>
          </w:tcPr>
          <w:p w:rsidRPr="00E9563E" w:rsidR="00272276" w:rsidP="00AA6046" w:rsidRDefault="00272276" w14:paraId="42751154" w14:textId="77777777">
            <w:pPr>
              <w:cnfStyle w:val="100000000000" w:firstRow="1" w:lastRow="0" w:firstColumn="0" w:lastColumn="0" w:oddVBand="0" w:evenVBand="0" w:oddHBand="0" w:evenHBand="0" w:firstRowFirstColumn="0" w:firstRowLastColumn="0" w:lastRowFirstColumn="0" w:lastRowLastColumn="0"/>
              <w:rPr>
                <w:b w:val="0"/>
                <w:bCs w:val="0"/>
                <w:szCs w:val="18"/>
              </w:rPr>
            </w:pPr>
            <w:r w:rsidRPr="00E9563E">
              <w:rPr>
                <w:szCs w:val="18"/>
              </w:rPr>
              <w:t>Bezwaren ingediend</w:t>
            </w:r>
          </w:p>
        </w:tc>
        <w:tc>
          <w:tcPr>
            <w:tcW w:w="1697" w:type="dxa"/>
            <w:tcBorders>
              <w:top w:val="none" w:color="auto" w:sz="0" w:space="0"/>
              <w:left w:val="none" w:color="auto" w:sz="0" w:space="0"/>
              <w:bottom w:val="none" w:color="auto" w:sz="0" w:space="0"/>
              <w:right w:val="none" w:color="auto" w:sz="0" w:space="0"/>
            </w:tcBorders>
          </w:tcPr>
          <w:p w:rsidRPr="00E9563E" w:rsidR="00272276" w:rsidP="00AA6046" w:rsidRDefault="00272276" w14:paraId="2026A7B2" w14:textId="77777777">
            <w:pPr>
              <w:cnfStyle w:val="100000000000" w:firstRow="1" w:lastRow="0" w:firstColumn="0" w:lastColumn="0" w:oddVBand="0" w:evenVBand="0" w:oddHBand="0" w:evenHBand="0" w:firstRowFirstColumn="0" w:firstRowLastColumn="0" w:lastRowFirstColumn="0" w:lastRowLastColumn="0"/>
              <w:rPr>
                <w:b w:val="0"/>
                <w:bCs w:val="0"/>
                <w:szCs w:val="18"/>
              </w:rPr>
            </w:pPr>
            <w:r w:rsidRPr="00E9563E">
              <w:rPr>
                <w:szCs w:val="18"/>
              </w:rPr>
              <w:t>Bezwaren afgehandeld</w:t>
            </w:r>
          </w:p>
        </w:tc>
        <w:tc>
          <w:tcPr>
            <w:tcW w:w="1444" w:type="dxa"/>
            <w:tcBorders>
              <w:top w:val="none" w:color="auto" w:sz="0" w:space="0"/>
              <w:left w:val="none" w:color="auto" w:sz="0" w:space="0"/>
              <w:bottom w:val="none" w:color="auto" w:sz="0" w:space="0"/>
              <w:right w:val="none" w:color="auto" w:sz="0" w:space="0"/>
            </w:tcBorders>
          </w:tcPr>
          <w:p w:rsidRPr="00E9563E" w:rsidR="00272276" w:rsidP="00AA6046" w:rsidRDefault="00272276" w14:paraId="05FC2BE3" w14:textId="77777777">
            <w:pPr>
              <w:cnfStyle w:val="100000000000" w:firstRow="1" w:lastRow="0" w:firstColumn="0" w:lastColumn="0" w:oddVBand="0" w:evenVBand="0" w:oddHBand="0" w:evenHBand="0" w:firstRowFirstColumn="0" w:firstRowLastColumn="0" w:lastRowFirstColumn="0" w:lastRowLastColumn="0"/>
              <w:rPr>
                <w:b w:val="0"/>
                <w:bCs w:val="0"/>
                <w:szCs w:val="18"/>
              </w:rPr>
            </w:pPr>
            <w:r w:rsidRPr="00E9563E">
              <w:rPr>
                <w:szCs w:val="18"/>
              </w:rPr>
              <w:t>Beroepen</w:t>
            </w:r>
          </w:p>
          <w:p w:rsidRPr="00E9563E" w:rsidR="00272276" w:rsidP="00AA6046" w:rsidRDefault="00272276" w14:paraId="362C5D3C" w14:textId="77777777">
            <w:pPr>
              <w:cnfStyle w:val="100000000000" w:firstRow="1" w:lastRow="0" w:firstColumn="0" w:lastColumn="0" w:oddVBand="0" w:evenVBand="0" w:oddHBand="0" w:evenHBand="0" w:firstRowFirstColumn="0" w:firstRowLastColumn="0" w:lastRowFirstColumn="0" w:lastRowLastColumn="0"/>
              <w:rPr>
                <w:b w:val="0"/>
                <w:bCs w:val="0"/>
                <w:szCs w:val="18"/>
              </w:rPr>
            </w:pPr>
            <w:r w:rsidRPr="00E9563E">
              <w:rPr>
                <w:szCs w:val="18"/>
              </w:rPr>
              <w:t>Ingediend</w:t>
            </w:r>
          </w:p>
        </w:tc>
        <w:tc>
          <w:tcPr>
            <w:tcW w:w="1719" w:type="dxa"/>
            <w:tcBorders>
              <w:top w:val="none" w:color="auto" w:sz="0" w:space="0"/>
              <w:left w:val="none" w:color="auto" w:sz="0" w:space="0"/>
              <w:bottom w:val="none" w:color="auto" w:sz="0" w:space="0"/>
            </w:tcBorders>
          </w:tcPr>
          <w:p w:rsidRPr="00E9563E" w:rsidR="00272276" w:rsidP="00AA6046" w:rsidRDefault="00272276" w14:paraId="5F01A25C" w14:textId="77777777">
            <w:pPr>
              <w:cnfStyle w:val="100000000000" w:firstRow="1" w:lastRow="0" w:firstColumn="0" w:lastColumn="0" w:oddVBand="0" w:evenVBand="0" w:oddHBand="0" w:evenHBand="0" w:firstRowFirstColumn="0" w:firstRowLastColumn="0" w:lastRowFirstColumn="0" w:lastRowLastColumn="0"/>
              <w:rPr>
                <w:b w:val="0"/>
                <w:bCs w:val="0"/>
                <w:szCs w:val="18"/>
              </w:rPr>
            </w:pPr>
            <w:r w:rsidRPr="00E9563E">
              <w:rPr>
                <w:szCs w:val="18"/>
              </w:rPr>
              <w:t>Beroepen</w:t>
            </w:r>
          </w:p>
          <w:p w:rsidRPr="00E9563E" w:rsidR="00272276" w:rsidP="00AA6046" w:rsidRDefault="00272276" w14:paraId="5CBE7BE9" w14:textId="77777777">
            <w:pPr>
              <w:cnfStyle w:val="100000000000" w:firstRow="1" w:lastRow="0" w:firstColumn="0" w:lastColumn="0" w:oddVBand="0" w:evenVBand="0" w:oddHBand="0" w:evenHBand="0" w:firstRowFirstColumn="0" w:firstRowLastColumn="0" w:lastRowFirstColumn="0" w:lastRowLastColumn="0"/>
              <w:rPr>
                <w:b w:val="0"/>
                <w:bCs w:val="0"/>
                <w:szCs w:val="18"/>
              </w:rPr>
            </w:pPr>
            <w:r w:rsidRPr="00E9563E">
              <w:rPr>
                <w:szCs w:val="18"/>
              </w:rPr>
              <w:t>Afgehandeld</w:t>
            </w:r>
          </w:p>
        </w:tc>
      </w:tr>
      <w:tr w:rsidRPr="00967256" w:rsidR="00272276" w:rsidTr="00AA6046" w14:paraId="539DF849"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4CE8EB72" w14:textId="77777777">
            <w:pPr>
              <w:rPr>
                <w:szCs w:val="18"/>
              </w:rPr>
            </w:pPr>
            <w:r w:rsidRPr="00E9563E">
              <w:rPr>
                <w:szCs w:val="18"/>
              </w:rPr>
              <w:t>TVL 1</w:t>
            </w:r>
          </w:p>
        </w:tc>
        <w:tc>
          <w:tcPr>
            <w:tcW w:w="1403" w:type="dxa"/>
          </w:tcPr>
          <w:p w:rsidRPr="00E9563E" w:rsidR="00272276" w:rsidP="00AA6046" w:rsidRDefault="00272276" w14:paraId="1E9D6243"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3.670</w:t>
            </w:r>
          </w:p>
        </w:tc>
        <w:tc>
          <w:tcPr>
            <w:tcW w:w="1697" w:type="dxa"/>
          </w:tcPr>
          <w:p w:rsidRPr="00E9563E" w:rsidR="00272276" w:rsidP="00AA6046" w:rsidRDefault="00272276" w14:paraId="16CF62C2"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3.664</w:t>
            </w:r>
          </w:p>
        </w:tc>
        <w:tc>
          <w:tcPr>
            <w:tcW w:w="1444" w:type="dxa"/>
          </w:tcPr>
          <w:p w:rsidRPr="00E9563E" w:rsidR="00272276" w:rsidP="00AA6046" w:rsidRDefault="00272276" w14:paraId="2D0C6BB8"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416</w:t>
            </w:r>
          </w:p>
        </w:tc>
        <w:tc>
          <w:tcPr>
            <w:tcW w:w="1719" w:type="dxa"/>
          </w:tcPr>
          <w:p w:rsidRPr="00E9563E" w:rsidR="00272276" w:rsidP="00AA6046" w:rsidRDefault="00272276" w14:paraId="508D3102" w14:textId="77777777">
            <w:pPr>
              <w:jc w:val="right"/>
              <w:cnfStyle w:val="000000100000" w:firstRow="0" w:lastRow="0" w:firstColumn="0" w:lastColumn="0" w:oddVBand="0" w:evenVBand="0" w:oddHBand="1" w:evenHBand="0" w:firstRowFirstColumn="0" w:firstRowLastColumn="0" w:lastRowFirstColumn="0" w:lastRowLastColumn="0"/>
            </w:pPr>
            <w:r w:rsidRPr="00E9563E">
              <w:t>407</w:t>
            </w:r>
          </w:p>
        </w:tc>
      </w:tr>
      <w:tr w:rsidRPr="00967256" w:rsidR="00272276" w:rsidTr="00AA6046" w14:paraId="0C95EB24" w14:textId="77777777">
        <w:trPr>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6E4AEB33" w14:textId="77777777">
            <w:pPr>
              <w:rPr>
                <w:b w:val="0"/>
                <w:bCs w:val="0"/>
                <w:szCs w:val="18"/>
              </w:rPr>
            </w:pPr>
            <w:r w:rsidRPr="00E9563E">
              <w:rPr>
                <w:szCs w:val="18"/>
              </w:rPr>
              <w:t>TVL Q4 2020</w:t>
            </w:r>
          </w:p>
        </w:tc>
        <w:tc>
          <w:tcPr>
            <w:tcW w:w="1403" w:type="dxa"/>
          </w:tcPr>
          <w:p w:rsidRPr="00E9563E" w:rsidR="00272276" w:rsidP="00AA6046" w:rsidRDefault="00272276" w14:paraId="4B2DE5D5"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6.551</w:t>
            </w:r>
          </w:p>
        </w:tc>
        <w:tc>
          <w:tcPr>
            <w:tcW w:w="1697" w:type="dxa"/>
          </w:tcPr>
          <w:p w:rsidRPr="00E9563E" w:rsidR="00272276" w:rsidP="00AA6046" w:rsidRDefault="00272276" w14:paraId="3AD70235"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6.545</w:t>
            </w:r>
          </w:p>
        </w:tc>
        <w:tc>
          <w:tcPr>
            <w:tcW w:w="1444" w:type="dxa"/>
          </w:tcPr>
          <w:p w:rsidRPr="00E9563E" w:rsidR="00272276" w:rsidP="00AA6046" w:rsidRDefault="00272276" w14:paraId="657C7F52"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710</w:t>
            </w:r>
          </w:p>
        </w:tc>
        <w:tc>
          <w:tcPr>
            <w:tcW w:w="1719" w:type="dxa"/>
          </w:tcPr>
          <w:p w:rsidRPr="00E9563E" w:rsidR="00272276" w:rsidP="00AA6046" w:rsidRDefault="00272276" w14:paraId="742D6559"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700</w:t>
            </w:r>
          </w:p>
        </w:tc>
      </w:tr>
      <w:tr w:rsidRPr="00967256" w:rsidR="00272276" w:rsidTr="00AA6046" w14:paraId="31A63A7E"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6E6A7574" w14:textId="77777777">
            <w:pPr>
              <w:rPr>
                <w:b w:val="0"/>
                <w:bCs w:val="0"/>
                <w:szCs w:val="18"/>
              </w:rPr>
            </w:pPr>
            <w:r w:rsidRPr="00E9563E">
              <w:rPr>
                <w:szCs w:val="18"/>
              </w:rPr>
              <w:t>TVL Q1 2021</w:t>
            </w:r>
          </w:p>
        </w:tc>
        <w:tc>
          <w:tcPr>
            <w:tcW w:w="1403" w:type="dxa"/>
          </w:tcPr>
          <w:p w:rsidRPr="00E9563E" w:rsidR="00272276" w:rsidP="00AA6046" w:rsidRDefault="00272276" w14:paraId="0528D7E2"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7.761</w:t>
            </w:r>
          </w:p>
        </w:tc>
        <w:tc>
          <w:tcPr>
            <w:tcW w:w="1697" w:type="dxa"/>
          </w:tcPr>
          <w:p w:rsidRPr="00E9563E" w:rsidR="00272276" w:rsidP="00AA6046" w:rsidRDefault="00272276" w14:paraId="0AEEAC95"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7.750</w:t>
            </w:r>
          </w:p>
        </w:tc>
        <w:tc>
          <w:tcPr>
            <w:tcW w:w="1444" w:type="dxa"/>
          </w:tcPr>
          <w:p w:rsidRPr="00E9563E" w:rsidR="00272276" w:rsidP="00AA6046" w:rsidRDefault="00272276" w14:paraId="015F7B71"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777</w:t>
            </w:r>
          </w:p>
        </w:tc>
        <w:tc>
          <w:tcPr>
            <w:tcW w:w="1719" w:type="dxa"/>
          </w:tcPr>
          <w:p w:rsidRPr="00E9563E" w:rsidR="00272276" w:rsidP="00AA6046" w:rsidRDefault="00272276" w14:paraId="470F5114"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762</w:t>
            </w:r>
          </w:p>
        </w:tc>
      </w:tr>
      <w:tr w:rsidRPr="00967256" w:rsidR="00272276" w:rsidTr="00AA6046" w14:paraId="4D9A75A0" w14:textId="77777777">
        <w:trPr>
          <w:trHeight w:val="72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511ECAFD" w14:textId="77777777">
            <w:pPr>
              <w:rPr>
                <w:b w:val="0"/>
                <w:bCs w:val="0"/>
                <w:szCs w:val="18"/>
              </w:rPr>
            </w:pPr>
            <w:r w:rsidRPr="00E9563E">
              <w:rPr>
                <w:szCs w:val="18"/>
              </w:rPr>
              <w:t>Starters-regeling Q1 2021</w:t>
            </w:r>
          </w:p>
        </w:tc>
        <w:tc>
          <w:tcPr>
            <w:tcW w:w="1403" w:type="dxa"/>
          </w:tcPr>
          <w:p w:rsidRPr="00E9563E" w:rsidR="00272276" w:rsidP="00AA6046" w:rsidRDefault="00272276" w14:paraId="255E363C"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w:t>
            </w:r>
          </w:p>
        </w:tc>
        <w:tc>
          <w:tcPr>
            <w:tcW w:w="1697" w:type="dxa"/>
          </w:tcPr>
          <w:p w:rsidRPr="00E9563E" w:rsidR="00272276" w:rsidP="00AA6046" w:rsidRDefault="00272276" w14:paraId="2A536BF9"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w:t>
            </w:r>
          </w:p>
        </w:tc>
        <w:tc>
          <w:tcPr>
            <w:tcW w:w="1444" w:type="dxa"/>
          </w:tcPr>
          <w:p w:rsidRPr="00E9563E" w:rsidR="00272276" w:rsidP="00AA6046" w:rsidRDefault="00272276" w14:paraId="5D61F091"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63</w:t>
            </w:r>
          </w:p>
        </w:tc>
        <w:tc>
          <w:tcPr>
            <w:tcW w:w="1719" w:type="dxa"/>
          </w:tcPr>
          <w:p w:rsidRPr="00E9563E" w:rsidR="00272276" w:rsidP="00AA6046" w:rsidRDefault="00272276" w14:paraId="1156E4F6"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63</w:t>
            </w:r>
          </w:p>
        </w:tc>
      </w:tr>
      <w:tr w:rsidRPr="00967256" w:rsidR="00272276" w:rsidTr="00AA6046" w14:paraId="683683F0"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399F672C" w14:textId="77777777">
            <w:pPr>
              <w:rPr>
                <w:b w:val="0"/>
                <w:bCs w:val="0"/>
                <w:szCs w:val="18"/>
              </w:rPr>
            </w:pPr>
            <w:r w:rsidRPr="00E9563E">
              <w:rPr>
                <w:szCs w:val="18"/>
              </w:rPr>
              <w:t>TVL Q2 2021</w:t>
            </w:r>
          </w:p>
        </w:tc>
        <w:tc>
          <w:tcPr>
            <w:tcW w:w="1403" w:type="dxa"/>
          </w:tcPr>
          <w:p w:rsidRPr="00E9563E" w:rsidR="00272276" w:rsidP="00AA6046" w:rsidRDefault="00272276" w14:paraId="3345D9FA"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3.960</w:t>
            </w:r>
          </w:p>
        </w:tc>
        <w:tc>
          <w:tcPr>
            <w:tcW w:w="1697" w:type="dxa"/>
          </w:tcPr>
          <w:p w:rsidRPr="00E9563E" w:rsidR="00272276" w:rsidP="00AA6046" w:rsidRDefault="00272276" w14:paraId="19C8213E"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3.957</w:t>
            </w:r>
          </w:p>
        </w:tc>
        <w:tc>
          <w:tcPr>
            <w:tcW w:w="1444" w:type="dxa"/>
          </w:tcPr>
          <w:p w:rsidRPr="00E9563E" w:rsidR="00272276" w:rsidP="00AA6046" w:rsidRDefault="00272276" w14:paraId="2DAFFDB3"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555</w:t>
            </w:r>
          </w:p>
        </w:tc>
        <w:tc>
          <w:tcPr>
            <w:tcW w:w="1719" w:type="dxa"/>
          </w:tcPr>
          <w:p w:rsidRPr="00E9563E" w:rsidR="00272276" w:rsidP="00AA6046" w:rsidRDefault="00272276" w14:paraId="53A47C04"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541</w:t>
            </w:r>
          </w:p>
        </w:tc>
      </w:tr>
      <w:tr w:rsidRPr="00967256" w:rsidR="00272276" w:rsidTr="00AA6046" w14:paraId="558FF025" w14:textId="77777777">
        <w:trPr>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0E7069E7" w14:textId="77777777">
            <w:pPr>
              <w:rPr>
                <w:b w:val="0"/>
                <w:bCs w:val="0"/>
                <w:szCs w:val="18"/>
              </w:rPr>
            </w:pPr>
            <w:r w:rsidRPr="00E9563E">
              <w:rPr>
                <w:szCs w:val="18"/>
              </w:rPr>
              <w:t>TVL Q3 2021</w:t>
            </w:r>
          </w:p>
        </w:tc>
        <w:tc>
          <w:tcPr>
            <w:tcW w:w="1403" w:type="dxa"/>
          </w:tcPr>
          <w:p w:rsidRPr="00E9563E" w:rsidR="00272276" w:rsidP="00AA6046" w:rsidRDefault="00272276" w14:paraId="099B82FC"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2.147</w:t>
            </w:r>
          </w:p>
        </w:tc>
        <w:tc>
          <w:tcPr>
            <w:tcW w:w="1697" w:type="dxa"/>
          </w:tcPr>
          <w:p w:rsidRPr="00E9563E" w:rsidR="00272276" w:rsidP="00AA6046" w:rsidRDefault="00272276" w14:paraId="2DFCBCA3"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2.144</w:t>
            </w:r>
          </w:p>
        </w:tc>
        <w:tc>
          <w:tcPr>
            <w:tcW w:w="1444" w:type="dxa"/>
          </w:tcPr>
          <w:p w:rsidRPr="00E9563E" w:rsidR="00272276" w:rsidP="00AA6046" w:rsidRDefault="00272276" w14:paraId="53DD90CE"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344</w:t>
            </w:r>
          </w:p>
        </w:tc>
        <w:tc>
          <w:tcPr>
            <w:tcW w:w="1719" w:type="dxa"/>
          </w:tcPr>
          <w:p w:rsidRPr="00E9563E" w:rsidR="00272276" w:rsidP="00AA6046" w:rsidRDefault="00272276" w14:paraId="760915A2"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331</w:t>
            </w:r>
          </w:p>
        </w:tc>
      </w:tr>
      <w:tr w:rsidRPr="00967256" w:rsidR="00272276" w:rsidTr="00AA6046" w14:paraId="5FD96533"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0DFCA4DE" w14:textId="77777777">
            <w:pPr>
              <w:rPr>
                <w:b w:val="0"/>
                <w:bCs w:val="0"/>
                <w:szCs w:val="18"/>
              </w:rPr>
            </w:pPr>
            <w:r w:rsidRPr="00E9563E">
              <w:rPr>
                <w:szCs w:val="18"/>
              </w:rPr>
              <w:t>TVL Q4 2021</w:t>
            </w:r>
          </w:p>
        </w:tc>
        <w:tc>
          <w:tcPr>
            <w:tcW w:w="1403" w:type="dxa"/>
          </w:tcPr>
          <w:p w:rsidRPr="00E9563E" w:rsidR="00272276" w:rsidP="00AA6046" w:rsidRDefault="00272276" w14:paraId="304DA1EE"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2.822</w:t>
            </w:r>
          </w:p>
        </w:tc>
        <w:tc>
          <w:tcPr>
            <w:tcW w:w="1697" w:type="dxa"/>
          </w:tcPr>
          <w:p w:rsidRPr="00E9563E" w:rsidR="00272276" w:rsidP="00AA6046" w:rsidRDefault="00272276" w14:paraId="2D49F3AA"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2.817</w:t>
            </w:r>
          </w:p>
        </w:tc>
        <w:tc>
          <w:tcPr>
            <w:tcW w:w="1444" w:type="dxa"/>
          </w:tcPr>
          <w:p w:rsidRPr="00E9563E" w:rsidR="00272276" w:rsidP="00AA6046" w:rsidRDefault="00272276" w14:paraId="0915902F"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393</w:t>
            </w:r>
          </w:p>
        </w:tc>
        <w:tc>
          <w:tcPr>
            <w:tcW w:w="1719" w:type="dxa"/>
          </w:tcPr>
          <w:p w:rsidRPr="00E9563E" w:rsidR="00272276" w:rsidP="00AA6046" w:rsidRDefault="00272276" w14:paraId="1B49233C"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379</w:t>
            </w:r>
          </w:p>
        </w:tc>
      </w:tr>
      <w:tr w:rsidRPr="00967256" w:rsidR="00272276" w:rsidTr="00AA6046" w14:paraId="6AD250BF" w14:textId="77777777">
        <w:trPr>
          <w:trHeight w:val="48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320C3C68" w14:textId="77777777">
            <w:pPr>
              <w:rPr>
                <w:b w:val="0"/>
                <w:bCs w:val="0"/>
                <w:szCs w:val="18"/>
              </w:rPr>
            </w:pPr>
            <w:r w:rsidRPr="00E9563E">
              <w:rPr>
                <w:szCs w:val="18"/>
              </w:rPr>
              <w:t>TVL Q1 2022</w:t>
            </w:r>
          </w:p>
        </w:tc>
        <w:tc>
          <w:tcPr>
            <w:tcW w:w="1403" w:type="dxa"/>
          </w:tcPr>
          <w:p w:rsidRPr="00E9563E" w:rsidR="00272276" w:rsidP="00AA6046" w:rsidRDefault="00272276" w14:paraId="1A762452"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1.985</w:t>
            </w:r>
          </w:p>
        </w:tc>
        <w:tc>
          <w:tcPr>
            <w:tcW w:w="1697" w:type="dxa"/>
          </w:tcPr>
          <w:p w:rsidRPr="00E9563E" w:rsidR="00272276" w:rsidP="00AA6046" w:rsidRDefault="00272276" w14:paraId="415C1CA7"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1.975</w:t>
            </w:r>
          </w:p>
        </w:tc>
        <w:tc>
          <w:tcPr>
            <w:tcW w:w="1444" w:type="dxa"/>
          </w:tcPr>
          <w:p w:rsidRPr="00E9563E" w:rsidR="00272276" w:rsidP="00AA6046" w:rsidRDefault="00272276" w14:paraId="05C41BB9"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337</w:t>
            </w:r>
          </w:p>
        </w:tc>
        <w:tc>
          <w:tcPr>
            <w:tcW w:w="1719" w:type="dxa"/>
          </w:tcPr>
          <w:p w:rsidRPr="00E9563E" w:rsidR="00272276" w:rsidP="00AA6046" w:rsidRDefault="00272276" w14:paraId="4F682EA5"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317</w:t>
            </w:r>
          </w:p>
        </w:tc>
      </w:tr>
      <w:tr w:rsidRPr="00967256" w:rsidR="00272276" w:rsidTr="00AA6046" w14:paraId="44EE364B"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2170A34E" w14:textId="77777777">
            <w:pPr>
              <w:rPr>
                <w:b w:val="0"/>
                <w:bCs w:val="0"/>
                <w:szCs w:val="18"/>
              </w:rPr>
            </w:pPr>
            <w:r w:rsidRPr="00E9563E">
              <w:rPr>
                <w:szCs w:val="18"/>
              </w:rPr>
              <w:t>Starters-regeling Q4 2021</w:t>
            </w:r>
          </w:p>
        </w:tc>
        <w:tc>
          <w:tcPr>
            <w:tcW w:w="1403" w:type="dxa"/>
          </w:tcPr>
          <w:p w:rsidRPr="00E9563E" w:rsidR="00272276" w:rsidP="00AA6046" w:rsidRDefault="00272276" w14:paraId="79359ACF"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130</w:t>
            </w:r>
          </w:p>
        </w:tc>
        <w:tc>
          <w:tcPr>
            <w:tcW w:w="1697" w:type="dxa"/>
          </w:tcPr>
          <w:p w:rsidRPr="00E9563E" w:rsidR="00272276" w:rsidP="00AA6046" w:rsidRDefault="00272276" w14:paraId="1880EF3D" w14:textId="77777777">
            <w:pPr>
              <w:jc w:val="right"/>
              <w:cnfStyle w:val="000000100000" w:firstRow="0" w:lastRow="0" w:firstColumn="0" w:lastColumn="0" w:oddVBand="0" w:evenVBand="0" w:oddHBand="1" w:evenHBand="0" w:firstRowFirstColumn="0" w:firstRowLastColumn="0" w:lastRowFirstColumn="0" w:lastRowLastColumn="0"/>
              <w:rPr>
                <w:szCs w:val="18"/>
              </w:rPr>
            </w:pPr>
            <w:r w:rsidRPr="00E9563E">
              <w:t>130</w:t>
            </w:r>
          </w:p>
        </w:tc>
        <w:tc>
          <w:tcPr>
            <w:tcW w:w="1444" w:type="dxa"/>
          </w:tcPr>
          <w:p w:rsidRPr="00E9563E" w:rsidR="00272276" w:rsidP="00AA6046" w:rsidRDefault="00272276" w14:paraId="2566AA57"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28</w:t>
            </w:r>
          </w:p>
        </w:tc>
        <w:tc>
          <w:tcPr>
            <w:tcW w:w="1719" w:type="dxa"/>
          </w:tcPr>
          <w:p w:rsidRPr="00E9563E" w:rsidR="00272276" w:rsidP="00AA6046" w:rsidRDefault="00272276" w14:paraId="6EA18167" w14:textId="77777777">
            <w:pPr>
              <w:jc w:val="right"/>
              <w:cnfStyle w:val="000000100000" w:firstRow="0" w:lastRow="0" w:firstColumn="0" w:lastColumn="0" w:oddVBand="0" w:evenVBand="0" w:oddHBand="1" w:evenHBand="0" w:firstRowFirstColumn="0" w:firstRowLastColumn="0" w:lastRowFirstColumn="0" w:lastRowLastColumn="0"/>
              <w:rPr>
                <w:color w:val="FF0000"/>
                <w:szCs w:val="18"/>
              </w:rPr>
            </w:pPr>
            <w:r w:rsidRPr="00E9563E">
              <w:t>28</w:t>
            </w:r>
          </w:p>
        </w:tc>
      </w:tr>
      <w:tr w:rsidRPr="00967256" w:rsidR="00272276" w:rsidTr="00AA6046" w14:paraId="724891EB" w14:textId="77777777">
        <w:trPr>
          <w:trHeight w:val="720"/>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01A5A80D" w14:textId="77777777">
            <w:pPr>
              <w:rPr>
                <w:b w:val="0"/>
                <w:bCs w:val="0"/>
                <w:szCs w:val="18"/>
              </w:rPr>
            </w:pPr>
            <w:r w:rsidRPr="00E9563E">
              <w:rPr>
                <w:szCs w:val="18"/>
              </w:rPr>
              <w:t>Starters-regeling Q1 2022</w:t>
            </w:r>
          </w:p>
        </w:tc>
        <w:tc>
          <w:tcPr>
            <w:tcW w:w="1403" w:type="dxa"/>
          </w:tcPr>
          <w:p w:rsidRPr="00E9563E" w:rsidR="00272276" w:rsidP="00AA6046" w:rsidRDefault="00272276" w14:paraId="4B2CB52B"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128</w:t>
            </w:r>
          </w:p>
        </w:tc>
        <w:tc>
          <w:tcPr>
            <w:tcW w:w="1697" w:type="dxa"/>
          </w:tcPr>
          <w:p w:rsidRPr="00E9563E" w:rsidR="00272276" w:rsidP="00AA6046" w:rsidRDefault="00272276" w14:paraId="0D2F002D" w14:textId="77777777">
            <w:pPr>
              <w:jc w:val="right"/>
              <w:cnfStyle w:val="000000000000" w:firstRow="0" w:lastRow="0" w:firstColumn="0" w:lastColumn="0" w:oddVBand="0" w:evenVBand="0" w:oddHBand="0" w:evenHBand="0" w:firstRowFirstColumn="0" w:firstRowLastColumn="0" w:lastRowFirstColumn="0" w:lastRowLastColumn="0"/>
              <w:rPr>
                <w:szCs w:val="18"/>
              </w:rPr>
            </w:pPr>
            <w:r w:rsidRPr="00E9563E">
              <w:t>128</w:t>
            </w:r>
          </w:p>
        </w:tc>
        <w:tc>
          <w:tcPr>
            <w:tcW w:w="1444" w:type="dxa"/>
          </w:tcPr>
          <w:p w:rsidRPr="00E9563E" w:rsidR="00272276" w:rsidP="00AA6046" w:rsidRDefault="00272276" w14:paraId="5F267D36"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34</w:t>
            </w:r>
          </w:p>
        </w:tc>
        <w:tc>
          <w:tcPr>
            <w:tcW w:w="1719" w:type="dxa"/>
          </w:tcPr>
          <w:p w:rsidRPr="00E9563E" w:rsidR="00272276" w:rsidP="00AA6046" w:rsidRDefault="00272276" w14:paraId="629E69AA" w14:textId="77777777">
            <w:pPr>
              <w:jc w:val="right"/>
              <w:cnfStyle w:val="000000000000" w:firstRow="0" w:lastRow="0" w:firstColumn="0" w:lastColumn="0" w:oddVBand="0" w:evenVBand="0" w:oddHBand="0" w:evenHBand="0" w:firstRowFirstColumn="0" w:firstRowLastColumn="0" w:lastRowFirstColumn="0" w:lastRowLastColumn="0"/>
              <w:rPr>
                <w:color w:val="FF0000"/>
                <w:szCs w:val="18"/>
              </w:rPr>
            </w:pPr>
            <w:r w:rsidRPr="00E9563E">
              <w:t>33</w:t>
            </w:r>
          </w:p>
        </w:tc>
      </w:tr>
      <w:tr w:rsidRPr="00967256" w:rsidR="00272276" w:rsidTr="00AA6046" w14:paraId="4BC5D365" w14:textId="7777777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295" w:type="dxa"/>
          </w:tcPr>
          <w:p w:rsidRPr="00E9563E" w:rsidR="00272276" w:rsidP="00AA6046" w:rsidRDefault="00272276" w14:paraId="6512EB8A" w14:textId="77777777">
            <w:pPr>
              <w:rPr>
                <w:szCs w:val="18"/>
              </w:rPr>
            </w:pPr>
            <w:r w:rsidRPr="00E9563E">
              <w:rPr>
                <w:szCs w:val="18"/>
              </w:rPr>
              <w:t>Totaal</w:t>
            </w:r>
          </w:p>
        </w:tc>
        <w:tc>
          <w:tcPr>
            <w:tcW w:w="1403" w:type="dxa"/>
          </w:tcPr>
          <w:p w:rsidRPr="00E9563E" w:rsidR="00272276" w:rsidP="00AA6046" w:rsidRDefault="00272276" w14:paraId="21E3010D"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29.368</w:t>
            </w:r>
          </w:p>
        </w:tc>
        <w:tc>
          <w:tcPr>
            <w:tcW w:w="1697" w:type="dxa"/>
          </w:tcPr>
          <w:p w:rsidRPr="00E9563E" w:rsidR="00272276" w:rsidP="00AA6046" w:rsidRDefault="00272276" w14:paraId="1CAC0320"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29.324</w:t>
            </w:r>
          </w:p>
        </w:tc>
        <w:tc>
          <w:tcPr>
            <w:tcW w:w="1444" w:type="dxa"/>
          </w:tcPr>
          <w:p w:rsidRPr="00E9563E" w:rsidR="00272276" w:rsidP="00AA6046" w:rsidRDefault="00272276" w14:paraId="0E00AD55"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3.657</w:t>
            </w:r>
          </w:p>
        </w:tc>
        <w:tc>
          <w:tcPr>
            <w:tcW w:w="1719" w:type="dxa"/>
          </w:tcPr>
          <w:p w:rsidRPr="00E9563E" w:rsidR="00272276" w:rsidP="00AA6046" w:rsidRDefault="00272276" w14:paraId="4B064D07" w14:textId="77777777">
            <w:pPr>
              <w:jc w:val="right"/>
              <w:cnfStyle w:val="000000100000" w:firstRow="0" w:lastRow="0" w:firstColumn="0" w:lastColumn="0" w:oddVBand="0" w:evenVBand="0" w:oddHBand="1" w:evenHBand="0" w:firstRowFirstColumn="0" w:firstRowLastColumn="0" w:lastRowFirstColumn="0" w:lastRowLastColumn="0"/>
              <w:rPr>
                <w:b/>
                <w:bCs/>
                <w:szCs w:val="18"/>
              </w:rPr>
            </w:pPr>
            <w:r w:rsidRPr="00E9563E">
              <w:rPr>
                <w:b/>
                <w:bCs/>
              </w:rPr>
              <w:t>3.561</w:t>
            </w:r>
          </w:p>
        </w:tc>
      </w:tr>
    </w:tbl>
    <w:p w:rsidR="00272276" w:rsidP="00272276" w:rsidRDefault="00272276" w14:paraId="7F4B98F6" w14:textId="77777777">
      <w:pPr>
        <w:rPr>
          <w:szCs w:val="18"/>
        </w:rPr>
      </w:pPr>
    </w:p>
    <w:p w:rsidRPr="007A27E5" w:rsidR="00272276" w:rsidP="00272276" w:rsidRDefault="00272276" w14:paraId="12381C51" w14:textId="77777777">
      <w:pPr>
        <w:rPr>
          <w:szCs w:val="18"/>
        </w:rPr>
      </w:pPr>
    </w:p>
    <w:p w:rsidRPr="007A27E5" w:rsidR="00272276" w:rsidP="00272276" w:rsidRDefault="00272276" w14:paraId="0DA30826" w14:textId="77777777">
      <w:pPr>
        <w:pStyle w:val="Kop1"/>
        <w:spacing w:before="0" w:after="0"/>
        <w:rPr>
          <w:b w:val="0"/>
          <w:bCs w:val="0"/>
          <w:sz w:val="18"/>
          <w:szCs w:val="18"/>
        </w:rPr>
      </w:pPr>
      <w:r>
        <w:rPr>
          <w:sz w:val="18"/>
          <w:szCs w:val="18"/>
        </w:rPr>
        <w:t xml:space="preserve">IV. </w:t>
      </w:r>
      <w:r w:rsidRPr="007A27E5">
        <w:rPr>
          <w:sz w:val="18"/>
          <w:szCs w:val="18"/>
        </w:rPr>
        <w:t>Tot slot</w:t>
      </w:r>
    </w:p>
    <w:p w:rsidR="00272276" w:rsidP="00272276" w:rsidRDefault="00272276" w14:paraId="427C608A" w14:textId="77777777">
      <w:pPr>
        <w:rPr>
          <w:szCs w:val="18"/>
        </w:rPr>
      </w:pPr>
      <w:r w:rsidRPr="007A27E5">
        <w:rPr>
          <w:szCs w:val="18"/>
        </w:rPr>
        <w:t xml:space="preserve">Met deze brief </w:t>
      </w:r>
      <w:r>
        <w:rPr>
          <w:szCs w:val="18"/>
        </w:rPr>
        <w:t>heb ik</w:t>
      </w:r>
      <w:r w:rsidRPr="007A27E5">
        <w:rPr>
          <w:szCs w:val="18"/>
        </w:rPr>
        <w:t xml:space="preserve"> met uw Kamer de uitkomsten gedeeld van de evaluatie van de TOGS en TVL. </w:t>
      </w:r>
      <w:r>
        <w:rPr>
          <w:szCs w:val="18"/>
        </w:rPr>
        <w:t xml:space="preserve">Daarnaast hoop ik </w:t>
      </w:r>
      <w:r w:rsidRPr="007A27E5">
        <w:rPr>
          <w:szCs w:val="18"/>
        </w:rPr>
        <w:t xml:space="preserve">uw Kamer inzicht te hebben gegeven in de voortgang en monitoring van de TVL. </w:t>
      </w:r>
    </w:p>
    <w:p w:rsidR="00272276" w:rsidP="00272276" w:rsidRDefault="00272276" w14:paraId="38905398" w14:textId="77777777">
      <w:pPr>
        <w:rPr>
          <w:szCs w:val="18"/>
        </w:rPr>
      </w:pPr>
    </w:p>
    <w:p w:rsidR="00272276" w:rsidP="00272276" w:rsidRDefault="00272276" w14:paraId="13E3B04F" w14:textId="77777777">
      <w:pPr>
        <w:rPr>
          <w:szCs w:val="18"/>
        </w:rPr>
      </w:pPr>
      <w:r>
        <w:rPr>
          <w:szCs w:val="18"/>
        </w:rPr>
        <w:t>De</w:t>
      </w:r>
      <w:r w:rsidRPr="007D7696">
        <w:rPr>
          <w:szCs w:val="18"/>
        </w:rPr>
        <w:t xml:space="preserve"> evaluaties zullen als input dienen voor de synthesestudie van de meest omvangrijke coronasteunmaatregele</w:t>
      </w:r>
      <w:r>
        <w:rPr>
          <w:szCs w:val="18"/>
        </w:rPr>
        <w:t>n.</w:t>
      </w:r>
      <w:r>
        <w:rPr>
          <w:rStyle w:val="Voetnootmarkering"/>
          <w:szCs w:val="18"/>
        </w:rPr>
        <w:footnoteReference w:id="12"/>
      </w:r>
      <w:r w:rsidRPr="007D7696">
        <w:rPr>
          <w:szCs w:val="18"/>
        </w:rPr>
        <w:t xml:space="preserve"> De doelen van deze synthesestudie zijn om overkoepelende lessen te identificeren voor de vormgeving van steunpakketten bij toekomstige crises en om verantwoording af te leggen over de verleende coronasteun. </w:t>
      </w:r>
      <w:r w:rsidRPr="00634E8A">
        <w:rPr>
          <w:szCs w:val="18"/>
        </w:rPr>
        <w:t xml:space="preserve">De synthese maakt uitsluitend gebruik van bestaand </w:t>
      </w:r>
      <w:r w:rsidRPr="00634E8A">
        <w:rPr>
          <w:szCs w:val="18"/>
        </w:rPr>
        <w:lastRenderedPageBreak/>
        <w:t>materiaal, zoals evaluaties van individuele maatregelen</w:t>
      </w:r>
      <w:r>
        <w:rPr>
          <w:szCs w:val="18"/>
        </w:rPr>
        <w:t xml:space="preserve">. </w:t>
      </w:r>
      <w:r w:rsidRPr="007D7696">
        <w:rPr>
          <w:szCs w:val="18"/>
        </w:rPr>
        <w:t>Over het plan van aanpak is uw Kamer op 10 april 2024 geïnformeerd.</w:t>
      </w:r>
      <w:r w:rsidRPr="007D7696">
        <w:rPr>
          <w:rStyle w:val="Voetnootmarkering"/>
          <w:szCs w:val="18"/>
        </w:rPr>
        <w:footnoteReference w:id="13"/>
      </w:r>
      <w:r>
        <w:rPr>
          <w:szCs w:val="18"/>
        </w:rPr>
        <w:t xml:space="preserve"> </w:t>
      </w:r>
    </w:p>
    <w:p w:rsidR="00272276" w:rsidP="00272276" w:rsidRDefault="00272276" w14:paraId="20EF821F" w14:textId="77777777">
      <w:pPr>
        <w:rPr>
          <w:szCs w:val="18"/>
        </w:rPr>
      </w:pPr>
    </w:p>
    <w:p w:rsidRPr="007A27E5" w:rsidR="00272276" w:rsidP="00272276" w:rsidRDefault="00272276" w14:paraId="1F5F9450" w14:textId="77777777">
      <w:pPr>
        <w:rPr>
          <w:szCs w:val="18"/>
        </w:rPr>
      </w:pPr>
      <w:r w:rsidRPr="007A27E5">
        <w:rPr>
          <w:szCs w:val="18"/>
        </w:rPr>
        <w:t xml:space="preserve">RVO blijft bezig met de laatste fase van de TVL: </w:t>
      </w:r>
      <w:r>
        <w:rPr>
          <w:szCs w:val="18"/>
        </w:rPr>
        <w:t xml:space="preserve">het in goede banen leiden van de terugbetalingen van de TVL en </w:t>
      </w:r>
      <w:r w:rsidRPr="007A27E5">
        <w:rPr>
          <w:szCs w:val="18"/>
        </w:rPr>
        <w:t xml:space="preserve">het </w:t>
      </w:r>
      <w:r>
        <w:rPr>
          <w:szCs w:val="18"/>
        </w:rPr>
        <w:t xml:space="preserve">afhandelen van bezwaar- en beroepsprocedures en de daaruit voortvloeiende </w:t>
      </w:r>
      <w:r w:rsidRPr="007A27E5">
        <w:rPr>
          <w:szCs w:val="18"/>
        </w:rPr>
        <w:t xml:space="preserve">(verlenings- en vaststellings)beslissingen. </w:t>
      </w:r>
      <w:r>
        <w:rPr>
          <w:szCs w:val="18"/>
        </w:rPr>
        <w:t>M</w:t>
      </w:r>
      <w:r w:rsidRPr="007A27E5">
        <w:rPr>
          <w:szCs w:val="18"/>
        </w:rPr>
        <w:t xml:space="preserve">ochten zich in de verdere toekomst relevante ontwikkelingen inzake de afwikkeling van de TVL voordoen, dan zal </w:t>
      </w:r>
      <w:r>
        <w:rPr>
          <w:szCs w:val="18"/>
        </w:rPr>
        <w:t>ik</w:t>
      </w:r>
      <w:r w:rsidRPr="007A27E5">
        <w:rPr>
          <w:szCs w:val="18"/>
        </w:rPr>
        <w:t xml:space="preserve"> uw Kamer daarover informeren. Eventuele budgettaire bijstellingen op de TVL worden verwerkt in de jaarverslagen van EZ.</w:t>
      </w:r>
    </w:p>
    <w:p w:rsidR="00272276" w:rsidP="00272276" w:rsidRDefault="00272276" w14:paraId="30C98B9E" w14:textId="77777777"/>
    <w:p w:rsidRPr="000464ED" w:rsidR="00272276" w:rsidP="00272276" w:rsidRDefault="00272276" w14:paraId="3EFDFBF9" w14:textId="3D62CF5D"/>
    <w:p w:rsidRPr="000464ED" w:rsidR="00272276" w:rsidP="00272276" w:rsidRDefault="00272276" w14:paraId="30B8558D" w14:textId="77777777"/>
    <w:p w:rsidRPr="000464ED" w:rsidR="00272276" w:rsidP="00272276" w:rsidRDefault="00272276" w14:paraId="2AB6D0C0" w14:textId="77777777"/>
    <w:p w:rsidRPr="000464ED" w:rsidR="00272276" w:rsidP="00272276" w:rsidRDefault="00272276" w14:paraId="42731703" w14:textId="77777777"/>
    <w:p w:rsidRPr="000464ED" w:rsidR="00272276" w:rsidP="00272276" w:rsidRDefault="00272276" w14:paraId="5446AFF2" w14:textId="77777777"/>
    <w:p w:rsidR="00272276" w:rsidP="00272276" w:rsidRDefault="00272276" w14:paraId="36D8B94C" w14:textId="77777777">
      <w:r w:rsidRPr="00B30FA0">
        <w:t>Vincent Karremans</w:t>
      </w:r>
    </w:p>
    <w:p w:rsidRPr="000464ED" w:rsidR="00272276" w:rsidP="00272276" w:rsidRDefault="00272276" w14:paraId="33495F0B" w14:textId="77777777">
      <w:r w:rsidRPr="000464ED">
        <w:t>Minister van Economische Zaken</w:t>
      </w:r>
    </w:p>
    <w:p w:rsidRPr="00706FA5" w:rsidR="004425CC" w:rsidP="00706FA5" w:rsidRDefault="004425CC" w14:paraId="4A6BAB26" w14:textId="04BBB02A"/>
    <w:sectPr w:rsidRPr="00706FA5"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0775" w14:textId="77777777" w:rsidR="00973CED" w:rsidRDefault="00973CED">
      <w:r>
        <w:separator/>
      </w:r>
    </w:p>
    <w:p w14:paraId="4CEDC076" w14:textId="77777777" w:rsidR="00973CED" w:rsidRDefault="00973CED"/>
  </w:endnote>
  <w:endnote w:type="continuationSeparator" w:id="0">
    <w:p w14:paraId="2AC425ED" w14:textId="77777777" w:rsidR="00973CED" w:rsidRDefault="00973CED">
      <w:r>
        <w:continuationSeparator/>
      </w:r>
    </w:p>
    <w:p w14:paraId="41EFC113" w14:textId="77777777" w:rsidR="00973CED" w:rsidRDefault="00973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C76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61D8" w14:paraId="6339C7BF" w14:textId="77777777" w:rsidTr="00CA6A25">
      <w:trPr>
        <w:trHeight w:hRule="exact" w:val="240"/>
      </w:trPr>
      <w:tc>
        <w:tcPr>
          <w:tcW w:w="7601" w:type="dxa"/>
          <w:shd w:val="clear" w:color="auto" w:fill="auto"/>
        </w:tcPr>
        <w:p w14:paraId="15FC3AC0" w14:textId="77777777" w:rsidR="00527BD4" w:rsidRDefault="00527BD4" w:rsidP="003F1F6B">
          <w:pPr>
            <w:pStyle w:val="Huisstijl-Rubricering"/>
          </w:pPr>
        </w:p>
      </w:tc>
      <w:tc>
        <w:tcPr>
          <w:tcW w:w="2156" w:type="dxa"/>
        </w:tcPr>
        <w:p w14:paraId="08669A4A" w14:textId="7BE1FDE3" w:rsidR="00527BD4" w:rsidRPr="00645414" w:rsidRDefault="004E306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273DC">
              <w:t>10</w:t>
            </w:r>
          </w:fldSimple>
        </w:p>
      </w:tc>
    </w:tr>
  </w:tbl>
  <w:p w14:paraId="3AB0D37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61D8" w14:paraId="450B0EE0" w14:textId="77777777" w:rsidTr="00CA6A25">
      <w:trPr>
        <w:trHeight w:hRule="exact" w:val="240"/>
      </w:trPr>
      <w:tc>
        <w:tcPr>
          <w:tcW w:w="7601" w:type="dxa"/>
          <w:shd w:val="clear" w:color="auto" w:fill="auto"/>
        </w:tcPr>
        <w:p w14:paraId="657F3D0C" w14:textId="77777777" w:rsidR="00527BD4" w:rsidRDefault="00527BD4" w:rsidP="008C356D">
          <w:pPr>
            <w:pStyle w:val="Huisstijl-Rubricering"/>
          </w:pPr>
        </w:p>
      </w:tc>
      <w:tc>
        <w:tcPr>
          <w:tcW w:w="2170" w:type="dxa"/>
        </w:tcPr>
        <w:p w14:paraId="5D55F0FD" w14:textId="187987BE" w:rsidR="00527BD4" w:rsidRPr="00ED539E" w:rsidRDefault="004E306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273DC">
              <w:t>10</w:t>
            </w:r>
          </w:fldSimple>
        </w:p>
      </w:tc>
    </w:tr>
  </w:tbl>
  <w:p w14:paraId="54466F9B" w14:textId="77777777" w:rsidR="00527BD4" w:rsidRPr="00BC3B53" w:rsidRDefault="00527BD4" w:rsidP="008C356D">
    <w:pPr>
      <w:pStyle w:val="Voettekst"/>
      <w:spacing w:line="240" w:lineRule="auto"/>
      <w:rPr>
        <w:sz w:val="2"/>
        <w:szCs w:val="2"/>
      </w:rPr>
    </w:pPr>
  </w:p>
  <w:p w14:paraId="2D346B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B71C" w14:textId="77777777" w:rsidR="00973CED" w:rsidRDefault="00973CED">
      <w:r>
        <w:separator/>
      </w:r>
    </w:p>
    <w:p w14:paraId="327E740E" w14:textId="77777777" w:rsidR="00973CED" w:rsidRDefault="00973CED"/>
  </w:footnote>
  <w:footnote w:type="continuationSeparator" w:id="0">
    <w:p w14:paraId="33801EE5" w14:textId="77777777" w:rsidR="00973CED" w:rsidRDefault="00973CED">
      <w:r>
        <w:continuationSeparator/>
      </w:r>
    </w:p>
    <w:p w14:paraId="552DF35C" w14:textId="77777777" w:rsidR="00973CED" w:rsidRDefault="00973CED"/>
  </w:footnote>
  <w:footnote w:id="1">
    <w:p w14:paraId="20CFF8F2" w14:textId="77777777" w:rsidR="00272276" w:rsidRPr="00B14BC5" w:rsidRDefault="00272276" w:rsidP="00272276">
      <w:pPr>
        <w:pStyle w:val="Voetnoottekst"/>
        <w:rPr>
          <w:szCs w:val="13"/>
        </w:rPr>
      </w:pPr>
      <w:r w:rsidRPr="00B14BC5">
        <w:rPr>
          <w:rStyle w:val="Voetnootmarkering"/>
          <w:szCs w:val="13"/>
        </w:rPr>
        <w:footnoteRef/>
      </w:r>
      <w:r w:rsidRPr="00B14BC5">
        <w:rPr>
          <w:szCs w:val="13"/>
        </w:rPr>
        <w:t xml:space="preserve"> Kamerstukken II</w:t>
      </w:r>
      <w:r>
        <w:rPr>
          <w:szCs w:val="13"/>
        </w:rPr>
        <w:t xml:space="preserve"> 2023/24, </w:t>
      </w:r>
      <w:r w:rsidRPr="00B14BC5">
        <w:rPr>
          <w:szCs w:val="13"/>
        </w:rPr>
        <w:t>35 420, nr. 535 en 536.</w:t>
      </w:r>
    </w:p>
  </w:footnote>
  <w:footnote w:id="2">
    <w:p w14:paraId="658E2E7C" w14:textId="77777777" w:rsidR="00272276" w:rsidRPr="00B37AAE" w:rsidRDefault="00272276" w:rsidP="00272276">
      <w:pPr>
        <w:pStyle w:val="Voetnoottekst"/>
      </w:pPr>
      <w:r>
        <w:rPr>
          <w:rStyle w:val="Voetnootmarkering"/>
        </w:rPr>
        <w:footnoteRef/>
      </w:r>
      <w:r>
        <w:t xml:space="preserve"> Centraal Planbureau, 2024, </w:t>
      </w:r>
      <w:r w:rsidRPr="00B37AAE">
        <w:t>Economische effecten van het coronasteunbeleid met lessen voor toekomstige crises</w:t>
      </w:r>
      <w:r>
        <w:t>.</w:t>
      </w:r>
    </w:p>
    <w:p w14:paraId="1A9A2B55" w14:textId="77777777" w:rsidR="00272276" w:rsidRPr="00B37AAE" w:rsidRDefault="00272276" w:rsidP="00272276">
      <w:pPr>
        <w:pStyle w:val="Voetnoottekst"/>
      </w:pPr>
    </w:p>
  </w:footnote>
  <w:footnote w:id="3">
    <w:p w14:paraId="277D1F04" w14:textId="77777777" w:rsidR="00272276" w:rsidRPr="00AE43D3" w:rsidRDefault="00272276" w:rsidP="00272276">
      <w:pPr>
        <w:pStyle w:val="Voetnoottekst"/>
      </w:pPr>
      <w:r w:rsidRPr="00B14BC5">
        <w:rPr>
          <w:rStyle w:val="Voetnootmarkering"/>
          <w:szCs w:val="13"/>
        </w:rPr>
        <w:footnoteRef/>
      </w:r>
      <w:r w:rsidRPr="00B14BC5">
        <w:rPr>
          <w:szCs w:val="13"/>
        </w:rPr>
        <w:t xml:space="preserve"> Kamerstukken II</w:t>
      </w:r>
      <w:r>
        <w:rPr>
          <w:szCs w:val="13"/>
        </w:rPr>
        <w:t xml:space="preserve"> 2023/24,</w:t>
      </w:r>
      <w:r w:rsidRPr="00B14BC5">
        <w:rPr>
          <w:szCs w:val="13"/>
        </w:rPr>
        <w:t>, 35 420, nr. 535.</w:t>
      </w:r>
    </w:p>
  </w:footnote>
  <w:footnote w:id="4">
    <w:p w14:paraId="061BACB5" w14:textId="77777777" w:rsidR="00272276" w:rsidRPr="00B0438B" w:rsidRDefault="00272276" w:rsidP="00272276">
      <w:pPr>
        <w:pStyle w:val="Voetnoottekst"/>
      </w:pPr>
      <w:r w:rsidRPr="00DB04FB">
        <w:rPr>
          <w:rStyle w:val="Voetnootmarkering"/>
        </w:rPr>
        <w:footnoteRef/>
      </w:r>
      <w:r w:rsidRPr="00DB04FB">
        <w:t xml:space="preserve"> De uitkomsten op het gebied van doeltreffendheid kunnen in deze evaluatie worden aangeduid als “zeer waarschijnlijk” conform de onderzoeksmethodiek van de evaluatie.</w:t>
      </w:r>
    </w:p>
  </w:footnote>
  <w:footnote w:id="5">
    <w:p w14:paraId="6EBD3D78" w14:textId="77777777" w:rsidR="00272276" w:rsidRPr="00B14BC5" w:rsidRDefault="00272276" w:rsidP="00272276">
      <w:pPr>
        <w:pStyle w:val="Voetnoottekst"/>
        <w:rPr>
          <w:szCs w:val="13"/>
        </w:rPr>
      </w:pPr>
      <w:r w:rsidRPr="00B14BC5">
        <w:rPr>
          <w:rStyle w:val="Voetnootmarkering"/>
          <w:szCs w:val="13"/>
        </w:rPr>
        <w:footnoteRef/>
      </w:r>
      <w:r w:rsidRPr="00B14BC5">
        <w:rPr>
          <w:szCs w:val="13"/>
        </w:rPr>
        <w:t xml:space="preserve"> Uitzondering hierop is TVL Q4 2021, waarbij </w:t>
      </w:r>
      <w:r>
        <w:rPr>
          <w:szCs w:val="13"/>
        </w:rPr>
        <w:t>ondernemers minimaal een</w:t>
      </w:r>
      <w:r w:rsidRPr="00B14BC5">
        <w:rPr>
          <w:szCs w:val="13"/>
        </w:rPr>
        <w:t xml:space="preserve"> omzetverlies 20% of meer </w:t>
      </w:r>
      <w:r>
        <w:rPr>
          <w:szCs w:val="13"/>
        </w:rPr>
        <w:t>hadden om in aanmerking te komen voor TVL-subsidie.</w:t>
      </w:r>
    </w:p>
  </w:footnote>
  <w:footnote w:id="6">
    <w:p w14:paraId="6CEC1AC1" w14:textId="77777777" w:rsidR="00272276" w:rsidRDefault="00272276" w:rsidP="00272276">
      <w:pPr>
        <w:pStyle w:val="Voetnoottekst"/>
      </w:pPr>
      <w:r>
        <w:rPr>
          <w:rStyle w:val="Voetnootmarkering"/>
        </w:rPr>
        <w:footnoteRef/>
      </w:r>
      <w:r>
        <w:t xml:space="preserve"> Bedrijven zijn benaderd op basis van de KvK-gegevens. Gegevens van beëindigde bedrijven waren niet meer bruikbaar.</w:t>
      </w:r>
    </w:p>
  </w:footnote>
  <w:footnote w:id="7">
    <w:p w14:paraId="38CB4930" w14:textId="77777777" w:rsidR="00272276" w:rsidRPr="0020299E" w:rsidRDefault="00272276" w:rsidP="00272276">
      <w:pPr>
        <w:pStyle w:val="Voetnoottekst"/>
      </w:pPr>
      <w:r>
        <w:rPr>
          <w:rStyle w:val="Voetnootmarkering"/>
        </w:rPr>
        <w:footnoteRef/>
      </w:r>
      <w:r>
        <w:t xml:space="preserve"> </w:t>
      </w:r>
      <w:r w:rsidRPr="00B14BC5">
        <w:rPr>
          <w:szCs w:val="13"/>
        </w:rPr>
        <w:t>Kamerstukken II</w:t>
      </w:r>
      <w:r>
        <w:rPr>
          <w:szCs w:val="13"/>
        </w:rPr>
        <w:t xml:space="preserve"> 2022/23</w:t>
      </w:r>
      <w:r w:rsidRPr="00B14BC5">
        <w:rPr>
          <w:szCs w:val="13"/>
        </w:rPr>
        <w:t>, 35 420, nr. 528.</w:t>
      </w:r>
    </w:p>
  </w:footnote>
  <w:footnote w:id="8">
    <w:p w14:paraId="69C37FA4" w14:textId="77777777" w:rsidR="00272276" w:rsidRPr="003B3653" w:rsidRDefault="00272276" w:rsidP="00272276">
      <w:pPr>
        <w:pStyle w:val="Voetnoottekst"/>
      </w:pPr>
      <w:r>
        <w:rPr>
          <w:rStyle w:val="Voetnootmarkering"/>
        </w:rPr>
        <w:footnoteRef/>
      </w:r>
      <w:r>
        <w:t xml:space="preserve"> </w:t>
      </w:r>
      <w:r w:rsidRPr="003B3653">
        <w:t>De c</w:t>
      </w:r>
      <w:r>
        <w:t>ijfermatige data dateert van 28 april jl.</w:t>
      </w:r>
    </w:p>
  </w:footnote>
  <w:footnote w:id="9">
    <w:p w14:paraId="0C04A22E" w14:textId="77777777" w:rsidR="00272276" w:rsidRPr="00B14BC5" w:rsidRDefault="00272276" w:rsidP="00272276">
      <w:pPr>
        <w:pStyle w:val="Voetnoottekst"/>
        <w:rPr>
          <w:szCs w:val="13"/>
        </w:rPr>
      </w:pPr>
      <w:r w:rsidRPr="00B14BC5">
        <w:rPr>
          <w:rStyle w:val="Voetnootmarkering"/>
          <w:szCs w:val="13"/>
        </w:rPr>
        <w:footnoteRef/>
      </w:r>
      <w:r w:rsidRPr="00B14BC5">
        <w:rPr>
          <w:szCs w:val="13"/>
        </w:rPr>
        <w:t xml:space="preserve"> Kamerstukken II</w:t>
      </w:r>
      <w:r>
        <w:rPr>
          <w:szCs w:val="13"/>
        </w:rPr>
        <w:t xml:space="preserve"> 2021/22,</w:t>
      </w:r>
      <w:r w:rsidRPr="00B14BC5">
        <w:rPr>
          <w:szCs w:val="13"/>
        </w:rPr>
        <w:t xml:space="preserve"> 35 420, nr. 242.</w:t>
      </w:r>
    </w:p>
  </w:footnote>
  <w:footnote w:id="10">
    <w:p w14:paraId="28CE6BE5" w14:textId="77777777" w:rsidR="00272276" w:rsidRDefault="00272276" w:rsidP="00272276">
      <w:pPr>
        <w:pStyle w:val="Voetnoottekst"/>
        <w:rPr>
          <w:rFonts w:ascii="Aptos" w:eastAsia="Gulim" w:hAnsi="Aptos" w:cs="Gulim"/>
          <w:sz w:val="20"/>
          <w:lang w:eastAsia="en-US"/>
          <w14:ligatures w14:val="standardContextual"/>
        </w:rPr>
      </w:pPr>
      <w:r>
        <w:rPr>
          <w:rStyle w:val="Voetnootmarkering"/>
        </w:rPr>
        <w:t>[1]</w:t>
      </w:r>
      <w:r>
        <w:t xml:space="preserve"> Juni t/m september 2020.</w:t>
      </w:r>
    </w:p>
  </w:footnote>
  <w:footnote w:id="11">
    <w:p w14:paraId="120DF7FA" w14:textId="77777777" w:rsidR="00272276" w:rsidRPr="00F86733" w:rsidRDefault="00272276" w:rsidP="00272276">
      <w:pPr>
        <w:pStyle w:val="Voetnoottekst"/>
      </w:pPr>
      <w:r>
        <w:rPr>
          <w:rStyle w:val="Voetnootmarkering"/>
        </w:rPr>
        <w:footnoteRef/>
      </w:r>
      <w:r w:rsidRPr="00F86733">
        <w:t xml:space="preserve"> </w:t>
      </w:r>
      <w:r w:rsidRPr="007D37A7">
        <w:t xml:space="preserve">RVO heeft </w:t>
      </w:r>
      <w:r>
        <w:t>885.654 (verlenings- en vaststellings) beslissingen genomen.</w:t>
      </w:r>
    </w:p>
  </w:footnote>
  <w:footnote w:id="12">
    <w:p w14:paraId="3CEEE5BF" w14:textId="77777777" w:rsidR="00272276" w:rsidRPr="008641E0" w:rsidRDefault="00272276" w:rsidP="00272276">
      <w:pPr>
        <w:pStyle w:val="Voetnoottekst"/>
      </w:pPr>
      <w:r>
        <w:rPr>
          <w:rStyle w:val="Voetnootmarkering"/>
        </w:rPr>
        <w:footnoteRef/>
      </w:r>
      <w:r>
        <w:t xml:space="preserve"> </w:t>
      </w:r>
      <w:r w:rsidRPr="008641E0">
        <w:t>TOGS/T</w:t>
      </w:r>
      <w:r>
        <w:t>VL (EZ), NOW (SZW), de T</w:t>
      </w:r>
      <w:r w:rsidRPr="008641E0">
        <w:t>ijdelijke overbrugging zelfstandige ondernemers (Tozo</w:t>
      </w:r>
      <w:r>
        <w:t xml:space="preserve">; SZW) en </w:t>
      </w:r>
      <w:r w:rsidRPr="008641E0">
        <w:t>Bijzonder uitstel van betalen van belastingen van maart 2020 tot april 2022</w:t>
      </w:r>
      <w:r>
        <w:t xml:space="preserve"> (FIN).</w:t>
      </w:r>
    </w:p>
  </w:footnote>
  <w:footnote w:id="13">
    <w:p w14:paraId="33F0A582" w14:textId="77777777" w:rsidR="00272276" w:rsidRPr="00B14BC5" w:rsidRDefault="00272276" w:rsidP="00272276">
      <w:pPr>
        <w:pStyle w:val="Voetnoottekst"/>
        <w:rPr>
          <w:szCs w:val="13"/>
        </w:rPr>
      </w:pPr>
      <w:r w:rsidRPr="00B14BC5">
        <w:rPr>
          <w:rStyle w:val="Voetnootmarkering"/>
          <w:szCs w:val="13"/>
        </w:rPr>
        <w:footnoteRef/>
      </w:r>
      <w:r w:rsidRPr="00B14BC5">
        <w:rPr>
          <w:szCs w:val="13"/>
        </w:rPr>
        <w:t xml:space="preserve"> Kamerstukken II</w:t>
      </w:r>
      <w:r>
        <w:rPr>
          <w:szCs w:val="13"/>
        </w:rPr>
        <w:t xml:space="preserve"> 2023/24</w:t>
      </w:r>
      <w:r w:rsidRPr="00B14BC5">
        <w:rPr>
          <w:szCs w:val="13"/>
        </w:rPr>
        <w:t>, 35 420,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61D8" w14:paraId="6CC95865" w14:textId="77777777" w:rsidTr="00A50CF6">
      <w:tc>
        <w:tcPr>
          <w:tcW w:w="2156" w:type="dxa"/>
          <w:shd w:val="clear" w:color="auto" w:fill="auto"/>
        </w:tcPr>
        <w:p w14:paraId="6431FD25" w14:textId="77777777" w:rsidR="00527BD4" w:rsidRPr="005819CE" w:rsidRDefault="004E3061" w:rsidP="00A50CF6">
          <w:pPr>
            <w:pStyle w:val="Huisstijl-Adres"/>
            <w:rPr>
              <w:b/>
            </w:rPr>
          </w:pPr>
          <w:r>
            <w:rPr>
              <w:b/>
            </w:rPr>
            <w:t>Directoraat-generaal Bedrijfsleven &amp; Innovatie</w:t>
          </w:r>
          <w:r w:rsidRPr="005819CE">
            <w:rPr>
              <w:b/>
            </w:rPr>
            <w:br/>
          </w:r>
          <w:r>
            <w:t>Directie Topsectoren en Industriebeleid</w:t>
          </w:r>
        </w:p>
      </w:tc>
    </w:tr>
    <w:tr w:rsidR="004961D8" w14:paraId="558802B8" w14:textId="77777777" w:rsidTr="00A50CF6">
      <w:trPr>
        <w:trHeight w:hRule="exact" w:val="200"/>
      </w:trPr>
      <w:tc>
        <w:tcPr>
          <w:tcW w:w="2156" w:type="dxa"/>
          <w:shd w:val="clear" w:color="auto" w:fill="auto"/>
        </w:tcPr>
        <w:p w14:paraId="03510060" w14:textId="77777777" w:rsidR="00527BD4" w:rsidRPr="005819CE" w:rsidRDefault="00527BD4" w:rsidP="00A50CF6"/>
      </w:tc>
    </w:tr>
    <w:tr w:rsidR="004961D8" w14:paraId="1AD25E88" w14:textId="77777777" w:rsidTr="00502512">
      <w:trPr>
        <w:trHeight w:hRule="exact" w:val="774"/>
      </w:trPr>
      <w:tc>
        <w:tcPr>
          <w:tcW w:w="2156" w:type="dxa"/>
          <w:shd w:val="clear" w:color="auto" w:fill="auto"/>
        </w:tcPr>
        <w:p w14:paraId="5DDD2E40" w14:textId="77777777" w:rsidR="00527BD4" w:rsidRDefault="004E3061" w:rsidP="003A5290">
          <w:pPr>
            <w:pStyle w:val="Huisstijl-Kopje"/>
          </w:pPr>
          <w:r>
            <w:t>Ons kenmerk</w:t>
          </w:r>
        </w:p>
        <w:p w14:paraId="09444331" w14:textId="3DCF007A" w:rsidR="00527BD4" w:rsidRPr="005819CE" w:rsidRDefault="004E3061" w:rsidP="004425CC">
          <w:pPr>
            <w:pStyle w:val="Huisstijl-Kopje"/>
          </w:pPr>
          <w:r>
            <w:rPr>
              <w:b w:val="0"/>
            </w:rPr>
            <w:t>DGBI-TOP</w:t>
          </w:r>
          <w:r w:rsidRPr="00502512">
            <w:rPr>
              <w:b w:val="0"/>
            </w:rPr>
            <w:t xml:space="preserve"> / </w:t>
          </w:r>
          <w:r w:rsidR="00544EB4" w:rsidRPr="00544EB4">
            <w:rPr>
              <w:rFonts w:cs="Helvetica"/>
              <w:b w:val="0"/>
              <w:bCs/>
              <w:color w:val="000000"/>
              <w:szCs w:val="13"/>
              <w:shd w:val="clear" w:color="auto" w:fill="FFFFFF"/>
            </w:rPr>
            <w:t>98353057</w:t>
          </w:r>
        </w:p>
      </w:tc>
    </w:tr>
  </w:tbl>
  <w:p w14:paraId="138155EF" w14:textId="77777777" w:rsidR="00527BD4" w:rsidRDefault="00527BD4" w:rsidP="008C356D">
    <w:pPr>
      <w:pStyle w:val="Koptekst"/>
      <w:rPr>
        <w:rFonts w:cs="Verdana-Bold"/>
        <w:b/>
        <w:bCs/>
        <w:smallCaps/>
        <w:szCs w:val="18"/>
      </w:rPr>
    </w:pPr>
  </w:p>
  <w:p w14:paraId="63CA7316" w14:textId="77777777" w:rsidR="00527BD4" w:rsidRDefault="00527BD4" w:rsidP="008C356D"/>
  <w:p w14:paraId="68ADF4D9" w14:textId="77777777" w:rsidR="00527BD4" w:rsidRPr="00740712" w:rsidRDefault="00527BD4" w:rsidP="008C356D"/>
  <w:p w14:paraId="74970B36" w14:textId="77777777" w:rsidR="00527BD4" w:rsidRPr="00217880" w:rsidRDefault="00527BD4" w:rsidP="008C356D">
    <w:pPr>
      <w:spacing w:line="0" w:lineRule="atLeast"/>
      <w:rPr>
        <w:sz w:val="2"/>
        <w:szCs w:val="2"/>
      </w:rPr>
    </w:pPr>
  </w:p>
  <w:p w14:paraId="61960369" w14:textId="77777777" w:rsidR="00527BD4" w:rsidRDefault="00527BD4" w:rsidP="004F44C2">
    <w:pPr>
      <w:pStyle w:val="Koptekst"/>
      <w:rPr>
        <w:rFonts w:cs="Verdana-Bold"/>
        <w:b/>
        <w:bCs/>
        <w:smallCaps/>
        <w:szCs w:val="18"/>
      </w:rPr>
    </w:pPr>
  </w:p>
  <w:p w14:paraId="530DC975" w14:textId="77777777" w:rsidR="00527BD4" w:rsidRDefault="00527BD4" w:rsidP="004F44C2"/>
  <w:p w14:paraId="52F66013" w14:textId="77777777" w:rsidR="00527BD4" w:rsidRPr="00740712" w:rsidRDefault="00527BD4" w:rsidP="004F44C2"/>
  <w:p w14:paraId="50D0992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61D8" w14:paraId="059F44B6" w14:textId="77777777" w:rsidTr="00751A6A">
      <w:trPr>
        <w:trHeight w:val="2636"/>
      </w:trPr>
      <w:tc>
        <w:tcPr>
          <w:tcW w:w="737" w:type="dxa"/>
          <w:shd w:val="clear" w:color="auto" w:fill="auto"/>
        </w:tcPr>
        <w:p w14:paraId="6699683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3FF9E5" w14:textId="059283FD" w:rsidR="00527BD4" w:rsidRDefault="003C1F0C" w:rsidP="00651CEE">
          <w:pPr>
            <w:framePr w:w="6340" w:h="2750" w:hRule="exact" w:hSpace="180" w:wrap="around" w:vAnchor="page" w:hAnchor="text" w:x="3873" w:y="-140"/>
            <w:spacing w:line="240" w:lineRule="auto"/>
          </w:pPr>
          <w:r>
            <w:t xml:space="preserve">  </w:t>
          </w:r>
          <w:r w:rsidR="004E3061">
            <w:rPr>
              <w:noProof/>
            </w:rPr>
            <w:drawing>
              <wp:inline distT="0" distB="0" distL="0" distR="0" wp14:anchorId="209B39E3" wp14:editId="7E088DE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F629FF4" w14:textId="77777777" w:rsidR="007269E3" w:rsidRDefault="007269E3" w:rsidP="00651CEE">
          <w:pPr>
            <w:framePr w:w="6340" w:h="2750" w:hRule="exact" w:hSpace="180" w:wrap="around" w:vAnchor="page" w:hAnchor="text" w:x="3873" w:y="-140"/>
            <w:spacing w:line="240" w:lineRule="auto"/>
          </w:pPr>
        </w:p>
      </w:tc>
    </w:tr>
  </w:tbl>
  <w:p w14:paraId="4A1BB157" w14:textId="77777777" w:rsidR="00527BD4" w:rsidRDefault="00527BD4" w:rsidP="00D0609E">
    <w:pPr>
      <w:framePr w:w="6340" w:h="2750" w:hRule="exact" w:hSpace="180" w:wrap="around" w:vAnchor="page" w:hAnchor="text" w:x="3873" w:y="-140"/>
    </w:pPr>
  </w:p>
  <w:p w14:paraId="236F2B6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61D8" w14:paraId="5DF6CD7A" w14:textId="77777777" w:rsidTr="00A50CF6">
      <w:tc>
        <w:tcPr>
          <w:tcW w:w="2160" w:type="dxa"/>
          <w:shd w:val="clear" w:color="auto" w:fill="auto"/>
        </w:tcPr>
        <w:p w14:paraId="7AE1BFBF" w14:textId="77777777" w:rsidR="00527BD4" w:rsidRPr="005819CE" w:rsidRDefault="004E3061" w:rsidP="00A50CF6">
          <w:pPr>
            <w:pStyle w:val="Huisstijl-Adres"/>
            <w:rPr>
              <w:b/>
            </w:rPr>
          </w:pPr>
          <w:r>
            <w:rPr>
              <w:b/>
            </w:rPr>
            <w:t>Directoraat-generaal Bedrijfsleven &amp; Innovatie</w:t>
          </w:r>
          <w:r w:rsidRPr="005819CE">
            <w:rPr>
              <w:b/>
            </w:rPr>
            <w:br/>
          </w:r>
          <w:r>
            <w:t>Directie Topsectoren en Industriebeleid</w:t>
          </w:r>
        </w:p>
        <w:p w14:paraId="418609B5" w14:textId="77777777" w:rsidR="00527BD4" w:rsidRPr="00BE5ED9" w:rsidRDefault="004E3061" w:rsidP="00A50CF6">
          <w:pPr>
            <w:pStyle w:val="Huisstijl-Adres"/>
          </w:pPr>
          <w:r>
            <w:rPr>
              <w:b/>
            </w:rPr>
            <w:t>Bezoekadres</w:t>
          </w:r>
          <w:r>
            <w:rPr>
              <w:b/>
            </w:rPr>
            <w:br/>
          </w:r>
          <w:r>
            <w:t>Bezuidenhoutseweg 73</w:t>
          </w:r>
          <w:r w:rsidRPr="005819CE">
            <w:br/>
          </w:r>
          <w:r>
            <w:t>2594 AC Den Haag</w:t>
          </w:r>
        </w:p>
        <w:p w14:paraId="4E2F4064" w14:textId="77777777" w:rsidR="00EF495B" w:rsidRDefault="004E3061" w:rsidP="0098788A">
          <w:pPr>
            <w:pStyle w:val="Huisstijl-Adres"/>
          </w:pPr>
          <w:r>
            <w:rPr>
              <w:b/>
            </w:rPr>
            <w:t>Postadres</w:t>
          </w:r>
          <w:r>
            <w:rPr>
              <w:b/>
            </w:rPr>
            <w:br/>
          </w:r>
          <w:r>
            <w:t>Postbus 20401</w:t>
          </w:r>
          <w:r w:rsidRPr="005819CE">
            <w:br/>
            <w:t>2500 E</w:t>
          </w:r>
          <w:r>
            <w:t>K</w:t>
          </w:r>
          <w:r w:rsidRPr="005819CE">
            <w:t xml:space="preserve"> Den Haag</w:t>
          </w:r>
        </w:p>
        <w:p w14:paraId="05C61BCA" w14:textId="77777777" w:rsidR="00EF495B" w:rsidRPr="005B3814" w:rsidRDefault="004E3061" w:rsidP="0098788A">
          <w:pPr>
            <w:pStyle w:val="Huisstijl-Adres"/>
          </w:pPr>
          <w:r>
            <w:rPr>
              <w:b/>
            </w:rPr>
            <w:t>Overheidsidentificatienr</w:t>
          </w:r>
          <w:r>
            <w:rPr>
              <w:b/>
            </w:rPr>
            <w:br/>
          </w:r>
          <w:r w:rsidRPr="005B3814">
            <w:t>00000001003214369000</w:t>
          </w:r>
        </w:p>
        <w:p w14:paraId="7529C1A5" w14:textId="035107BE" w:rsidR="00527BD4" w:rsidRPr="003C1F0C" w:rsidRDefault="004E306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4961D8" w14:paraId="059F2DC6" w14:textId="77777777" w:rsidTr="003C1F0C">
      <w:trPr>
        <w:trHeight w:hRule="exact" w:val="80"/>
      </w:trPr>
      <w:tc>
        <w:tcPr>
          <w:tcW w:w="2160" w:type="dxa"/>
          <w:shd w:val="clear" w:color="auto" w:fill="auto"/>
        </w:tcPr>
        <w:p w14:paraId="6035A8F2" w14:textId="77777777" w:rsidR="00527BD4" w:rsidRPr="005819CE" w:rsidRDefault="00527BD4" w:rsidP="00A50CF6"/>
      </w:tc>
    </w:tr>
    <w:tr w:rsidR="004961D8" w14:paraId="15B21C03" w14:textId="77777777" w:rsidTr="00A50CF6">
      <w:tc>
        <w:tcPr>
          <w:tcW w:w="2160" w:type="dxa"/>
          <w:shd w:val="clear" w:color="auto" w:fill="auto"/>
        </w:tcPr>
        <w:p w14:paraId="46ABC0F2" w14:textId="77777777" w:rsidR="000C0163" w:rsidRPr="005819CE" w:rsidRDefault="004E3061" w:rsidP="000C0163">
          <w:pPr>
            <w:pStyle w:val="Huisstijl-Kopje"/>
          </w:pPr>
          <w:r>
            <w:t>Ons kenmerk</w:t>
          </w:r>
          <w:r w:rsidRPr="005819CE">
            <w:t xml:space="preserve"> </w:t>
          </w:r>
        </w:p>
        <w:p w14:paraId="52C04611" w14:textId="48A3666C" w:rsidR="00527BD4" w:rsidRPr="005819CE" w:rsidRDefault="004E3061" w:rsidP="00D72CA9">
          <w:pPr>
            <w:pStyle w:val="Huisstijl-Gegeven"/>
          </w:pPr>
          <w:r>
            <w:t>DGBI-TOP</w:t>
          </w:r>
          <w:r w:rsidR="00926AE2">
            <w:t xml:space="preserve"> / </w:t>
          </w:r>
          <w:r w:rsidR="00544EB4" w:rsidRPr="00544EB4">
            <w:rPr>
              <w:rFonts w:cs="Helvetica"/>
              <w:color w:val="000000"/>
              <w:szCs w:val="13"/>
              <w:shd w:val="clear" w:color="auto" w:fill="FFFFFF"/>
            </w:rPr>
            <w:t>98353057</w:t>
          </w:r>
        </w:p>
        <w:p w14:paraId="5E579BAB" w14:textId="77777777" w:rsidR="00527BD4" w:rsidRPr="005819CE" w:rsidRDefault="004E3061" w:rsidP="00A50CF6">
          <w:pPr>
            <w:pStyle w:val="Huisstijl-Kopje"/>
          </w:pPr>
          <w:r>
            <w:t>Bijlage(n)</w:t>
          </w:r>
        </w:p>
        <w:p w14:paraId="61FBD89E" w14:textId="66BFAD6D" w:rsidR="00527BD4" w:rsidRPr="005819CE" w:rsidRDefault="00D72CA9" w:rsidP="00A50CF6">
          <w:pPr>
            <w:pStyle w:val="Huisstijl-Gegeven"/>
          </w:pPr>
          <w:r>
            <w:t>1</w:t>
          </w:r>
        </w:p>
      </w:tc>
    </w:tr>
  </w:tbl>
  <w:p w14:paraId="6CE9672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961D8" w14:paraId="7FCE2DBA" w14:textId="77777777" w:rsidTr="007610AA">
      <w:trPr>
        <w:trHeight w:val="400"/>
      </w:trPr>
      <w:tc>
        <w:tcPr>
          <w:tcW w:w="7520" w:type="dxa"/>
          <w:gridSpan w:val="2"/>
          <w:shd w:val="clear" w:color="auto" w:fill="auto"/>
        </w:tcPr>
        <w:p w14:paraId="5127D2C8" w14:textId="77777777" w:rsidR="00527BD4" w:rsidRPr="00BC3B53" w:rsidRDefault="004E3061" w:rsidP="00A50CF6">
          <w:pPr>
            <w:pStyle w:val="Huisstijl-Retouradres"/>
          </w:pPr>
          <w:r>
            <w:t>&gt; Retouradres Postbus 20401 2500 EK Den Haag</w:t>
          </w:r>
        </w:p>
      </w:tc>
    </w:tr>
    <w:tr w:rsidR="004961D8" w14:paraId="2AB6D271" w14:textId="77777777" w:rsidTr="007610AA">
      <w:tc>
        <w:tcPr>
          <w:tcW w:w="7520" w:type="dxa"/>
          <w:gridSpan w:val="2"/>
          <w:shd w:val="clear" w:color="auto" w:fill="auto"/>
        </w:tcPr>
        <w:p w14:paraId="23BD2811" w14:textId="77777777" w:rsidR="00527BD4" w:rsidRPr="00983E8F" w:rsidRDefault="00527BD4" w:rsidP="00A50CF6">
          <w:pPr>
            <w:pStyle w:val="Huisstijl-Rubricering"/>
          </w:pPr>
        </w:p>
      </w:tc>
    </w:tr>
    <w:tr w:rsidR="004961D8" w14:paraId="34BAA42D" w14:textId="77777777" w:rsidTr="007610AA">
      <w:trPr>
        <w:trHeight w:hRule="exact" w:val="2440"/>
      </w:trPr>
      <w:tc>
        <w:tcPr>
          <w:tcW w:w="7520" w:type="dxa"/>
          <w:gridSpan w:val="2"/>
          <w:shd w:val="clear" w:color="auto" w:fill="auto"/>
        </w:tcPr>
        <w:p w14:paraId="14BD8A05" w14:textId="77777777" w:rsidR="00D72CA9" w:rsidRDefault="00D72CA9" w:rsidP="00A50CF6">
          <w:pPr>
            <w:pStyle w:val="Huisstijl-NAW"/>
          </w:pPr>
          <w:r>
            <w:t>De V</w:t>
          </w:r>
          <w:r w:rsidR="004E3061">
            <w:t xml:space="preserve">oorzitter der Tweede Kamer </w:t>
          </w:r>
        </w:p>
        <w:p w14:paraId="42B410B8" w14:textId="184E73CF" w:rsidR="00527BD4" w:rsidRDefault="004E3061" w:rsidP="00A50CF6">
          <w:pPr>
            <w:pStyle w:val="Huisstijl-NAW"/>
          </w:pPr>
          <w:r>
            <w:t>der Staten-Generaal</w:t>
          </w:r>
        </w:p>
        <w:p w14:paraId="10F22A41" w14:textId="77777777" w:rsidR="004961D8" w:rsidRDefault="004E3061">
          <w:pPr>
            <w:pStyle w:val="Huisstijl-NAW"/>
          </w:pPr>
          <w:r>
            <w:t>Prinses Irenestraat 6</w:t>
          </w:r>
        </w:p>
        <w:p w14:paraId="354BB710" w14:textId="11AA41AF" w:rsidR="004961D8" w:rsidRDefault="004E3061">
          <w:pPr>
            <w:pStyle w:val="Huisstijl-NAW"/>
          </w:pPr>
          <w:r>
            <w:t>2595 BD</w:t>
          </w:r>
          <w:r w:rsidR="003C1F0C">
            <w:t xml:space="preserve">  </w:t>
          </w:r>
          <w:r>
            <w:t>DEN HAAG</w:t>
          </w:r>
        </w:p>
      </w:tc>
    </w:tr>
    <w:tr w:rsidR="004961D8" w14:paraId="63534DCB" w14:textId="77777777" w:rsidTr="007610AA">
      <w:trPr>
        <w:trHeight w:hRule="exact" w:val="400"/>
      </w:trPr>
      <w:tc>
        <w:tcPr>
          <w:tcW w:w="7520" w:type="dxa"/>
          <w:gridSpan w:val="2"/>
          <w:shd w:val="clear" w:color="auto" w:fill="auto"/>
        </w:tcPr>
        <w:p w14:paraId="7739112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61D8" w14:paraId="2A3F6792" w14:textId="77777777" w:rsidTr="007610AA">
      <w:trPr>
        <w:trHeight w:val="240"/>
      </w:trPr>
      <w:tc>
        <w:tcPr>
          <w:tcW w:w="900" w:type="dxa"/>
          <w:shd w:val="clear" w:color="auto" w:fill="auto"/>
        </w:tcPr>
        <w:p w14:paraId="0DDC5C1C" w14:textId="77777777" w:rsidR="00527BD4" w:rsidRPr="007709EF" w:rsidRDefault="004E3061" w:rsidP="00A50CF6">
          <w:pPr>
            <w:rPr>
              <w:szCs w:val="18"/>
            </w:rPr>
          </w:pPr>
          <w:r>
            <w:rPr>
              <w:szCs w:val="18"/>
            </w:rPr>
            <w:t>Datum</w:t>
          </w:r>
        </w:p>
      </w:tc>
      <w:tc>
        <w:tcPr>
          <w:tcW w:w="6620" w:type="dxa"/>
          <w:shd w:val="clear" w:color="auto" w:fill="auto"/>
        </w:tcPr>
        <w:p w14:paraId="59C65F35" w14:textId="7FB9B245" w:rsidR="00527BD4" w:rsidRPr="007709EF" w:rsidRDefault="003F692A" w:rsidP="00A50CF6">
          <w:r>
            <w:t>11 juli 2025</w:t>
          </w:r>
        </w:p>
      </w:tc>
    </w:tr>
    <w:tr w:rsidR="004961D8" w14:paraId="7D8F0702" w14:textId="77777777" w:rsidTr="007610AA">
      <w:trPr>
        <w:trHeight w:val="240"/>
      </w:trPr>
      <w:tc>
        <w:tcPr>
          <w:tcW w:w="900" w:type="dxa"/>
          <w:shd w:val="clear" w:color="auto" w:fill="auto"/>
        </w:tcPr>
        <w:p w14:paraId="5D75146B" w14:textId="77777777" w:rsidR="00527BD4" w:rsidRPr="007709EF" w:rsidRDefault="004E3061" w:rsidP="00A50CF6">
          <w:pPr>
            <w:rPr>
              <w:szCs w:val="18"/>
            </w:rPr>
          </w:pPr>
          <w:r>
            <w:rPr>
              <w:szCs w:val="18"/>
            </w:rPr>
            <w:t>Betreft</w:t>
          </w:r>
        </w:p>
      </w:tc>
      <w:tc>
        <w:tcPr>
          <w:tcW w:w="6620" w:type="dxa"/>
          <w:shd w:val="clear" w:color="auto" w:fill="auto"/>
        </w:tcPr>
        <w:p w14:paraId="6F9D388A" w14:textId="77777777" w:rsidR="00527BD4" w:rsidRPr="007709EF" w:rsidRDefault="004E3061" w:rsidP="00A50CF6">
          <w:r>
            <w:t>Evaluatie TOGS/TVL en stand van zaken TVL</w:t>
          </w:r>
        </w:p>
      </w:tc>
    </w:tr>
  </w:tbl>
  <w:p w14:paraId="730CC1B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D76F1B4">
      <w:start w:val="1"/>
      <w:numFmt w:val="bullet"/>
      <w:pStyle w:val="Lijstopsomteken"/>
      <w:lvlText w:val="•"/>
      <w:lvlJc w:val="left"/>
      <w:pPr>
        <w:tabs>
          <w:tab w:val="num" w:pos="227"/>
        </w:tabs>
        <w:ind w:left="227" w:hanging="227"/>
      </w:pPr>
      <w:rPr>
        <w:rFonts w:ascii="Verdana" w:hAnsi="Verdana" w:hint="default"/>
        <w:sz w:val="18"/>
        <w:szCs w:val="18"/>
      </w:rPr>
    </w:lvl>
    <w:lvl w:ilvl="1" w:tplc="0E565708" w:tentative="1">
      <w:start w:val="1"/>
      <w:numFmt w:val="bullet"/>
      <w:lvlText w:val="o"/>
      <w:lvlJc w:val="left"/>
      <w:pPr>
        <w:tabs>
          <w:tab w:val="num" w:pos="1440"/>
        </w:tabs>
        <w:ind w:left="1440" w:hanging="360"/>
      </w:pPr>
      <w:rPr>
        <w:rFonts w:ascii="Courier New" w:hAnsi="Courier New" w:cs="Courier New" w:hint="default"/>
      </w:rPr>
    </w:lvl>
    <w:lvl w:ilvl="2" w:tplc="260613D0" w:tentative="1">
      <w:start w:val="1"/>
      <w:numFmt w:val="bullet"/>
      <w:lvlText w:val=""/>
      <w:lvlJc w:val="left"/>
      <w:pPr>
        <w:tabs>
          <w:tab w:val="num" w:pos="2160"/>
        </w:tabs>
        <w:ind w:left="2160" w:hanging="360"/>
      </w:pPr>
      <w:rPr>
        <w:rFonts w:ascii="Wingdings" w:hAnsi="Wingdings" w:hint="default"/>
      </w:rPr>
    </w:lvl>
    <w:lvl w:ilvl="3" w:tplc="9ABEE446" w:tentative="1">
      <w:start w:val="1"/>
      <w:numFmt w:val="bullet"/>
      <w:lvlText w:val=""/>
      <w:lvlJc w:val="left"/>
      <w:pPr>
        <w:tabs>
          <w:tab w:val="num" w:pos="2880"/>
        </w:tabs>
        <w:ind w:left="2880" w:hanging="360"/>
      </w:pPr>
      <w:rPr>
        <w:rFonts w:ascii="Symbol" w:hAnsi="Symbol" w:hint="default"/>
      </w:rPr>
    </w:lvl>
    <w:lvl w:ilvl="4" w:tplc="CE24D854" w:tentative="1">
      <w:start w:val="1"/>
      <w:numFmt w:val="bullet"/>
      <w:lvlText w:val="o"/>
      <w:lvlJc w:val="left"/>
      <w:pPr>
        <w:tabs>
          <w:tab w:val="num" w:pos="3600"/>
        </w:tabs>
        <w:ind w:left="3600" w:hanging="360"/>
      </w:pPr>
      <w:rPr>
        <w:rFonts w:ascii="Courier New" w:hAnsi="Courier New" w:cs="Courier New" w:hint="default"/>
      </w:rPr>
    </w:lvl>
    <w:lvl w:ilvl="5" w:tplc="C106AC34" w:tentative="1">
      <w:start w:val="1"/>
      <w:numFmt w:val="bullet"/>
      <w:lvlText w:val=""/>
      <w:lvlJc w:val="left"/>
      <w:pPr>
        <w:tabs>
          <w:tab w:val="num" w:pos="4320"/>
        </w:tabs>
        <w:ind w:left="4320" w:hanging="360"/>
      </w:pPr>
      <w:rPr>
        <w:rFonts w:ascii="Wingdings" w:hAnsi="Wingdings" w:hint="default"/>
      </w:rPr>
    </w:lvl>
    <w:lvl w:ilvl="6" w:tplc="C252530A" w:tentative="1">
      <w:start w:val="1"/>
      <w:numFmt w:val="bullet"/>
      <w:lvlText w:val=""/>
      <w:lvlJc w:val="left"/>
      <w:pPr>
        <w:tabs>
          <w:tab w:val="num" w:pos="5040"/>
        </w:tabs>
        <w:ind w:left="5040" w:hanging="360"/>
      </w:pPr>
      <w:rPr>
        <w:rFonts w:ascii="Symbol" w:hAnsi="Symbol" w:hint="default"/>
      </w:rPr>
    </w:lvl>
    <w:lvl w:ilvl="7" w:tplc="3CA018DA" w:tentative="1">
      <w:start w:val="1"/>
      <w:numFmt w:val="bullet"/>
      <w:lvlText w:val="o"/>
      <w:lvlJc w:val="left"/>
      <w:pPr>
        <w:tabs>
          <w:tab w:val="num" w:pos="5760"/>
        </w:tabs>
        <w:ind w:left="5760" w:hanging="360"/>
      </w:pPr>
      <w:rPr>
        <w:rFonts w:ascii="Courier New" w:hAnsi="Courier New" w:cs="Courier New" w:hint="default"/>
      </w:rPr>
    </w:lvl>
    <w:lvl w:ilvl="8" w:tplc="E444CA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58CAC0">
      <w:start w:val="1"/>
      <w:numFmt w:val="bullet"/>
      <w:pStyle w:val="Lijstopsomteken2"/>
      <w:lvlText w:val="–"/>
      <w:lvlJc w:val="left"/>
      <w:pPr>
        <w:tabs>
          <w:tab w:val="num" w:pos="227"/>
        </w:tabs>
        <w:ind w:left="227" w:firstLine="0"/>
      </w:pPr>
      <w:rPr>
        <w:rFonts w:ascii="Verdana" w:hAnsi="Verdana" w:hint="default"/>
      </w:rPr>
    </w:lvl>
    <w:lvl w:ilvl="1" w:tplc="9C40BAFA" w:tentative="1">
      <w:start w:val="1"/>
      <w:numFmt w:val="bullet"/>
      <w:lvlText w:val="o"/>
      <w:lvlJc w:val="left"/>
      <w:pPr>
        <w:tabs>
          <w:tab w:val="num" w:pos="1440"/>
        </w:tabs>
        <w:ind w:left="1440" w:hanging="360"/>
      </w:pPr>
      <w:rPr>
        <w:rFonts w:ascii="Courier New" w:hAnsi="Courier New" w:cs="Courier New" w:hint="default"/>
      </w:rPr>
    </w:lvl>
    <w:lvl w:ilvl="2" w:tplc="9DD0AD36" w:tentative="1">
      <w:start w:val="1"/>
      <w:numFmt w:val="bullet"/>
      <w:lvlText w:val=""/>
      <w:lvlJc w:val="left"/>
      <w:pPr>
        <w:tabs>
          <w:tab w:val="num" w:pos="2160"/>
        </w:tabs>
        <w:ind w:left="2160" w:hanging="360"/>
      </w:pPr>
      <w:rPr>
        <w:rFonts w:ascii="Wingdings" w:hAnsi="Wingdings" w:hint="default"/>
      </w:rPr>
    </w:lvl>
    <w:lvl w:ilvl="3" w:tplc="9DC070CA" w:tentative="1">
      <w:start w:val="1"/>
      <w:numFmt w:val="bullet"/>
      <w:lvlText w:val=""/>
      <w:lvlJc w:val="left"/>
      <w:pPr>
        <w:tabs>
          <w:tab w:val="num" w:pos="2880"/>
        </w:tabs>
        <w:ind w:left="2880" w:hanging="360"/>
      </w:pPr>
      <w:rPr>
        <w:rFonts w:ascii="Symbol" w:hAnsi="Symbol" w:hint="default"/>
      </w:rPr>
    </w:lvl>
    <w:lvl w:ilvl="4" w:tplc="7BA84872" w:tentative="1">
      <w:start w:val="1"/>
      <w:numFmt w:val="bullet"/>
      <w:lvlText w:val="o"/>
      <w:lvlJc w:val="left"/>
      <w:pPr>
        <w:tabs>
          <w:tab w:val="num" w:pos="3600"/>
        </w:tabs>
        <w:ind w:left="3600" w:hanging="360"/>
      </w:pPr>
      <w:rPr>
        <w:rFonts w:ascii="Courier New" w:hAnsi="Courier New" w:cs="Courier New" w:hint="default"/>
      </w:rPr>
    </w:lvl>
    <w:lvl w:ilvl="5" w:tplc="C80E714A" w:tentative="1">
      <w:start w:val="1"/>
      <w:numFmt w:val="bullet"/>
      <w:lvlText w:val=""/>
      <w:lvlJc w:val="left"/>
      <w:pPr>
        <w:tabs>
          <w:tab w:val="num" w:pos="4320"/>
        </w:tabs>
        <w:ind w:left="4320" w:hanging="360"/>
      </w:pPr>
      <w:rPr>
        <w:rFonts w:ascii="Wingdings" w:hAnsi="Wingdings" w:hint="default"/>
      </w:rPr>
    </w:lvl>
    <w:lvl w:ilvl="6" w:tplc="800496A0" w:tentative="1">
      <w:start w:val="1"/>
      <w:numFmt w:val="bullet"/>
      <w:lvlText w:val=""/>
      <w:lvlJc w:val="left"/>
      <w:pPr>
        <w:tabs>
          <w:tab w:val="num" w:pos="5040"/>
        </w:tabs>
        <w:ind w:left="5040" w:hanging="360"/>
      </w:pPr>
      <w:rPr>
        <w:rFonts w:ascii="Symbol" w:hAnsi="Symbol" w:hint="default"/>
      </w:rPr>
    </w:lvl>
    <w:lvl w:ilvl="7" w:tplc="0DA6FC6C" w:tentative="1">
      <w:start w:val="1"/>
      <w:numFmt w:val="bullet"/>
      <w:lvlText w:val="o"/>
      <w:lvlJc w:val="left"/>
      <w:pPr>
        <w:tabs>
          <w:tab w:val="num" w:pos="5760"/>
        </w:tabs>
        <w:ind w:left="5760" w:hanging="360"/>
      </w:pPr>
      <w:rPr>
        <w:rFonts w:ascii="Courier New" w:hAnsi="Courier New" w:cs="Courier New" w:hint="default"/>
      </w:rPr>
    </w:lvl>
    <w:lvl w:ilvl="8" w:tplc="5E241F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36398640">
    <w:abstractNumId w:val="10"/>
  </w:num>
  <w:num w:numId="2" w16cid:durableId="1334839311">
    <w:abstractNumId w:val="7"/>
  </w:num>
  <w:num w:numId="3" w16cid:durableId="1356688449">
    <w:abstractNumId w:val="6"/>
  </w:num>
  <w:num w:numId="4" w16cid:durableId="1107502191">
    <w:abstractNumId w:val="5"/>
  </w:num>
  <w:num w:numId="5" w16cid:durableId="392823008">
    <w:abstractNumId w:val="4"/>
  </w:num>
  <w:num w:numId="6" w16cid:durableId="1751855261">
    <w:abstractNumId w:val="8"/>
  </w:num>
  <w:num w:numId="7" w16cid:durableId="94863162">
    <w:abstractNumId w:val="3"/>
  </w:num>
  <w:num w:numId="8" w16cid:durableId="1145780449">
    <w:abstractNumId w:val="2"/>
  </w:num>
  <w:num w:numId="9" w16cid:durableId="385106148">
    <w:abstractNumId w:val="1"/>
  </w:num>
  <w:num w:numId="10" w16cid:durableId="622880925">
    <w:abstractNumId w:val="0"/>
  </w:num>
  <w:num w:numId="11" w16cid:durableId="1716349557">
    <w:abstractNumId w:val="9"/>
  </w:num>
  <w:num w:numId="12" w16cid:durableId="869149663">
    <w:abstractNumId w:val="11"/>
  </w:num>
  <w:num w:numId="13" w16cid:durableId="1772703234">
    <w:abstractNumId w:val="13"/>
  </w:num>
  <w:num w:numId="14" w16cid:durableId="20424388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3672D"/>
    <w:rsid w:val="00043FEE"/>
    <w:rsid w:val="0006024D"/>
    <w:rsid w:val="00071F28"/>
    <w:rsid w:val="00073817"/>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3583"/>
    <w:rsid w:val="000E7895"/>
    <w:rsid w:val="000F161D"/>
    <w:rsid w:val="000F3CAA"/>
    <w:rsid w:val="000F7794"/>
    <w:rsid w:val="00102ABB"/>
    <w:rsid w:val="00114556"/>
    <w:rsid w:val="00121BF0"/>
    <w:rsid w:val="00123704"/>
    <w:rsid w:val="001270C7"/>
    <w:rsid w:val="001272FB"/>
    <w:rsid w:val="00132540"/>
    <w:rsid w:val="00133F0F"/>
    <w:rsid w:val="0014786A"/>
    <w:rsid w:val="001516A4"/>
    <w:rsid w:val="00151E5F"/>
    <w:rsid w:val="00153E28"/>
    <w:rsid w:val="001569AB"/>
    <w:rsid w:val="00161C7D"/>
    <w:rsid w:val="00164D63"/>
    <w:rsid w:val="0016725C"/>
    <w:rsid w:val="001726F3"/>
    <w:rsid w:val="00173C51"/>
    <w:rsid w:val="00174CC2"/>
    <w:rsid w:val="00176CC6"/>
    <w:rsid w:val="00181BE4"/>
    <w:rsid w:val="00185576"/>
    <w:rsid w:val="00185951"/>
    <w:rsid w:val="00196B8B"/>
    <w:rsid w:val="001A2BEA"/>
    <w:rsid w:val="001A6D93"/>
    <w:rsid w:val="001B45B6"/>
    <w:rsid w:val="001C071E"/>
    <w:rsid w:val="001C32EC"/>
    <w:rsid w:val="001C38BD"/>
    <w:rsid w:val="001C4D5A"/>
    <w:rsid w:val="001D0D08"/>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56698"/>
    <w:rsid w:val="00260BAF"/>
    <w:rsid w:val="002650F7"/>
    <w:rsid w:val="002653AD"/>
    <w:rsid w:val="00272276"/>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6542"/>
    <w:rsid w:val="002F5147"/>
    <w:rsid w:val="002F7ABD"/>
    <w:rsid w:val="00312597"/>
    <w:rsid w:val="00313349"/>
    <w:rsid w:val="0032059A"/>
    <w:rsid w:val="00327BA5"/>
    <w:rsid w:val="003303C0"/>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1F0C"/>
    <w:rsid w:val="003C2CCB"/>
    <w:rsid w:val="003D39EC"/>
    <w:rsid w:val="003D5DED"/>
    <w:rsid w:val="003E221E"/>
    <w:rsid w:val="003E3DD5"/>
    <w:rsid w:val="003E7C44"/>
    <w:rsid w:val="003F07C6"/>
    <w:rsid w:val="003F1F6B"/>
    <w:rsid w:val="003F3757"/>
    <w:rsid w:val="003F38BD"/>
    <w:rsid w:val="003F44B7"/>
    <w:rsid w:val="003F692A"/>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1D8"/>
    <w:rsid w:val="00496319"/>
    <w:rsid w:val="00497279"/>
    <w:rsid w:val="004A163B"/>
    <w:rsid w:val="004A670A"/>
    <w:rsid w:val="004B5465"/>
    <w:rsid w:val="004B70F0"/>
    <w:rsid w:val="004B7B2C"/>
    <w:rsid w:val="004C21A8"/>
    <w:rsid w:val="004D505E"/>
    <w:rsid w:val="004D72CA"/>
    <w:rsid w:val="004E2242"/>
    <w:rsid w:val="004E3061"/>
    <w:rsid w:val="004E505E"/>
    <w:rsid w:val="004F148C"/>
    <w:rsid w:val="004F42FF"/>
    <w:rsid w:val="004F44C2"/>
    <w:rsid w:val="00502512"/>
    <w:rsid w:val="00503FD2"/>
    <w:rsid w:val="00505262"/>
    <w:rsid w:val="00516022"/>
    <w:rsid w:val="00521CEE"/>
    <w:rsid w:val="00524FB4"/>
    <w:rsid w:val="00527BD4"/>
    <w:rsid w:val="00537095"/>
    <w:rsid w:val="005403C8"/>
    <w:rsid w:val="005429DC"/>
    <w:rsid w:val="00543430"/>
    <w:rsid w:val="00544EB4"/>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195E"/>
    <w:rsid w:val="005B3814"/>
    <w:rsid w:val="005B463E"/>
    <w:rsid w:val="005C34E1"/>
    <w:rsid w:val="005C3FE0"/>
    <w:rsid w:val="005C65B5"/>
    <w:rsid w:val="005C740C"/>
    <w:rsid w:val="005D4449"/>
    <w:rsid w:val="005D625B"/>
    <w:rsid w:val="005D7ACE"/>
    <w:rsid w:val="005F62D3"/>
    <w:rsid w:val="005F6D11"/>
    <w:rsid w:val="00600CF0"/>
    <w:rsid w:val="006048F4"/>
    <w:rsid w:val="0060660A"/>
    <w:rsid w:val="00613B1D"/>
    <w:rsid w:val="00617A44"/>
    <w:rsid w:val="006202B6"/>
    <w:rsid w:val="00625CD0"/>
    <w:rsid w:val="0062627D"/>
    <w:rsid w:val="00627432"/>
    <w:rsid w:val="006361D7"/>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D6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6FA5"/>
    <w:rsid w:val="00714DC5"/>
    <w:rsid w:val="00715237"/>
    <w:rsid w:val="007165EA"/>
    <w:rsid w:val="00721AE1"/>
    <w:rsid w:val="007254A5"/>
    <w:rsid w:val="00725748"/>
    <w:rsid w:val="007269E3"/>
    <w:rsid w:val="00735D88"/>
    <w:rsid w:val="0073720D"/>
    <w:rsid w:val="00737507"/>
    <w:rsid w:val="00740712"/>
    <w:rsid w:val="00742AB9"/>
    <w:rsid w:val="00746C31"/>
    <w:rsid w:val="00751A6A"/>
    <w:rsid w:val="00754FBF"/>
    <w:rsid w:val="00755D40"/>
    <w:rsid w:val="0075770A"/>
    <w:rsid w:val="007610AA"/>
    <w:rsid w:val="007709EF"/>
    <w:rsid w:val="00776A90"/>
    <w:rsid w:val="00782701"/>
    <w:rsid w:val="00783559"/>
    <w:rsid w:val="007911E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CC3"/>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5ACD"/>
    <w:rsid w:val="00883137"/>
    <w:rsid w:val="00894A3B"/>
    <w:rsid w:val="008A1F5D"/>
    <w:rsid w:val="008A28F5"/>
    <w:rsid w:val="008B1198"/>
    <w:rsid w:val="008B3471"/>
    <w:rsid w:val="008B3929"/>
    <w:rsid w:val="008B4125"/>
    <w:rsid w:val="008B4CB3"/>
    <w:rsid w:val="008B567B"/>
    <w:rsid w:val="008B7B24"/>
    <w:rsid w:val="008C356D"/>
    <w:rsid w:val="008C701F"/>
    <w:rsid w:val="008D43B5"/>
    <w:rsid w:val="008E0B3F"/>
    <w:rsid w:val="008E1B6B"/>
    <w:rsid w:val="008E49AD"/>
    <w:rsid w:val="008E698E"/>
    <w:rsid w:val="008F2584"/>
    <w:rsid w:val="008F3246"/>
    <w:rsid w:val="008F3C1B"/>
    <w:rsid w:val="008F508C"/>
    <w:rsid w:val="00901BE9"/>
    <w:rsid w:val="0090271B"/>
    <w:rsid w:val="00906C2E"/>
    <w:rsid w:val="00910642"/>
    <w:rsid w:val="00910DDF"/>
    <w:rsid w:val="00922290"/>
    <w:rsid w:val="00926AE2"/>
    <w:rsid w:val="009273DC"/>
    <w:rsid w:val="00930B13"/>
    <w:rsid w:val="009311C8"/>
    <w:rsid w:val="00933376"/>
    <w:rsid w:val="00933A2F"/>
    <w:rsid w:val="00936F5A"/>
    <w:rsid w:val="0095301E"/>
    <w:rsid w:val="009716D8"/>
    <w:rsid w:val="009718F9"/>
    <w:rsid w:val="00971F42"/>
    <w:rsid w:val="00972FB9"/>
    <w:rsid w:val="00973CED"/>
    <w:rsid w:val="00975112"/>
    <w:rsid w:val="009779EA"/>
    <w:rsid w:val="00981768"/>
    <w:rsid w:val="00983E8F"/>
    <w:rsid w:val="0098788A"/>
    <w:rsid w:val="00994FDA"/>
    <w:rsid w:val="009A31BF"/>
    <w:rsid w:val="009A3B71"/>
    <w:rsid w:val="009A61BC"/>
    <w:rsid w:val="009B0138"/>
    <w:rsid w:val="009B0FE9"/>
    <w:rsid w:val="009B173A"/>
    <w:rsid w:val="009C3F20"/>
    <w:rsid w:val="009C7CA1"/>
    <w:rsid w:val="009D043D"/>
    <w:rsid w:val="009D61B4"/>
    <w:rsid w:val="009E3C59"/>
    <w:rsid w:val="009F3259"/>
    <w:rsid w:val="00A037D5"/>
    <w:rsid w:val="00A056DE"/>
    <w:rsid w:val="00A128AD"/>
    <w:rsid w:val="00A16D7E"/>
    <w:rsid w:val="00A21E76"/>
    <w:rsid w:val="00A23BC8"/>
    <w:rsid w:val="00A245F8"/>
    <w:rsid w:val="00A27E06"/>
    <w:rsid w:val="00A30E68"/>
    <w:rsid w:val="00A31933"/>
    <w:rsid w:val="00A329D2"/>
    <w:rsid w:val="00A34AA0"/>
    <w:rsid w:val="00A3715C"/>
    <w:rsid w:val="00A401A2"/>
    <w:rsid w:val="00A413B4"/>
    <w:rsid w:val="00A41FE2"/>
    <w:rsid w:val="00A46FEF"/>
    <w:rsid w:val="00A47948"/>
    <w:rsid w:val="00A50CF6"/>
    <w:rsid w:val="00A56946"/>
    <w:rsid w:val="00A6170E"/>
    <w:rsid w:val="00A63B8C"/>
    <w:rsid w:val="00A715F8"/>
    <w:rsid w:val="00A77F6F"/>
    <w:rsid w:val="00A831FD"/>
    <w:rsid w:val="00A83352"/>
    <w:rsid w:val="00A84274"/>
    <w:rsid w:val="00A850A2"/>
    <w:rsid w:val="00A85575"/>
    <w:rsid w:val="00A91FA3"/>
    <w:rsid w:val="00A927D3"/>
    <w:rsid w:val="00AA7FC9"/>
    <w:rsid w:val="00AB237D"/>
    <w:rsid w:val="00AB4D32"/>
    <w:rsid w:val="00AB5933"/>
    <w:rsid w:val="00AC021F"/>
    <w:rsid w:val="00AE013D"/>
    <w:rsid w:val="00AE11B7"/>
    <w:rsid w:val="00AE7F68"/>
    <w:rsid w:val="00AF2321"/>
    <w:rsid w:val="00AF52F6"/>
    <w:rsid w:val="00AF52FD"/>
    <w:rsid w:val="00AF54A8"/>
    <w:rsid w:val="00AF7237"/>
    <w:rsid w:val="00B0043A"/>
    <w:rsid w:val="00B00D75"/>
    <w:rsid w:val="00B070CB"/>
    <w:rsid w:val="00B12456"/>
    <w:rsid w:val="00B145F0"/>
    <w:rsid w:val="00B22D2F"/>
    <w:rsid w:val="00B259C8"/>
    <w:rsid w:val="00B26CCF"/>
    <w:rsid w:val="00B30FC2"/>
    <w:rsid w:val="00B331A2"/>
    <w:rsid w:val="00B37AAE"/>
    <w:rsid w:val="00B425F0"/>
    <w:rsid w:val="00B42DFA"/>
    <w:rsid w:val="00B531DD"/>
    <w:rsid w:val="00B55014"/>
    <w:rsid w:val="00B62232"/>
    <w:rsid w:val="00B70BF3"/>
    <w:rsid w:val="00B71DC2"/>
    <w:rsid w:val="00B849F5"/>
    <w:rsid w:val="00B91CFC"/>
    <w:rsid w:val="00B93893"/>
    <w:rsid w:val="00BA0B7E"/>
    <w:rsid w:val="00BA0D76"/>
    <w:rsid w:val="00BA1397"/>
    <w:rsid w:val="00BA7E0A"/>
    <w:rsid w:val="00BC2C00"/>
    <w:rsid w:val="00BC3B53"/>
    <w:rsid w:val="00BC3B96"/>
    <w:rsid w:val="00BC4AE3"/>
    <w:rsid w:val="00BC5B28"/>
    <w:rsid w:val="00BD2370"/>
    <w:rsid w:val="00BE291D"/>
    <w:rsid w:val="00BE3F88"/>
    <w:rsid w:val="00BE4756"/>
    <w:rsid w:val="00BE5ED9"/>
    <w:rsid w:val="00BE7B41"/>
    <w:rsid w:val="00C15A91"/>
    <w:rsid w:val="00C206F1"/>
    <w:rsid w:val="00C20BAB"/>
    <w:rsid w:val="00C217E1"/>
    <w:rsid w:val="00C219B1"/>
    <w:rsid w:val="00C35A99"/>
    <w:rsid w:val="00C4015B"/>
    <w:rsid w:val="00C40C60"/>
    <w:rsid w:val="00C43FE6"/>
    <w:rsid w:val="00C5258E"/>
    <w:rsid w:val="00C530C9"/>
    <w:rsid w:val="00C5552B"/>
    <w:rsid w:val="00C619A7"/>
    <w:rsid w:val="00C73D5F"/>
    <w:rsid w:val="00C82AFE"/>
    <w:rsid w:val="00C83DBC"/>
    <w:rsid w:val="00C90702"/>
    <w:rsid w:val="00C97C80"/>
    <w:rsid w:val="00CA47D3"/>
    <w:rsid w:val="00CA6533"/>
    <w:rsid w:val="00CA6A25"/>
    <w:rsid w:val="00CA6A3F"/>
    <w:rsid w:val="00CA7C99"/>
    <w:rsid w:val="00CC6290"/>
    <w:rsid w:val="00CC6947"/>
    <w:rsid w:val="00CC73EC"/>
    <w:rsid w:val="00CD0861"/>
    <w:rsid w:val="00CD233D"/>
    <w:rsid w:val="00CD3499"/>
    <w:rsid w:val="00CD362D"/>
    <w:rsid w:val="00CE101D"/>
    <w:rsid w:val="00CE1814"/>
    <w:rsid w:val="00CE1A95"/>
    <w:rsid w:val="00CE1C84"/>
    <w:rsid w:val="00CE5055"/>
    <w:rsid w:val="00CF053F"/>
    <w:rsid w:val="00CF1A17"/>
    <w:rsid w:val="00CF6173"/>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234A"/>
    <w:rsid w:val="00D72CA9"/>
    <w:rsid w:val="00D77870"/>
    <w:rsid w:val="00D80977"/>
    <w:rsid w:val="00D80CCE"/>
    <w:rsid w:val="00D83E46"/>
    <w:rsid w:val="00D86EEA"/>
    <w:rsid w:val="00D87D03"/>
    <w:rsid w:val="00D9360B"/>
    <w:rsid w:val="00D94EB0"/>
    <w:rsid w:val="00D95C88"/>
    <w:rsid w:val="00D967DB"/>
    <w:rsid w:val="00D97B2E"/>
    <w:rsid w:val="00DA241E"/>
    <w:rsid w:val="00DB36FE"/>
    <w:rsid w:val="00DB533A"/>
    <w:rsid w:val="00DB60AE"/>
    <w:rsid w:val="00DB6307"/>
    <w:rsid w:val="00DC3947"/>
    <w:rsid w:val="00DD1DCD"/>
    <w:rsid w:val="00DD338F"/>
    <w:rsid w:val="00DD66F2"/>
    <w:rsid w:val="00DE3FE0"/>
    <w:rsid w:val="00DE554C"/>
    <w:rsid w:val="00DE578A"/>
    <w:rsid w:val="00DF2583"/>
    <w:rsid w:val="00DF54D9"/>
    <w:rsid w:val="00DF7283"/>
    <w:rsid w:val="00E01A59"/>
    <w:rsid w:val="00E10DC6"/>
    <w:rsid w:val="00E11F8E"/>
    <w:rsid w:val="00E15881"/>
    <w:rsid w:val="00E16A8F"/>
    <w:rsid w:val="00E21171"/>
    <w:rsid w:val="00E21DE3"/>
    <w:rsid w:val="00E273C5"/>
    <w:rsid w:val="00E307D1"/>
    <w:rsid w:val="00E3731D"/>
    <w:rsid w:val="00E42584"/>
    <w:rsid w:val="00E44D1A"/>
    <w:rsid w:val="00E51469"/>
    <w:rsid w:val="00E60497"/>
    <w:rsid w:val="00E634E3"/>
    <w:rsid w:val="00E717C4"/>
    <w:rsid w:val="00E7586C"/>
    <w:rsid w:val="00E77E18"/>
    <w:rsid w:val="00E77F89"/>
    <w:rsid w:val="00E80330"/>
    <w:rsid w:val="00E806C5"/>
    <w:rsid w:val="00E80E71"/>
    <w:rsid w:val="00E850D3"/>
    <w:rsid w:val="00E853D6"/>
    <w:rsid w:val="00E876B9"/>
    <w:rsid w:val="00E9563E"/>
    <w:rsid w:val="00EA7D67"/>
    <w:rsid w:val="00EC0DFF"/>
    <w:rsid w:val="00EC237D"/>
    <w:rsid w:val="00EC2918"/>
    <w:rsid w:val="00EC4D0E"/>
    <w:rsid w:val="00EC4E2B"/>
    <w:rsid w:val="00EC5568"/>
    <w:rsid w:val="00ED072A"/>
    <w:rsid w:val="00ED539E"/>
    <w:rsid w:val="00EE4A1F"/>
    <w:rsid w:val="00EE4C2D"/>
    <w:rsid w:val="00EE6A97"/>
    <w:rsid w:val="00EF1B5A"/>
    <w:rsid w:val="00EF24FB"/>
    <w:rsid w:val="00EF2CCA"/>
    <w:rsid w:val="00EF495B"/>
    <w:rsid w:val="00EF60DC"/>
    <w:rsid w:val="00EF7BD4"/>
    <w:rsid w:val="00F00F54"/>
    <w:rsid w:val="00F03963"/>
    <w:rsid w:val="00F11068"/>
    <w:rsid w:val="00F1256D"/>
    <w:rsid w:val="00F13A4E"/>
    <w:rsid w:val="00F172BB"/>
    <w:rsid w:val="00F17B10"/>
    <w:rsid w:val="00F21BEF"/>
    <w:rsid w:val="00F2315B"/>
    <w:rsid w:val="00F23C0F"/>
    <w:rsid w:val="00F3459B"/>
    <w:rsid w:val="00F34805"/>
    <w:rsid w:val="00F41A6F"/>
    <w:rsid w:val="00F45A25"/>
    <w:rsid w:val="00F50F86"/>
    <w:rsid w:val="00F53F91"/>
    <w:rsid w:val="00F61569"/>
    <w:rsid w:val="00F61A72"/>
    <w:rsid w:val="00F62861"/>
    <w:rsid w:val="00F62B67"/>
    <w:rsid w:val="00F66F13"/>
    <w:rsid w:val="00F74073"/>
    <w:rsid w:val="00F75603"/>
    <w:rsid w:val="00F845B4"/>
    <w:rsid w:val="00F8713B"/>
    <w:rsid w:val="00F93F9E"/>
    <w:rsid w:val="00FA2CD7"/>
    <w:rsid w:val="00FA3761"/>
    <w:rsid w:val="00FB06ED"/>
    <w:rsid w:val="00FC03A6"/>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5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Nibud,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Nibud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9D61B4"/>
    <w:rPr>
      <w:vertAlign w:val="superscript"/>
    </w:rPr>
  </w:style>
  <w:style w:type="paragraph" w:styleId="Bijschrift">
    <w:name w:val="caption"/>
    <w:basedOn w:val="Standaard"/>
    <w:next w:val="Standaard"/>
    <w:uiPriority w:val="35"/>
    <w:unhideWhenUsed/>
    <w:qFormat/>
    <w:rsid w:val="009D61B4"/>
    <w:pPr>
      <w:spacing w:after="200" w:line="240" w:lineRule="auto"/>
    </w:pPr>
    <w:rPr>
      <w:rFonts w:asciiTheme="minorHAnsi" w:eastAsiaTheme="minorHAnsi" w:hAnsiTheme="minorHAnsi" w:cstheme="minorBidi"/>
      <w:i/>
      <w:iCs/>
      <w:color w:val="1F497D" w:themeColor="text2"/>
      <w:szCs w:val="18"/>
      <w:lang w:eastAsia="en-US"/>
    </w:rPr>
  </w:style>
  <w:style w:type="table" w:styleId="Rastertabel2-Accent1">
    <w:name w:val="Grid Table 2 Accent 1"/>
    <w:basedOn w:val="Standaardtabel"/>
    <w:uiPriority w:val="47"/>
    <w:rsid w:val="009D61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erwijzingopmerking">
    <w:name w:val="annotation reference"/>
    <w:basedOn w:val="Standaardalinea-lettertype"/>
    <w:semiHidden/>
    <w:unhideWhenUsed/>
    <w:rsid w:val="00875ACD"/>
    <w:rPr>
      <w:sz w:val="16"/>
      <w:szCs w:val="16"/>
    </w:rPr>
  </w:style>
  <w:style w:type="paragraph" w:styleId="Tekstopmerking">
    <w:name w:val="annotation text"/>
    <w:basedOn w:val="Standaard"/>
    <w:link w:val="TekstopmerkingChar"/>
    <w:unhideWhenUsed/>
    <w:rsid w:val="00875ACD"/>
    <w:pPr>
      <w:spacing w:line="240" w:lineRule="auto"/>
    </w:pPr>
    <w:rPr>
      <w:sz w:val="20"/>
      <w:szCs w:val="20"/>
    </w:rPr>
  </w:style>
  <w:style w:type="character" w:customStyle="1" w:styleId="TekstopmerkingChar">
    <w:name w:val="Tekst opmerking Char"/>
    <w:basedOn w:val="Standaardalinea-lettertype"/>
    <w:link w:val="Tekstopmerking"/>
    <w:rsid w:val="00875AC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75ACD"/>
    <w:rPr>
      <w:b/>
      <w:bCs/>
    </w:rPr>
  </w:style>
  <w:style w:type="character" w:customStyle="1" w:styleId="OnderwerpvanopmerkingChar">
    <w:name w:val="Onderwerp van opmerking Char"/>
    <w:basedOn w:val="TekstopmerkingChar"/>
    <w:link w:val="Onderwerpvanopmerking"/>
    <w:semiHidden/>
    <w:rsid w:val="00875ACD"/>
    <w:rPr>
      <w:rFonts w:ascii="Verdana" w:hAnsi="Verdana"/>
      <w:b/>
      <w:bCs/>
      <w:lang w:val="nl-NL" w:eastAsia="nl-NL"/>
    </w:rPr>
  </w:style>
  <w:style w:type="paragraph" w:styleId="Revisie">
    <w:name w:val="Revision"/>
    <w:hidden/>
    <w:uiPriority w:val="99"/>
    <w:semiHidden/>
    <w:rsid w:val="003E221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267">
      <w:bodyDiv w:val="1"/>
      <w:marLeft w:val="0"/>
      <w:marRight w:val="0"/>
      <w:marTop w:val="0"/>
      <w:marBottom w:val="0"/>
      <w:divBdr>
        <w:top w:val="none" w:sz="0" w:space="0" w:color="auto"/>
        <w:left w:val="none" w:sz="0" w:space="0" w:color="auto"/>
        <w:bottom w:val="none" w:sz="0" w:space="0" w:color="auto"/>
        <w:right w:val="none" w:sz="0" w:space="0" w:color="auto"/>
      </w:divBdr>
    </w:div>
    <w:div w:id="292905208">
      <w:bodyDiv w:val="1"/>
      <w:marLeft w:val="0"/>
      <w:marRight w:val="0"/>
      <w:marTop w:val="0"/>
      <w:marBottom w:val="0"/>
      <w:divBdr>
        <w:top w:val="none" w:sz="0" w:space="0" w:color="auto"/>
        <w:left w:val="none" w:sz="0" w:space="0" w:color="auto"/>
        <w:bottom w:val="none" w:sz="0" w:space="0" w:color="auto"/>
        <w:right w:val="none" w:sz="0" w:space="0" w:color="auto"/>
      </w:divBdr>
    </w:div>
    <w:div w:id="1025598400">
      <w:bodyDiv w:val="1"/>
      <w:marLeft w:val="0"/>
      <w:marRight w:val="0"/>
      <w:marTop w:val="0"/>
      <w:marBottom w:val="0"/>
      <w:divBdr>
        <w:top w:val="none" w:sz="0" w:space="0" w:color="auto"/>
        <w:left w:val="none" w:sz="0" w:space="0" w:color="auto"/>
        <w:bottom w:val="none" w:sz="0" w:space="0" w:color="auto"/>
        <w:right w:val="none" w:sz="0" w:space="0" w:color="auto"/>
      </w:divBdr>
    </w:div>
    <w:div w:id="214427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3429</ap:Words>
  <ap:Characters>18863</ap:Characters>
  <ap:DocSecurity>0</ap:DocSecurity>
  <ap:Lines>157</ap:Lines>
  <ap:Paragraphs>44</ap:Paragraphs>
  <ap:ScaleCrop>false</ap:ScaleCrop>
  <ap:LinksUpToDate>false</ap:LinksUpToDate>
  <ap:CharactersWithSpaces>22248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2025-07-11T13:13:00.0000000Z</dcterms:created>
  <dcterms:modified xsi:type="dcterms:W3CDTF">2025-07-11T13:13:00.0000000Z</dcterms:modified>
  <dc:description>------------------------</dc:description>
  <dc:subject/>
  <keywords/>
  <version/>
  <category/>
</coreProperties>
</file>