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B91B01" w14:paraId="6C2ECD27" w14:textId="4781CD3E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11 juli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55C67521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245A10" w:rsidR="00B91B01">
              <w:t>het bericht ‘Steeds meer fouten in processen-verbaal, jaarlijks tienduizenden overtreders vrijuit’</w:t>
            </w:r>
            <w:r w:rsidRPr="00245A10" w:rsidR="00B91B01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B91B01" w14:paraId="2A2BBFB1" w14:textId="333F0AB3">
            <w:pPr>
              <w:pStyle w:val="referentiegegevens"/>
            </w:pPr>
            <w:r>
              <w:t>6487139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B91B01" w:rsidR="00B91B01" w:rsidP="00B91B01" w:rsidRDefault="00B91B01" w14:paraId="2852D584" w14:textId="5A2D51C2">
            <w:pPr>
              <w:rPr>
                <w:sz w:val="13"/>
                <w:szCs w:val="13"/>
              </w:rPr>
            </w:pPr>
            <w:r w:rsidRPr="00B91B01">
              <w:rPr>
                <w:sz w:val="13"/>
                <w:szCs w:val="13"/>
              </w:rPr>
              <w:t>2025Z12888</w:t>
            </w:r>
          </w:p>
          <w:p w:rsidR="00C6487D" w:rsidP="00133AE9" w:rsidRDefault="00C6487D" w14:paraId="7E785020" w14:textId="5C0580DC">
            <w:pPr>
              <w:pStyle w:val="referentiegegevens"/>
              <w:rPr>
                <w:b/>
                <w:bCs/>
              </w:rPr>
            </w:pP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73995C91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B91B01">
        <w:rPr>
          <w:rFonts w:cs="Utopia"/>
          <w:color w:val="000000"/>
        </w:rPr>
        <w:t>de leden</w:t>
      </w:r>
      <w:r w:rsidR="00F64F6A">
        <w:t xml:space="preserve"> </w:t>
      </w:r>
      <w:r w:rsidRPr="00245A10" w:rsidR="00B91B01">
        <w:t>Sneller en Van der Werf (beiden D66)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B91B01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Pr="00245A10" w:rsidR="00B91B01">
        <w:t>het bericht ‘Steeds meer fouten in processen-verbaal, jaarlijks tienduizenden overtreders vrijuit’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B91B01">
        <w:t>20 juni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7F56365F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B91B01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B91B01" w14:paraId="6B6473DD" w14:textId="67D163AE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F4201" w14:textId="77777777" w:rsidR="0078425B" w:rsidRDefault="0078425B">
      <w:r>
        <w:separator/>
      </w:r>
    </w:p>
    <w:p w14:paraId="66E41FF7" w14:textId="77777777" w:rsidR="0078425B" w:rsidRDefault="0078425B"/>
    <w:p w14:paraId="58AB2D62" w14:textId="77777777" w:rsidR="0078425B" w:rsidRDefault="0078425B"/>
    <w:p w14:paraId="39F8DC99" w14:textId="77777777" w:rsidR="0078425B" w:rsidRDefault="0078425B"/>
  </w:endnote>
  <w:endnote w:type="continuationSeparator" w:id="0">
    <w:p w14:paraId="27468120" w14:textId="77777777" w:rsidR="0078425B" w:rsidRDefault="0078425B">
      <w:r>
        <w:continuationSeparator/>
      </w:r>
    </w:p>
    <w:p w14:paraId="56D47FFE" w14:textId="77777777" w:rsidR="0078425B" w:rsidRDefault="0078425B"/>
    <w:p w14:paraId="313F052C" w14:textId="77777777" w:rsidR="0078425B" w:rsidRDefault="0078425B"/>
    <w:p w14:paraId="59B630EA" w14:textId="77777777" w:rsidR="0078425B" w:rsidRDefault="0078425B"/>
  </w:endnote>
  <w:endnote w:type="continuationNotice" w:id="1">
    <w:p w14:paraId="5BF4EFAC" w14:textId="77777777" w:rsidR="0078425B" w:rsidRDefault="0078425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8425B">
            <w:fldChar w:fldCharType="begin"/>
          </w:r>
          <w:r w:rsidR="0078425B">
            <w:instrText xml:space="preserve"> NUMPAGES   \* MERGEFORMAT </w:instrText>
          </w:r>
          <w:r w:rsidR="0078425B">
            <w:fldChar w:fldCharType="separate"/>
          </w:r>
          <w:r w:rsidR="00FC0F20">
            <w:t>1</w:t>
          </w:r>
          <w:r w:rsidR="0078425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8425B">
            <w:fldChar w:fldCharType="begin"/>
          </w:r>
          <w:r w:rsidR="0078425B">
            <w:instrText xml:space="preserve"> SECTIONPAGES   \* MERGEFORMAT </w:instrText>
          </w:r>
          <w:r w:rsidR="0078425B">
            <w:fldChar w:fldCharType="separate"/>
          </w:r>
          <w:r>
            <w:t>1</w:t>
          </w:r>
          <w:r w:rsidR="0078425B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8425B">
            <w:fldChar w:fldCharType="begin"/>
          </w:r>
          <w:r w:rsidR="0078425B">
            <w:instrText xml:space="preserve"> SECTIONPAGES   \* MERGEFORMAT </w:instrText>
          </w:r>
          <w:r w:rsidR="0078425B">
            <w:fldChar w:fldCharType="separate"/>
          </w:r>
          <w:r w:rsidR="009D5062">
            <w:t>2</w:t>
          </w:r>
          <w:r w:rsidR="0078425B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4C379" w14:textId="77777777" w:rsidR="0078425B" w:rsidRDefault="0078425B">
      <w:r>
        <w:separator/>
      </w:r>
    </w:p>
  </w:footnote>
  <w:footnote w:type="continuationSeparator" w:id="0">
    <w:p w14:paraId="640B36B0" w14:textId="77777777" w:rsidR="0078425B" w:rsidRDefault="0078425B">
      <w:r>
        <w:continuationSeparator/>
      </w:r>
    </w:p>
  </w:footnote>
  <w:footnote w:type="continuationNotice" w:id="1">
    <w:p w14:paraId="69D92FF6" w14:textId="77777777" w:rsidR="0078425B" w:rsidRDefault="0078425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F77D88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33FE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25B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17204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0E6C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1B01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291560"/>
    <w:rsid w:val="0043578E"/>
    <w:rsid w:val="004C33FE"/>
    <w:rsid w:val="00697C3D"/>
    <w:rsid w:val="00806070"/>
    <w:rsid w:val="00AB22D2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216</ap:Words>
  <ap:Characters>1191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2025-07-11T15:40:00.0000000Z</dcterms:created>
  <dcterms:modified xsi:type="dcterms:W3CDTF">2025-07-11T15:40:00.0000000Z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