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7B5F8C" w:rsidP="00BA1972" w:rsidRDefault="007B5F8C" w14:paraId="64E5C48E" w14:textId="77777777"/>
    <w:p w:rsidR="007B5F8C" w:rsidP="00BA1972" w:rsidRDefault="007B5F8C" w14:paraId="225810A9" w14:textId="77777777">
      <w:r>
        <w:t>Geachte Voorzitter,</w:t>
      </w:r>
      <w:r>
        <w:br/>
      </w:r>
    </w:p>
    <w:p w:rsidR="007B5F8C" w:rsidP="00BA1972" w:rsidRDefault="007B5F8C" w14:paraId="2783F571" w14:textId="37DFB11A">
      <w:r>
        <w:t>Hierbij zend</w:t>
      </w:r>
      <w:r w:rsidR="002E6E09">
        <w:t>t het kabinet</w:t>
      </w:r>
      <w:r>
        <w:t xml:space="preserve"> u de antwoorden op de vragen van het lid Vermeer (BBB) over </w:t>
      </w:r>
      <w:r w:rsidRPr="000C78E1">
        <w:t>verziltingsrisico’s bij het voorkeurstracé, het negeren van regionale voorstellen en het ontbreken van de tunnelvariant Programma Aansluiting Wind Op Zee (PAWOZ) – Eemshaven</w:t>
      </w:r>
      <w:r>
        <w:t xml:space="preserve">, met kenmerk </w:t>
      </w:r>
      <w:r w:rsidRPr="000C78E1">
        <w:t>2025Z09998</w:t>
      </w:r>
      <w:r>
        <w:t>, ingezonden op 21 mei 2025.</w:t>
      </w:r>
    </w:p>
    <w:p w:rsidR="007B5F8C" w:rsidP="00BA1972" w:rsidRDefault="007B5F8C" w14:paraId="0C6BC5EC" w14:textId="77777777"/>
    <w:p w:rsidR="007B5F8C" w:rsidP="00BA1972" w:rsidRDefault="007B5F8C" w14:paraId="1D94A85B" w14:textId="77777777"/>
    <w:p w:rsidR="007B5F8C" w:rsidP="00BA1972" w:rsidRDefault="007B5F8C" w14:paraId="6B0B78AF" w14:textId="77777777"/>
    <w:p w:rsidRPr="00747885" w:rsidR="007B5F8C" w:rsidP="00BA1972" w:rsidRDefault="007B5F8C" w14:paraId="3221B24F" w14:textId="77777777">
      <w:pPr>
        <w:rPr>
          <w:szCs w:val="18"/>
        </w:rPr>
      </w:pPr>
      <w:r w:rsidRPr="005461DA">
        <w:rPr>
          <w:szCs w:val="18"/>
        </w:rPr>
        <w:t>Sophie Hermans</w:t>
      </w:r>
    </w:p>
    <w:p w:rsidRPr="009B0FC8" w:rsidR="007B5F8C" w:rsidP="00BA1972" w:rsidRDefault="007B5F8C" w14:paraId="51C2475B" w14:textId="77777777">
      <w:pPr>
        <w:rPr>
          <w:szCs w:val="18"/>
        </w:rPr>
      </w:pPr>
      <w:r>
        <w:rPr>
          <w:szCs w:val="18"/>
        </w:rPr>
        <w:t>Minister van Klimaat en Groene Groei</w:t>
      </w:r>
    </w:p>
    <w:p w:rsidR="007B5F8C" w:rsidP="00BA1972" w:rsidRDefault="007B5F8C" w14:paraId="253852EA" w14:textId="77777777"/>
    <w:p w:rsidR="007B5F8C" w:rsidP="00BA1972" w:rsidRDefault="007B5F8C" w14:paraId="7CD1A136" w14:textId="77777777"/>
    <w:p w:rsidR="007B5F8C" w:rsidP="00BA1972" w:rsidRDefault="007B5F8C" w14:paraId="11229C64" w14:textId="77777777">
      <w:pPr>
        <w:rPr>
          <w:b/>
          <w:bCs/>
        </w:rPr>
      </w:pPr>
      <w:r>
        <w:rPr>
          <w:b/>
          <w:bCs/>
        </w:rPr>
        <w:br w:type="page"/>
      </w:r>
    </w:p>
    <w:p w:rsidR="007B5F8C" w:rsidP="00BA1972" w:rsidRDefault="007B5F8C" w14:paraId="77D660E5" w14:textId="77777777">
      <w:pPr>
        <w:rPr>
          <w:b/>
          <w:bCs/>
        </w:rPr>
      </w:pPr>
      <w:r>
        <w:rPr>
          <w:b/>
          <w:bCs/>
        </w:rPr>
        <w:lastRenderedPageBreak/>
        <w:t>2025Z09998</w:t>
      </w:r>
    </w:p>
    <w:p w:rsidRPr="000C50C8" w:rsidR="007B5F8C" w:rsidP="00BA1972" w:rsidRDefault="007B5F8C" w14:paraId="765036B6" w14:textId="77777777"/>
    <w:p w:rsidR="007B5F8C" w:rsidP="00BA1972" w:rsidRDefault="007B5F8C" w14:paraId="7E4FD854" w14:textId="77777777">
      <w:r>
        <w:t xml:space="preserve">1 </w:t>
      </w:r>
    </w:p>
    <w:p w:rsidRPr="00A53D74" w:rsidR="007B5F8C" w:rsidP="00BA1972" w:rsidRDefault="007B5F8C" w14:paraId="582B043A" w14:textId="77777777">
      <w:r w:rsidRPr="008D3441">
        <w:t>Wat doet u met de breed ingediende zienswijzen op het Programma Aansluiting Wind Op Zee (PAWOZ) – Eemshaven van alle noordelijke overheden?</w:t>
      </w:r>
      <w:r w:rsidRPr="00A53D74">
        <w:t> </w:t>
      </w:r>
    </w:p>
    <w:p w:rsidR="007B5F8C" w:rsidP="00BA1972" w:rsidRDefault="007B5F8C" w14:paraId="054E0CB3" w14:textId="77777777"/>
    <w:p w:rsidR="007B5F8C" w:rsidP="00BA1972" w:rsidRDefault="007B5F8C" w14:paraId="1E49EA86" w14:textId="77777777">
      <w:r>
        <w:t>Antwoord</w:t>
      </w:r>
    </w:p>
    <w:p w:rsidR="007B5F8C" w:rsidP="00BA1972" w:rsidRDefault="007B5F8C" w14:paraId="14B6D2B3" w14:textId="77777777">
      <w:r w:rsidRPr="000C50C8">
        <w:t xml:space="preserve">Alle binnengekomen zienswijzen, waaronder de zienswijze van de noordelijke overheden, zijn zorgvuldig bekeken en gewogen. Waar nodig, hebben deze geleid tot aanscherpingen in het programma en de vervolgfase. De binnengekomen zienswijzen zijn daarnaast voorzien van een reactie in de Nota van Antwoord. Dit geldt ook voor de adviezen ingebracht door partijen waar nauw mee is samengewerkt, zoals het Omgevingsberaad Wadden (OBW), de Commissie mer, Beheerautoriteit Wadden en het Noordzeeoverleg. Na verwerking van deze aanpassingen worden het definitieve programma en de Nota van Antwoord gepubliceerd. Deze stukken zijn dan te raadplegen via de website </w:t>
      </w:r>
      <w:hyperlink w:tgtFrame="_blank" w:history="1" r:id="rId7">
        <w:r w:rsidRPr="000C50C8">
          <w:rPr>
            <w:rStyle w:val="Hyperlink"/>
          </w:rPr>
          <w:t>www.rvo.nl/pawoz-eemshaven</w:t>
        </w:r>
      </w:hyperlink>
      <w:r w:rsidRPr="000C50C8">
        <w:t>.  </w:t>
      </w:r>
    </w:p>
    <w:p w:rsidRPr="000C50C8" w:rsidR="007B5F8C" w:rsidP="00BA1972" w:rsidRDefault="007B5F8C" w14:paraId="44BDE376" w14:textId="77777777"/>
    <w:p w:rsidRPr="00440D5B" w:rsidR="007B5F8C" w:rsidP="00BA1972" w:rsidRDefault="007B5F8C" w14:paraId="43CBF5D1" w14:textId="77777777">
      <w:r w:rsidRPr="00440D5B">
        <w:t>2</w:t>
      </w:r>
    </w:p>
    <w:p w:rsidR="007B5F8C" w:rsidP="00BA1972" w:rsidRDefault="007B5F8C" w14:paraId="02A22580" w14:textId="77777777">
      <w:r w:rsidRPr="00440D5B">
        <w:t>Hoe bent u tot het voorkeurstracé gekomen? Waarom is afgeweken van het voorstel vanuit de regio?</w:t>
      </w:r>
      <w:r w:rsidRPr="00E9144A">
        <w:t> </w:t>
      </w:r>
    </w:p>
    <w:p w:rsidR="007B5F8C" w:rsidP="00BA1972" w:rsidRDefault="007B5F8C" w14:paraId="2185596C" w14:textId="77777777"/>
    <w:p w:rsidRPr="00E9144A" w:rsidR="007B5F8C" w:rsidP="00BA1972" w:rsidRDefault="007B5F8C" w14:paraId="13C44760" w14:textId="77777777">
      <w:r>
        <w:t>Antwoord</w:t>
      </w:r>
    </w:p>
    <w:p w:rsidR="007B5F8C" w:rsidP="00BA1972" w:rsidRDefault="000C6027" w14:paraId="6BF2EEC3" w14:textId="7F81BFDC">
      <w:r>
        <w:t>I</w:t>
      </w:r>
      <w:r w:rsidR="00700D91">
        <w:t>n de Kamerbrief</w:t>
      </w:r>
      <w:r w:rsidR="00897445">
        <w:t xml:space="preserve"> </w:t>
      </w:r>
      <w:r w:rsidRPr="00A13543" w:rsidR="00897445">
        <w:rPr>
          <w:i/>
          <w:iCs/>
        </w:rPr>
        <w:t>Publicatie Programma Aansluiting Wind op Zee - Eemshaven</w:t>
      </w:r>
      <w:r w:rsidR="00700D91">
        <w:t xml:space="preserve"> </w:t>
      </w:r>
      <w:r w:rsidR="00897445">
        <w:t>wordt</w:t>
      </w:r>
      <w:r w:rsidR="00DE7F1E">
        <w:t xml:space="preserve"> het besluit</w:t>
      </w:r>
      <w:r w:rsidR="00897445">
        <w:t xml:space="preserve"> nader </w:t>
      </w:r>
      <w:r w:rsidR="004B17AB">
        <w:t>toegelicht</w:t>
      </w:r>
      <w:r w:rsidR="00897445">
        <w:t>.</w:t>
      </w:r>
      <w:r w:rsidR="00D12C24">
        <w:t xml:space="preserve"> </w:t>
      </w:r>
      <w:r w:rsidR="004B17AB">
        <w:t>De</w:t>
      </w:r>
      <w:r w:rsidR="00D12C24">
        <w:t xml:space="preserve"> Schiermonnikoog Wantij route </w:t>
      </w:r>
      <w:r w:rsidR="004B17AB">
        <w:t xml:space="preserve">is </w:t>
      </w:r>
      <w:r w:rsidR="00D12C24">
        <w:t xml:space="preserve">de enige </w:t>
      </w:r>
      <w:r w:rsidR="004C3ABD">
        <w:t>betrouwbare</w:t>
      </w:r>
      <w:r w:rsidR="001F2FDA">
        <w:t xml:space="preserve">, </w:t>
      </w:r>
      <w:r w:rsidR="00187B86">
        <w:t>haalbare</w:t>
      </w:r>
      <w:r w:rsidR="004C3ABD">
        <w:t xml:space="preserve"> </w:t>
      </w:r>
      <w:r w:rsidR="00D12C24">
        <w:t>route die zorgt dat win</w:t>
      </w:r>
      <w:r w:rsidR="004C3ABD">
        <w:t>d op zee tijdig aanlandt</w:t>
      </w:r>
      <w:r w:rsidR="001F2FDA">
        <w:t>.</w:t>
      </w:r>
      <w:r w:rsidR="00072981">
        <w:t xml:space="preserve"> </w:t>
      </w:r>
      <w:r w:rsidR="001F2FDA">
        <w:t>D</w:t>
      </w:r>
      <w:r w:rsidR="00072981">
        <w:t>e</w:t>
      </w:r>
      <w:r w:rsidR="004C572A">
        <w:t xml:space="preserve"> voorkeursroute van de regio, de</w:t>
      </w:r>
      <w:r w:rsidR="00072981">
        <w:t xml:space="preserve"> Tunnel route</w:t>
      </w:r>
      <w:r w:rsidR="004C572A">
        <w:t>,</w:t>
      </w:r>
      <w:r w:rsidR="001F2FDA">
        <w:t xml:space="preserve"> is</w:t>
      </w:r>
      <w:r w:rsidR="00072981">
        <w:t xml:space="preserve"> mogelijk</w:t>
      </w:r>
      <w:r w:rsidR="001F2FDA">
        <w:t xml:space="preserve">, maar </w:t>
      </w:r>
      <w:r w:rsidR="00A439DA">
        <w:t>is te onzeker en te complex</w:t>
      </w:r>
      <w:r w:rsidR="001F2FDA">
        <w:t xml:space="preserve"> voor </w:t>
      </w:r>
      <w:r w:rsidR="00A439DA">
        <w:t xml:space="preserve">tijdige aansluiting van </w:t>
      </w:r>
      <w:r w:rsidR="001F2FDA">
        <w:t>Doordewind</w:t>
      </w:r>
      <w:r w:rsidR="001D1337">
        <w:t xml:space="preserve">. </w:t>
      </w:r>
      <w:r w:rsidR="00072981">
        <w:t>Daarom</w:t>
      </w:r>
      <w:r w:rsidRPr="000C50C8" w:rsidR="007B5F8C">
        <w:t xml:space="preserve"> is gekozen voor een ‘en-en oplossing': voor de aansluiting van Doordewind via de Schiermonnikoog Wantij route (VII) en het </w:t>
      </w:r>
      <w:r w:rsidR="005B2FAF">
        <w:t>verder onderzoeken</w:t>
      </w:r>
      <w:r w:rsidRPr="000C50C8" w:rsidR="007B5F8C">
        <w:t xml:space="preserve"> van de Tunnel route (X) voor toekomstige aanlandingen. </w:t>
      </w:r>
    </w:p>
    <w:p w:rsidRPr="000C50C8" w:rsidR="007B5F8C" w:rsidP="00BA1972" w:rsidRDefault="007B5F8C" w14:paraId="3A452AF5" w14:textId="77777777"/>
    <w:p w:rsidRPr="00440D5B" w:rsidR="007B5F8C" w:rsidP="00BA1972" w:rsidRDefault="007B5F8C" w14:paraId="0A8DD552" w14:textId="77777777">
      <w:r w:rsidRPr="00440D5B">
        <w:t>3</w:t>
      </w:r>
    </w:p>
    <w:p w:rsidRPr="00E9144A" w:rsidR="007B5F8C" w:rsidP="00BA1972" w:rsidRDefault="007B5F8C" w14:paraId="7E3D55DF" w14:textId="77777777">
      <w:r w:rsidRPr="00440D5B">
        <w:t>Waarom is de tunnelvariant niet opgenomen in de projectMER voor de aansluiting van de windparken Doordewind en Ten Noorden van de Waddeneilanden, terwijl niet zeker is of de effecten van het voorkeurstracé gemitigeerd kunnen worden of een ADC-toets wordt doorstaan?</w:t>
      </w:r>
      <w:r w:rsidRPr="00E9144A">
        <w:t> </w:t>
      </w:r>
    </w:p>
    <w:p w:rsidR="007B5F8C" w:rsidP="00BA1972" w:rsidRDefault="007B5F8C" w14:paraId="121436DD" w14:textId="77777777"/>
    <w:p w:rsidRPr="000C50C8" w:rsidR="007B5F8C" w:rsidP="00BA1972" w:rsidRDefault="007B5F8C" w14:paraId="2C8970A9" w14:textId="1F8EE462">
      <w:r>
        <w:t>Antwoord</w:t>
      </w:r>
    </w:p>
    <w:p w:rsidR="00A33343" w:rsidP="00BA1972" w:rsidRDefault="00A33343" w14:paraId="549FB9CE" w14:textId="2FAA6A1C">
      <w:bookmarkStart w:name="_Hlk203396201" w:id="0"/>
      <w:r w:rsidRPr="000C50C8">
        <w:t xml:space="preserve">Het opnemen van de Tunnel route samen met de Schiermonnikoog Wantij route in de projectprocedure van Doordewind – cf. de wens van de regionale overheden - is niet </w:t>
      </w:r>
      <w:r w:rsidR="004C572A">
        <w:t>mogelijk</w:t>
      </w:r>
      <w:bookmarkEnd w:id="0"/>
      <w:r w:rsidRPr="000C50C8">
        <w:t>. Binnen een project</w:t>
      </w:r>
      <w:r>
        <w:t>procedure</w:t>
      </w:r>
      <w:r w:rsidRPr="000C50C8">
        <w:t xml:space="preserve"> wordt </w:t>
      </w:r>
      <w:r w:rsidR="006755FF">
        <w:t xml:space="preserve">cf. de Omgevingswet </w:t>
      </w:r>
      <w:r w:rsidRPr="000C50C8">
        <w:t xml:space="preserve">een definitief en goed onderbouwd </w:t>
      </w:r>
      <w:r>
        <w:t>project</w:t>
      </w:r>
      <w:r w:rsidRPr="000C50C8">
        <w:t>besluit genomen over één concrete invulling van het project</w:t>
      </w:r>
      <w:r w:rsidR="004C572A">
        <w:t>, waarvoor ook een projectMER wordt opgesteld</w:t>
      </w:r>
      <w:r w:rsidRPr="000C50C8">
        <w:t>.</w:t>
      </w:r>
      <w:r w:rsidR="004C572A">
        <w:t xml:space="preserve"> Voor meerdere alternatieven kan wel een planMER worden uitgevoerd, dat is in PAWOZ-Eemshaven reeds gedaan.</w:t>
      </w:r>
      <w:r w:rsidRPr="000C50C8">
        <w:t xml:space="preserve"> </w:t>
      </w:r>
    </w:p>
    <w:p w:rsidR="00657095" w:rsidP="00BA1972" w:rsidRDefault="00657095" w14:paraId="6BF35F03" w14:textId="77777777"/>
    <w:p w:rsidR="00A33343" w:rsidP="00BA1972" w:rsidRDefault="00657095" w14:paraId="3E88A4D1" w14:textId="3A0725D3">
      <w:r>
        <w:t>De</w:t>
      </w:r>
      <w:r w:rsidRPr="000C50C8" w:rsidR="00A33343">
        <w:t xml:space="preserve"> Schiermonnikoog Wantij route (VII) </w:t>
      </w:r>
      <w:r w:rsidR="00EB43C9">
        <w:t xml:space="preserve">is </w:t>
      </w:r>
      <w:r w:rsidRPr="000C50C8" w:rsidR="00A33343">
        <w:t>een haalbare</w:t>
      </w:r>
      <w:r>
        <w:t xml:space="preserve">, betrouwbare </w:t>
      </w:r>
      <w:r w:rsidR="00A33343">
        <w:t>route die</w:t>
      </w:r>
      <w:r w:rsidRPr="000C50C8" w:rsidR="00A33343">
        <w:t xml:space="preserve"> kan worden aangelegd met bewezen technieken</w:t>
      </w:r>
      <w:r w:rsidR="00A33343">
        <w:t xml:space="preserve"> die</w:t>
      </w:r>
      <w:r w:rsidRPr="000C50C8" w:rsidR="00A33343">
        <w:t xml:space="preserve"> eerder al </w:t>
      </w:r>
      <w:r w:rsidR="00A33343">
        <w:t xml:space="preserve">zijn </w:t>
      </w:r>
      <w:r w:rsidRPr="000C50C8" w:rsidR="00A33343">
        <w:t xml:space="preserve">toegepast door </w:t>
      </w:r>
      <w:r w:rsidRPr="000C50C8" w:rsidR="00A33343">
        <w:lastRenderedPageBreak/>
        <w:t>TenneT in het Duitse Waddengebied.</w:t>
      </w:r>
      <w:r w:rsidR="00A33343">
        <w:t xml:space="preserve"> </w:t>
      </w:r>
      <w:r w:rsidRPr="000C50C8" w:rsidR="00A33343">
        <w:t xml:space="preserve">De Tunnel route (X) </w:t>
      </w:r>
      <w:r w:rsidR="00A33343">
        <w:t>daarentegen kent</w:t>
      </w:r>
      <w:r w:rsidRPr="000C50C8" w:rsidR="00A33343">
        <w:t xml:space="preserve"> een hoge mate van complexiteit. Dit betreft zowel technische complexiteiten </w:t>
      </w:r>
      <w:r w:rsidR="004C572A">
        <w:t>maar ook</w:t>
      </w:r>
      <w:r w:rsidRPr="000C50C8" w:rsidR="00A33343">
        <w:t xml:space="preserve"> in organisatievorm. Deze complexiteit heeft ook zijn weerslag op de planning en kosten. Volgens de huidige inschatting duurt de tunnel minstens 3,5 jaar langer en is deze 3,2 miljard duurder, waarbij het risico op de overschrijding van deze inschatting door de complexiteit zeer aannemelijk is. Door nu in te zetten op de Tunnel route voor de aansluiting van windenergiegebied Doordewind zou er een onverantwoord risico worden genomen die ertoe kan leiden dat de aansluiting van wind op zee in Noord-Nederland nog vele jaren op zich laat wachten</w:t>
      </w:r>
      <w:r w:rsidR="004C572A">
        <w:t>, en dat is onwenselijk voor de economie in Noord-Nederland</w:t>
      </w:r>
      <w:r w:rsidR="006755FF">
        <w:t>, de energie-onafhankelijkheid</w:t>
      </w:r>
      <w:r w:rsidR="004C572A">
        <w:t xml:space="preserve"> en het verduurzamen van de industrie</w:t>
      </w:r>
      <w:r w:rsidR="00A33343">
        <w:t>.</w:t>
      </w:r>
    </w:p>
    <w:p w:rsidRPr="00E9144A" w:rsidR="007B5F8C" w:rsidP="00BA1972" w:rsidRDefault="007B5F8C" w14:paraId="69584403" w14:textId="77777777"/>
    <w:p w:rsidRPr="00E9144A" w:rsidR="007B5F8C" w:rsidP="00BA1972" w:rsidRDefault="007B5F8C" w14:paraId="7A360A5E" w14:textId="0C7A5F7A">
      <w:r w:rsidRPr="00E9144A">
        <w:t>4</w:t>
      </w:r>
    </w:p>
    <w:p w:rsidRPr="00E9144A" w:rsidR="007B5F8C" w:rsidP="00BA1972" w:rsidRDefault="007B5F8C" w14:paraId="0638ABD7" w14:textId="77777777">
      <w:r w:rsidRPr="00440D5B">
        <w:t>Is er een ambtelijke projectgroep die werkt aan de tunnelvariant? Zo nee, waarom niet?</w:t>
      </w:r>
      <w:r w:rsidRPr="00E9144A">
        <w:t> </w:t>
      </w:r>
    </w:p>
    <w:p w:rsidR="007B5F8C" w:rsidP="00BA1972" w:rsidRDefault="007B5F8C" w14:paraId="47251BF7" w14:textId="77777777"/>
    <w:p w:rsidRPr="000C50C8" w:rsidR="007B5F8C" w:rsidP="00BA1972" w:rsidRDefault="007B5F8C" w14:paraId="75AEA9CB" w14:textId="77777777">
      <w:r>
        <w:t>Antwoord</w:t>
      </w:r>
    </w:p>
    <w:p w:rsidR="007B5F8C" w:rsidP="00BA1972" w:rsidRDefault="007743A0" w14:paraId="48B4D37F" w14:textId="06D4480B">
      <w:r>
        <w:t>Ja</w:t>
      </w:r>
      <w:r w:rsidR="004C572A">
        <w:t>, die is er.</w:t>
      </w:r>
      <w:r w:rsidRPr="000C50C8" w:rsidR="007B5F8C">
        <w:t xml:space="preserve"> </w:t>
      </w:r>
    </w:p>
    <w:p w:rsidR="002E1F8C" w:rsidP="00BA1972" w:rsidRDefault="002E1F8C" w14:paraId="387DCFB9" w14:textId="77777777"/>
    <w:p w:rsidRPr="00440D5B" w:rsidR="007B5F8C" w:rsidP="00BA1972" w:rsidRDefault="007B5F8C" w14:paraId="33B9F2D2" w14:textId="74172F48">
      <w:r w:rsidRPr="00440D5B">
        <w:t>5</w:t>
      </w:r>
    </w:p>
    <w:p w:rsidRPr="00E9144A" w:rsidR="007B5F8C" w:rsidP="00BA1972" w:rsidRDefault="007B5F8C" w14:paraId="7FA53921" w14:textId="77777777">
      <w:r w:rsidRPr="00440D5B">
        <w:t>Waarom wordt er geen tempo gemaakt met de tunnelvariant als alternatief?</w:t>
      </w:r>
      <w:r w:rsidRPr="00E9144A">
        <w:t> </w:t>
      </w:r>
    </w:p>
    <w:p w:rsidR="007B5F8C" w:rsidP="00BA1972" w:rsidRDefault="007B5F8C" w14:paraId="008D94D6" w14:textId="77777777"/>
    <w:p w:rsidRPr="000C50C8" w:rsidR="007B5F8C" w:rsidP="00BA1972" w:rsidRDefault="007B5F8C" w14:paraId="5293944E" w14:textId="77777777">
      <w:r>
        <w:t>Antwoord</w:t>
      </w:r>
    </w:p>
    <w:p w:rsidR="007B5F8C" w:rsidP="00BA1972" w:rsidRDefault="00A37E25" w14:paraId="6261B976" w14:textId="5CFB60AA">
      <w:r>
        <w:t xml:space="preserve">In de Kamerbrief </w:t>
      </w:r>
      <w:r w:rsidRPr="00E52C16" w:rsidR="00121EAD">
        <w:rPr>
          <w:i/>
          <w:iCs/>
        </w:rPr>
        <w:t>Publicatie Programma Aansluiting Wind op Zee - Eemshaven</w:t>
      </w:r>
      <w:r>
        <w:t xml:space="preserve"> wordt uitgelegd dat de Tunnel route voor toekomstige windparken </w:t>
      </w:r>
      <w:r w:rsidR="00903C1B">
        <w:t xml:space="preserve">wordt opgenomen in het </w:t>
      </w:r>
      <w:r w:rsidRPr="002B2C84" w:rsidR="002B2C84">
        <w:t>Programma Verbindingen Aanlanding Wind op Zee</w:t>
      </w:r>
      <w:r w:rsidR="002B2C84">
        <w:t xml:space="preserve"> (pVAWOZ)</w:t>
      </w:r>
      <w:r>
        <w:t xml:space="preserve">. </w:t>
      </w:r>
      <w:r w:rsidRPr="000C50C8" w:rsidR="007B5F8C">
        <w:t>Om voortgang en efficiëntie te waarborgen en onnodige vertraging te voorkomen, is ervoor gekozen om vooruitlopend op besluitvorming binnen het pVAWOZ een aantal van onderzoeken</w:t>
      </w:r>
      <w:r w:rsidR="004C1FC5">
        <w:t xml:space="preserve"> naar de tunnel</w:t>
      </w:r>
      <w:r w:rsidRPr="000C50C8" w:rsidR="007B5F8C">
        <w:t xml:space="preserve"> op te starten en uit te voeren. </w:t>
      </w:r>
      <w:r w:rsidR="00A32671">
        <w:t>Daarnaast</w:t>
      </w:r>
      <w:r w:rsidRPr="000C50C8" w:rsidR="007B5F8C">
        <w:t xml:space="preserve"> zijn er gesprekken gevoerd met partijen uit de industriesector over de toevoeging van </w:t>
      </w:r>
      <w:r w:rsidRPr="000C50C8" w:rsidR="00C460FA">
        <w:t>CO</w:t>
      </w:r>
      <w:r w:rsidRPr="00C460FA" w:rsidR="00C460FA">
        <w:rPr>
          <w:vertAlign w:val="subscript"/>
        </w:rPr>
        <w:t>2</w:t>
      </w:r>
      <w:r w:rsidRPr="000C50C8" w:rsidR="007B5F8C">
        <w:t xml:space="preserve"> als modaliteit en met overheden over hun rol in het vervolg. Ook zijn de onderzoeksvragen voor de volgende fase uitgewerkt en </w:t>
      </w:r>
      <w:r w:rsidR="004C1FC5">
        <w:t xml:space="preserve">is er een </w:t>
      </w:r>
      <w:r w:rsidR="004C572A">
        <w:t xml:space="preserve">projectgroep </w:t>
      </w:r>
      <w:r w:rsidR="004C1FC5">
        <w:t>wat nu</w:t>
      </w:r>
      <w:r w:rsidRPr="000C50C8" w:rsidR="007B5F8C">
        <w:t xml:space="preserve"> verder </w:t>
      </w:r>
      <w:r w:rsidR="004C1FC5">
        <w:t>werkt</w:t>
      </w:r>
      <w:r w:rsidRPr="000C50C8" w:rsidR="007B5F8C">
        <w:t xml:space="preserve"> aan de Tunnelvariant. </w:t>
      </w:r>
    </w:p>
    <w:p w:rsidRPr="000C50C8" w:rsidR="007B5F8C" w:rsidP="00BA1972" w:rsidRDefault="007B5F8C" w14:paraId="5A14DAA1" w14:textId="77777777"/>
    <w:p w:rsidRPr="00440D5B" w:rsidR="007B5F8C" w:rsidP="00BA1972" w:rsidRDefault="007B5F8C" w14:paraId="6D142881" w14:textId="77777777">
      <w:r w:rsidRPr="00440D5B">
        <w:t>6</w:t>
      </w:r>
    </w:p>
    <w:p w:rsidRPr="00E9144A" w:rsidR="007B5F8C" w:rsidP="00BA1972" w:rsidRDefault="007B5F8C" w14:paraId="3962CAC9" w14:textId="77777777">
      <w:r w:rsidRPr="00440D5B">
        <w:t>Waarom is er nog geen initiatiefnemer voor de tunnel?</w:t>
      </w:r>
      <w:r w:rsidRPr="00E9144A">
        <w:t> </w:t>
      </w:r>
    </w:p>
    <w:p w:rsidRPr="00E9144A" w:rsidR="007B5F8C" w:rsidP="00BA1972" w:rsidRDefault="007B5F8C" w14:paraId="1E0A467B" w14:textId="77777777"/>
    <w:p w:rsidRPr="00E9144A" w:rsidR="007B5F8C" w:rsidP="00BA1972" w:rsidRDefault="007B5F8C" w14:paraId="0B3E9EC6" w14:textId="77777777">
      <w:r w:rsidRPr="00E9144A">
        <w:t>Antwoord</w:t>
      </w:r>
    </w:p>
    <w:p w:rsidR="007B5F8C" w:rsidP="00BA1972" w:rsidRDefault="007B5F8C" w14:paraId="7C5DCD58" w14:textId="77777777">
      <w:r w:rsidRPr="000C50C8">
        <w:t>Het ministerie van Klimaat en Groene Groei is beleidsmatig verantwoordelijk voor de uitrol, regie, planning van energie-infrastructuur, maar voert het fysieke bouwen zelf niet uit. De daadwerkelijke aanleg van infrastructuur, zoals kabels, leidingen en stations, wordt uitgevoerd door netbeheerders, marktpartijen en andere uitvoerende organisaties. </w:t>
      </w:r>
    </w:p>
    <w:p w:rsidRPr="000C50C8" w:rsidR="007B5F8C" w:rsidP="00BA1972" w:rsidRDefault="007B5F8C" w14:paraId="359BAABF" w14:textId="77777777"/>
    <w:p w:rsidR="007B5F8C" w:rsidP="00BA1972" w:rsidRDefault="007B5F8C" w14:paraId="2FF22BF1" w14:textId="67F8077C">
      <w:r w:rsidRPr="000C50C8">
        <w:t xml:space="preserve">In het geval van de tunnelvariant zal er voor de aanleg (en voorbereidende processen) een initiatiefnemer moeten worden gezocht/samengesteld. De initiatiefnemer van de tunnelvariant hangt af van de gebruikers van de tunnel. Het toevoegen van meerdere modaliteiten (elektriciteit, waterstof en </w:t>
      </w:r>
      <w:r w:rsidRPr="000C50C8" w:rsidR="00C460FA">
        <w:t>CO</w:t>
      </w:r>
      <w:r w:rsidRPr="00C460FA" w:rsidR="00C460FA">
        <w:rPr>
          <w:vertAlign w:val="subscript"/>
        </w:rPr>
        <w:t>2</w:t>
      </w:r>
      <w:r w:rsidRPr="000C50C8">
        <w:t xml:space="preserve">), conform de wens van de regio, leidt ook tot meerdere gebruikers van de tunnelvariant. Deze </w:t>
      </w:r>
      <w:r w:rsidRPr="000C50C8">
        <w:lastRenderedPageBreak/>
        <w:t>gebruikers zullen samen een organisatievorm moeten kiezen, bijvoorbeeld een Special Purpose Vehicle (SPV) als formele initiatiefnemer van de tunnel. Deze stap is onderdeel van het vervolgtraject (zie ook vraag 4). Het ministerie is dus op dit moment initiatiefnemer van de onderzoeken die tot doel hebben de hierboven beschreven organisatie te helpen opzetten, inclusief de bijbehorende governance. </w:t>
      </w:r>
    </w:p>
    <w:p w:rsidRPr="00E9144A" w:rsidR="007B5F8C" w:rsidP="00BA1972" w:rsidRDefault="007B5F8C" w14:paraId="788C8C1F" w14:textId="77777777"/>
    <w:p w:rsidRPr="00440D5B" w:rsidR="007B5F8C" w:rsidP="00BA1972" w:rsidRDefault="007B5F8C" w14:paraId="42E87DB8" w14:textId="77777777">
      <w:r w:rsidRPr="00440D5B">
        <w:t>7</w:t>
      </w:r>
    </w:p>
    <w:p w:rsidRPr="00E9144A" w:rsidR="007B5F8C" w:rsidP="00BA1972" w:rsidRDefault="007B5F8C" w14:paraId="6C2BCA71" w14:textId="77777777">
      <w:r w:rsidRPr="00440D5B">
        <w:t>Waarom bent u wél initiatiefnemer voor de kerncentrale, maar niet voor de tunnelvariant? Wat is het verschil?</w:t>
      </w:r>
      <w:r w:rsidRPr="00E9144A">
        <w:t> </w:t>
      </w:r>
    </w:p>
    <w:p w:rsidR="007B5F8C" w:rsidP="00BA1972" w:rsidRDefault="007B5F8C" w14:paraId="67023FA5" w14:textId="77777777"/>
    <w:p w:rsidRPr="000C50C8" w:rsidR="007B5F8C" w:rsidP="00BA1972" w:rsidRDefault="007B5F8C" w14:paraId="5C507AAD" w14:textId="77777777">
      <w:r>
        <w:t>Antwoord</w:t>
      </w:r>
    </w:p>
    <w:p w:rsidRPr="0031525D" w:rsidR="007B5F8C" w:rsidP="00BA1972" w:rsidRDefault="004C572A" w14:paraId="167F219B" w14:textId="52CDCEA8">
      <w:r>
        <w:t>Voor</w:t>
      </w:r>
      <w:r w:rsidRPr="0031525D" w:rsidR="007B5F8C">
        <w:t xml:space="preserve"> de bouw van een kerncentrale is er een concreet voornemen vanuit het kabinet</w:t>
      </w:r>
      <w:r w:rsidR="00190402">
        <w:t xml:space="preserve"> waarbij nu een projectprocedure wordt gestart</w:t>
      </w:r>
      <w:r w:rsidRPr="0031525D" w:rsidR="007B5F8C">
        <w:t xml:space="preserve">, vastgelegd in </w:t>
      </w:r>
      <w:r w:rsidR="007B5F8C">
        <w:t>het R</w:t>
      </w:r>
      <w:r w:rsidRPr="0031525D" w:rsidR="007B5F8C">
        <w:t>egeerprogramma</w:t>
      </w:r>
      <w:r w:rsidR="007B5F8C">
        <w:t>. Z</w:t>
      </w:r>
      <w:r w:rsidRPr="0031525D" w:rsidR="007B5F8C">
        <w:t>o ver is de tunnel nog niet</w:t>
      </w:r>
      <w:r w:rsidR="00121EAD">
        <w:t>, deze wordt nu verder onderzocht voor toekomstige windparken</w:t>
      </w:r>
      <w:r w:rsidRPr="0031525D" w:rsidR="007B5F8C">
        <w:t>. Daar vinden nog voorbereidende onderzoeken voor plaats</w:t>
      </w:r>
      <w:r w:rsidR="00190402">
        <w:t>.</w:t>
      </w:r>
      <w:r w:rsidR="004C1FC5">
        <w:t xml:space="preserve"> </w:t>
      </w:r>
      <w:r w:rsidR="00190402">
        <w:t>W</w:t>
      </w:r>
      <w:r w:rsidR="004C1FC5">
        <w:t>aaronder een onderzoek naar (de randvoorwaarden voor) het vormen van een initiatiefnemer</w:t>
      </w:r>
      <w:r w:rsidR="00190402">
        <w:t xml:space="preserve"> en wat de rol van de Rijksoverheid daarin </w:t>
      </w:r>
      <w:r>
        <w:t>zou kunnen zijn</w:t>
      </w:r>
      <w:r w:rsidR="00B7481D">
        <w:t>. I</w:t>
      </w:r>
      <w:r w:rsidR="007B5F8C">
        <w:t>n deze fase</w:t>
      </w:r>
      <w:r w:rsidR="00B7481D">
        <w:t xml:space="preserve"> van voorbereidende onderzoek</w:t>
      </w:r>
      <w:r w:rsidRPr="0031525D" w:rsidR="007B5F8C">
        <w:t xml:space="preserve"> </w:t>
      </w:r>
      <w:r w:rsidR="007B5F8C">
        <w:t>is het ministerie de</w:t>
      </w:r>
      <w:r w:rsidRPr="0031525D" w:rsidR="007B5F8C">
        <w:t xml:space="preserve"> initiatiefnemer. </w:t>
      </w:r>
      <w:r w:rsidR="007B5F8C">
        <w:t>Voor de aanleg en de voorbereidende proces</w:t>
      </w:r>
      <w:r w:rsidR="00B7481D">
        <w:t>sen</w:t>
      </w:r>
      <w:r w:rsidR="007B5F8C">
        <w:t xml:space="preserve"> zal er een SPV (zie vraag 6) gevormd moet worden om de formele initiatiefnemer te zijn. </w:t>
      </w:r>
    </w:p>
    <w:p w:rsidRPr="000C50C8" w:rsidR="007B5F8C" w:rsidP="00BA1972" w:rsidRDefault="007B5F8C" w14:paraId="2638FA39" w14:textId="77777777"/>
    <w:p w:rsidRPr="00440D5B" w:rsidR="007B5F8C" w:rsidP="00BA1972" w:rsidRDefault="007B5F8C" w14:paraId="72E4180C" w14:textId="77777777">
      <w:r w:rsidRPr="00440D5B">
        <w:t>8</w:t>
      </w:r>
    </w:p>
    <w:p w:rsidRPr="00E9144A" w:rsidR="007B5F8C" w:rsidP="00BA1972" w:rsidRDefault="007B5F8C" w14:paraId="337B7F2B" w14:textId="77777777">
      <w:r w:rsidRPr="00440D5B">
        <w:t>Waarom is in de planMER geen meest milieuvriendelijk alternatief aangewezen, terwijl de tunnelvariant de minste effecten heeft op natuur, landbouw en omgeving?</w:t>
      </w:r>
      <w:r w:rsidRPr="00E9144A">
        <w:t> </w:t>
      </w:r>
    </w:p>
    <w:p w:rsidR="007B5F8C" w:rsidP="00BA1972" w:rsidRDefault="007B5F8C" w14:paraId="23CA635F" w14:textId="77777777"/>
    <w:p w:rsidRPr="000C50C8" w:rsidR="007B5F8C" w:rsidP="00BA1972" w:rsidRDefault="007B5F8C" w14:paraId="265309AE" w14:textId="77777777">
      <w:r>
        <w:t>Antwoord</w:t>
      </w:r>
    </w:p>
    <w:p w:rsidR="00E84CDB" w:rsidP="00BA1972" w:rsidRDefault="007B5F8C" w14:paraId="1E194B13" w14:textId="3C7DF320">
      <w:r w:rsidRPr="000C50C8">
        <w:t xml:space="preserve">De verplichting om een Meest Milieuvriendelijk Alternatief (MMA) te beschouwen in een MER is </w:t>
      </w:r>
      <w:r w:rsidR="00E84CDB">
        <w:t>sinds 2011 niet meer van toepassing</w:t>
      </w:r>
      <w:r w:rsidRPr="000C50C8">
        <w:t>.</w:t>
      </w:r>
      <w:r w:rsidR="00E84CDB">
        <w:t xml:space="preserve"> Destijds is besloten deze verplichting te laten vervallen om de MER beter te laten aansluiten bij de Europese MER-richtlijn.</w:t>
      </w:r>
      <w:r w:rsidRPr="000C50C8">
        <w:t xml:space="preserve"> </w:t>
      </w:r>
    </w:p>
    <w:p w:rsidR="00E84CDB" w:rsidP="00BA1972" w:rsidRDefault="00E84CDB" w14:paraId="4A92A7AE" w14:textId="77777777"/>
    <w:p w:rsidR="007B5F8C" w:rsidP="00BA1972" w:rsidRDefault="007B5F8C" w14:paraId="5AA72DB4" w14:textId="26BFB7AB">
      <w:r w:rsidRPr="000C50C8">
        <w:t>Wel</w:t>
      </w:r>
      <w:r w:rsidR="00E84CDB">
        <w:t xml:space="preserve"> blijft het belangrijk om redelijke, milieuvriendelijk</w:t>
      </w:r>
      <w:r w:rsidR="004E192E">
        <w:t>e</w:t>
      </w:r>
      <w:r w:rsidR="00E84CDB">
        <w:t xml:space="preserve"> alternatieven te zoeken tijdens de MER. Daarom</w:t>
      </w:r>
      <w:r w:rsidRPr="000C50C8">
        <w:t xml:space="preserve"> is er in het gehele ontwerpproces continu gezocht naar optimalisaties vanuit het milieuperspectief. Dit is gedaan doormiddel van het in beeld brengen van de milieueffecten van de verschillende routes en het optimaliseren van de ligging van de routes en voorgestelde mitigerende maatregelen. Ook is het effect op milieu leidend geweest in de selectie van de tracés. </w:t>
      </w:r>
      <w:r w:rsidR="004852F4">
        <w:t xml:space="preserve">Zie het antwoord van vraag 9 voor toelichting op hoe dit gedaan is gedurende het programma. </w:t>
      </w:r>
      <w:r w:rsidRPr="000C50C8">
        <w:t>Van de acht onderzochte routes voor kabelsystemen zijn er vijf afgevallen vanwege de te verwachten impact op milieu. </w:t>
      </w:r>
    </w:p>
    <w:p w:rsidRPr="00E9144A" w:rsidR="007B5F8C" w:rsidP="00BA1972" w:rsidRDefault="007B5F8C" w14:paraId="5A9135E5" w14:textId="77777777"/>
    <w:p w:rsidRPr="00440D5B" w:rsidR="007B5F8C" w:rsidP="00BA1972" w:rsidRDefault="007B5F8C" w14:paraId="0FCD746D" w14:textId="77777777">
      <w:r w:rsidRPr="00440D5B">
        <w:t>9</w:t>
      </w:r>
    </w:p>
    <w:p w:rsidRPr="00E9144A" w:rsidR="007B5F8C" w:rsidP="00BA1972" w:rsidRDefault="007B5F8C" w14:paraId="57F83218" w14:textId="77777777">
      <w:r w:rsidRPr="00440D5B">
        <w:t>Erkent u dat snelheid nooit boven milieu, natuur en bodemkwaliteit mag gaan in een kwetsbaar UNESCO-gebied als de Waddenzee?</w:t>
      </w:r>
      <w:r w:rsidRPr="00E9144A">
        <w:t> </w:t>
      </w:r>
    </w:p>
    <w:p w:rsidR="007B5F8C" w:rsidP="00BA1972" w:rsidRDefault="007B5F8C" w14:paraId="67A69AE8" w14:textId="77777777"/>
    <w:p w:rsidR="004153DD" w:rsidP="00BA1972" w:rsidRDefault="004153DD" w14:paraId="4C24BED6" w14:textId="77777777"/>
    <w:p w:rsidR="004153DD" w:rsidP="00BA1972" w:rsidRDefault="004153DD" w14:paraId="3BC552A2" w14:textId="77777777"/>
    <w:p w:rsidRPr="000C50C8" w:rsidR="007B5F8C" w:rsidP="00BA1972" w:rsidRDefault="007B5F8C" w14:paraId="7D91AE76" w14:textId="4E80BC51">
      <w:r>
        <w:lastRenderedPageBreak/>
        <w:t>Antwoord</w:t>
      </w:r>
    </w:p>
    <w:p w:rsidR="007B5F8C" w:rsidP="00BA1972" w:rsidRDefault="007B5F8C" w14:paraId="58DEF28E" w14:textId="46E4E246">
      <w:r>
        <w:t>Het kabinet</w:t>
      </w:r>
      <w:r w:rsidRPr="000C50C8">
        <w:t xml:space="preserve"> erken</w:t>
      </w:r>
      <w:r>
        <w:t>t</w:t>
      </w:r>
      <w:r w:rsidRPr="000C50C8">
        <w:t xml:space="preserve"> de noodzaak en het belang van een zorgvuldige afweging waarin we verantwoord omgaan met de kwetsbare natuur van het Waddengebied. Er zijn vijf routes afgevallen vanwege de te verwachten impact op milieu. Daarnaast </w:t>
      </w:r>
      <w:r>
        <w:t>staat</w:t>
      </w:r>
      <w:r w:rsidRPr="000C50C8">
        <w:t xml:space="preserve"> </w:t>
      </w:r>
      <w:r w:rsidR="00E84CDB">
        <w:t xml:space="preserve">in de Kamerbrief </w:t>
      </w:r>
      <w:r w:rsidRPr="004153DD" w:rsidR="00E84CDB">
        <w:rPr>
          <w:i/>
          <w:iCs/>
        </w:rPr>
        <w:t>Publicatie Programma Aansluiting Wind op Zee - Eemshaven</w:t>
      </w:r>
      <w:r w:rsidRPr="000C50C8">
        <w:t xml:space="preserve"> een toelichting op de voorgenomen keuzes, en op welke manier de mogelijke effecten op natuurwaarden daarin zijn meegenomen. Daarbij wil </w:t>
      </w:r>
      <w:r>
        <w:t xml:space="preserve">het kabinet </w:t>
      </w:r>
      <w:r w:rsidRPr="000C50C8">
        <w:t>nogmaals meegeven dat in het planMER van PAWOZ-Eemshaven de effecten van de aanleg en gebruik van kabelsystemen en leidingen in beeld zijn gebracht door middel van een passende beoordeling (op het niveau van een planMER). In de uitgevoerde onderzoeken is getoetst aan het aanwijzingsbesluit Natura-2000 gebieden en de daarin opgenomen instandhoudingsdoelstellingen, het beheerplan Waddenzee en is in het kader van de UNESCO Werelderfgoed een Heritage Impact Assessment (HIA) uitgevoerd. </w:t>
      </w:r>
    </w:p>
    <w:p w:rsidRPr="000C50C8" w:rsidR="007B5F8C" w:rsidP="00BA1972" w:rsidRDefault="007B5F8C" w14:paraId="7C0C1E01" w14:textId="77777777">
      <w:r w:rsidRPr="000C50C8">
        <w:t> </w:t>
      </w:r>
    </w:p>
    <w:p w:rsidRPr="00440D5B" w:rsidR="007B5F8C" w:rsidP="00BA1972" w:rsidRDefault="007B5F8C" w14:paraId="77E80632" w14:textId="77777777">
      <w:r w:rsidRPr="00440D5B">
        <w:t>10</w:t>
      </w:r>
    </w:p>
    <w:p w:rsidRPr="00E9144A" w:rsidR="007B5F8C" w:rsidP="00BA1972" w:rsidRDefault="007B5F8C" w14:paraId="1B42937E" w14:textId="77777777">
      <w:r w:rsidRPr="00440D5B">
        <w:t>Bent u op de hoogte van de vertragingen in de realisatie van windparken op zee?</w:t>
      </w:r>
      <w:r w:rsidRPr="00E9144A">
        <w:t> </w:t>
      </w:r>
    </w:p>
    <w:p w:rsidR="007B5F8C" w:rsidP="00BA1972" w:rsidRDefault="007B5F8C" w14:paraId="64210ED4" w14:textId="77777777"/>
    <w:p w:rsidRPr="000C50C8" w:rsidR="007B5F8C" w:rsidP="00BA1972" w:rsidRDefault="007B5F8C" w14:paraId="6342D4D9" w14:textId="77777777">
      <w:r>
        <w:t>Antwoord</w:t>
      </w:r>
    </w:p>
    <w:p w:rsidR="007B5F8C" w:rsidP="00BA1972" w:rsidRDefault="007B5F8C" w14:paraId="15EC7003" w14:textId="2C86D02E">
      <w:r>
        <w:t>Het kabinet is zich</w:t>
      </w:r>
      <w:r w:rsidRPr="000C50C8">
        <w:t xml:space="preserve"> ervan bewust dat de realisatie van wind op zee onder druk staat. Dit komt doordat de kosten van de ontwikkeling van windparken op zee toenemen. Ook de verwachte innovaties voor bijvoorbeeld waterstof gaan minder </w:t>
      </w:r>
      <w:r w:rsidRPr="00E9144A">
        <w:t xml:space="preserve">snel dan verwacht. Bij bestaande projecten, zoals de Delta Rhine Corridor, zien we dat de complexiteit van de realisatie toeneemt. Daarbovenop zijn er zorgen over de betaalbaarheid van de toekomstige energie infrastructuur en de stijgende energierekening. </w:t>
      </w:r>
    </w:p>
    <w:p w:rsidRPr="00E9144A" w:rsidR="004153DD" w:rsidP="00BA1972" w:rsidRDefault="004153DD" w14:paraId="3BAB2EAA" w14:textId="77777777"/>
    <w:p w:rsidRPr="00E9144A" w:rsidR="007B5F8C" w:rsidP="00BA1972" w:rsidRDefault="007B5F8C" w14:paraId="2A91DB23" w14:textId="631BBADC">
      <w:r w:rsidRPr="00E9144A">
        <w:t xml:space="preserve">Het kabinet </w:t>
      </w:r>
      <w:r w:rsidR="004852F4">
        <w:t>werkt daarom aan een actieplan</w:t>
      </w:r>
      <w:r w:rsidRPr="00E9144A">
        <w:t xml:space="preserve"> om de realisatie van wind op zee mogelijk te maken.</w:t>
      </w:r>
      <w:r w:rsidR="004852F4">
        <w:t xml:space="preserve"> </w:t>
      </w:r>
      <w:r w:rsidR="004E192E">
        <w:t>Dat is e</w:t>
      </w:r>
      <w:r w:rsidRPr="00E9144A" w:rsidR="004852F4">
        <w:t xml:space="preserve">rop </w:t>
      </w:r>
      <w:r w:rsidRPr="00E9144A">
        <w:t>gericht om vanuit het Rijk stabiel, betrouwbaar beleid te voeren om zo stap voor stap een betrouwbare realisatie van het net op zee en de aansluiting van de reeds geplande en toekomstige windparken. Het concrete actieplan wordt later dit jaar gepubliceerd. </w:t>
      </w:r>
    </w:p>
    <w:p w:rsidRPr="00E9144A" w:rsidR="007B5F8C" w:rsidP="00BA1972" w:rsidRDefault="007B5F8C" w14:paraId="0959D0CE" w14:textId="77777777"/>
    <w:p w:rsidRPr="00440D5B" w:rsidR="007B5F8C" w:rsidP="00BA1972" w:rsidRDefault="007B5F8C" w14:paraId="55AC2396" w14:textId="77777777">
      <w:r w:rsidRPr="00440D5B">
        <w:t>11</w:t>
      </w:r>
    </w:p>
    <w:p w:rsidRPr="00E9144A" w:rsidR="007B5F8C" w:rsidP="00BA1972" w:rsidRDefault="007B5F8C" w14:paraId="47DE0689" w14:textId="77777777">
      <w:r w:rsidRPr="00440D5B">
        <w:t>Deelt u de opvatting dat aanlanding van kabels dan pas plaatsvindt ná realisatie van de windparken?</w:t>
      </w:r>
      <w:r w:rsidRPr="00E9144A">
        <w:t> </w:t>
      </w:r>
    </w:p>
    <w:p w:rsidRPr="00E9144A" w:rsidR="007B5F8C" w:rsidP="00BA1972" w:rsidRDefault="007B5F8C" w14:paraId="2BAD95D4" w14:textId="77777777"/>
    <w:p w:rsidRPr="00E9144A" w:rsidR="007B5F8C" w:rsidP="00BA1972" w:rsidRDefault="007B5F8C" w14:paraId="3D59BA9C" w14:textId="77777777">
      <w:r w:rsidRPr="00E9144A">
        <w:t>Antwoord</w:t>
      </w:r>
    </w:p>
    <w:p w:rsidRPr="00E9144A" w:rsidR="004852F4" w:rsidP="004852F4" w:rsidRDefault="004852F4" w14:paraId="1FDB2AAA" w14:textId="411A2C16">
      <w:r>
        <w:t xml:space="preserve">Nee. </w:t>
      </w:r>
      <w:r w:rsidRPr="00E9144A">
        <w:t>Het realiseren van wind op zee projecten is complex en kent een lange voorbereidingstijd. Om te zorgen dat de windparken op zee zo snel mogelijk na de bouw draaien, is het noodzakelijk om vooruitlopend op de tenders en investeringsbeslissingen van windparkontwikkelaars de aansluitingen van wind op zee voor te bereiden, aangezien die een veel langere doorlooptijd kennen.  </w:t>
      </w:r>
    </w:p>
    <w:p w:rsidRPr="00E9144A" w:rsidR="007B5F8C" w:rsidP="00BA1972" w:rsidRDefault="007B5F8C" w14:paraId="0814EA7B" w14:textId="77777777"/>
    <w:p w:rsidRPr="00440D5B" w:rsidR="007B5F8C" w:rsidP="00BA1972" w:rsidRDefault="007B5F8C" w14:paraId="257424B0" w14:textId="77777777">
      <w:r w:rsidRPr="00440D5B">
        <w:t>12</w:t>
      </w:r>
    </w:p>
    <w:p w:rsidRPr="00E9144A" w:rsidR="007B5F8C" w:rsidP="00BA1972" w:rsidRDefault="007B5F8C" w14:paraId="73B029A9" w14:textId="77777777">
      <w:r w:rsidRPr="00440D5B">
        <w:t>Deelt u de conclusie dat bij vertraging van windparken op zee voldoende tijd is om de tunnelvariant te realiseren, mits die nu wordt meegenomen in de projectMER?</w:t>
      </w:r>
      <w:r w:rsidRPr="00E9144A">
        <w:t> </w:t>
      </w:r>
    </w:p>
    <w:p w:rsidRPr="00E9144A" w:rsidR="007B5F8C" w:rsidP="00BA1972" w:rsidRDefault="007B5F8C" w14:paraId="483B1B4D" w14:textId="77777777"/>
    <w:p w:rsidR="004153DD" w:rsidP="00BA1972" w:rsidRDefault="004153DD" w14:paraId="2854AF42" w14:textId="77777777"/>
    <w:p w:rsidRPr="00E9144A" w:rsidR="007B5F8C" w:rsidP="00BA1972" w:rsidRDefault="007B5F8C" w14:paraId="1E9329D3" w14:textId="2077A07D">
      <w:r w:rsidRPr="00E9144A">
        <w:lastRenderedPageBreak/>
        <w:t>Antwoord</w:t>
      </w:r>
    </w:p>
    <w:p w:rsidRPr="00E9144A" w:rsidR="007B5F8C" w:rsidP="00BA1972" w:rsidRDefault="007B5F8C" w14:paraId="0EB836C2" w14:textId="77777777">
      <w:r w:rsidRPr="00E9144A">
        <w:t>Indien in de toekomst blijkt dat de realisatie van het windenergiegebied Doordewind vertraagt, dan geldt nog steeds dat er rekening gehouden dient te worden met een vertraging van de realisatieplanning van de Tunnel route. Uit de onderzoeksresultaten blijkt dat de Tunnel route op zijn vroegst voorzien is in 2036, die van de Schiermonnikoog wantij route in 2033. Daarbij wordt in de planning uitgegaan van start van de projectprocedure in september 2025. Dat is voor de Tunnel route niet haalbaar, gezien de uitvoerbaarheid van de tunnelvariant vooralsnog te onzeker is om deze op te kunnen nemen in een projectprocedure (zie ook vragen 5 en 6). Bovendien is de verwachting dat door de complexiteit van de Tunnel route, zowel technisch als organisatorisch deze realisatietermijn verder naar achteren loopt.</w:t>
      </w:r>
    </w:p>
    <w:p w:rsidRPr="00E9144A" w:rsidR="007B5F8C" w:rsidP="00BA1972" w:rsidRDefault="007B5F8C" w14:paraId="4C195F4E" w14:textId="77777777"/>
    <w:p w:rsidRPr="00440D5B" w:rsidR="007B5F8C" w:rsidP="00BA1972" w:rsidRDefault="007B5F8C" w14:paraId="768D863A" w14:textId="77777777">
      <w:r w:rsidRPr="00440D5B">
        <w:t>13</w:t>
      </w:r>
    </w:p>
    <w:p w:rsidRPr="00E9144A" w:rsidR="007B5F8C" w:rsidP="00BA1972" w:rsidRDefault="007B5F8C" w14:paraId="2E6362CC" w14:textId="77777777">
      <w:r w:rsidRPr="00440D5B">
        <w:t>Op welk onderzoek baseert u dat gestuurde boring langs de Waddenkust een verziltingsrisico oplevert?</w:t>
      </w:r>
      <w:r w:rsidRPr="00E9144A">
        <w:t> </w:t>
      </w:r>
    </w:p>
    <w:p w:rsidRPr="00E9144A" w:rsidR="007B5F8C" w:rsidP="00BA1972" w:rsidRDefault="007B5F8C" w14:paraId="35D1EC2D" w14:textId="77777777"/>
    <w:p w:rsidRPr="00E9144A" w:rsidR="007B5F8C" w:rsidP="00BA1972" w:rsidRDefault="007B5F8C" w14:paraId="515E3970" w14:textId="77777777">
      <w:r w:rsidRPr="00E9144A">
        <w:t>Antwoord</w:t>
      </w:r>
    </w:p>
    <w:p w:rsidRPr="00E9144A" w:rsidR="007B5F8C" w:rsidP="00BA1972" w:rsidRDefault="007B5F8C" w14:paraId="26CE5548" w14:textId="23DC82F7">
      <w:r w:rsidRPr="00E9144A">
        <w:t>Diverse kustgebieden hebben te maken met toenemende kans op verzilting. Het gebied langs de Waddenkust hoort hier ook bij. Dit blijkt uit diverse studies en onderzoeken.</w:t>
      </w:r>
      <w:r w:rsidR="00F73EE9">
        <w:t xml:space="preserve"> Dit volgt bijvoorbeeld uit het onderzoek ‘Analyse Impact Agrarische Waarden’ gedaan in PAWOZ-Eemshaven. </w:t>
      </w:r>
      <w:r w:rsidRPr="00E9144A">
        <w:t>Aanleg van ondergrondse kabelsystemen, waarbij sprake is van wateronttrekking, kunnen leiden tot een versnelling van het risico van verzilting. Gestuurde boringen verkleinen dat risico sterk. </w:t>
      </w:r>
    </w:p>
    <w:p w:rsidRPr="00E9144A" w:rsidR="007B5F8C" w:rsidP="00BA1972" w:rsidRDefault="007B5F8C" w14:paraId="54AA6B98" w14:textId="77777777"/>
    <w:p w:rsidRPr="00E9144A" w:rsidR="007B5F8C" w:rsidP="00BA1972" w:rsidRDefault="007B5F8C" w14:paraId="28EE8827" w14:textId="77777777">
      <w:r w:rsidRPr="00E9144A">
        <w:t>14</w:t>
      </w:r>
    </w:p>
    <w:p w:rsidRPr="00E9144A" w:rsidR="007B5F8C" w:rsidP="00BA1972" w:rsidRDefault="007B5F8C" w14:paraId="61EA0327" w14:textId="77777777">
      <w:r w:rsidRPr="00440D5B">
        <w:t>Deelt u de analyse dat lekkage van zilt kwelwater bij gestuurde boring kan leiden tot verzilting van landbouwgrond?</w:t>
      </w:r>
      <w:r w:rsidRPr="00E9144A">
        <w:t> </w:t>
      </w:r>
    </w:p>
    <w:p w:rsidRPr="00E9144A" w:rsidR="007B5F8C" w:rsidP="00BA1972" w:rsidRDefault="007B5F8C" w14:paraId="6987D7D7" w14:textId="77777777"/>
    <w:p w:rsidRPr="00E9144A" w:rsidR="007B5F8C" w:rsidP="00BA1972" w:rsidRDefault="007B5F8C" w14:paraId="1B7049CB" w14:textId="77777777">
      <w:r w:rsidRPr="00E9144A">
        <w:t>Antwoord</w:t>
      </w:r>
    </w:p>
    <w:p w:rsidRPr="00E9144A" w:rsidR="007B5F8C" w:rsidP="00BA1972" w:rsidRDefault="007B5F8C" w14:paraId="3DCBBFCC" w14:textId="79FBFB56">
      <w:r w:rsidRPr="00E9144A">
        <w:t>Bij het aanleggen van kabelsystemen met open ontgraving is sprake van onttrekken van grondwater als gevolg van bemalen. Hierdoor bestaat het risico dat zouter water omhoog komt. Met het toepassen van gestuurde boringen is er nauwelijks sprake van bemaling, waardoor het risico op verzilting sterk wordt gereduceerd. </w:t>
      </w:r>
      <w:r w:rsidR="00A33343">
        <w:t xml:space="preserve">Het kabinet </w:t>
      </w:r>
      <w:r w:rsidR="00BA6D24">
        <w:t xml:space="preserve">heeft </w:t>
      </w:r>
      <w:r w:rsidR="00E9507C">
        <w:t xml:space="preserve">daarom </w:t>
      </w:r>
      <w:r w:rsidR="00BA6D24">
        <w:t>TenneT verzocht om</w:t>
      </w:r>
      <w:r w:rsidR="00A33343">
        <w:t xml:space="preserve"> in overleg met landeigenaren zoveel als mogelijk gestuurde boringen toe te passen.</w:t>
      </w:r>
    </w:p>
    <w:p w:rsidRPr="00E9144A" w:rsidR="007B5F8C" w:rsidP="00BA1972" w:rsidRDefault="007B5F8C" w14:paraId="4C89C0C9" w14:textId="77777777"/>
    <w:p w:rsidRPr="00E9144A" w:rsidR="007B5F8C" w:rsidP="00BA1972" w:rsidRDefault="007B5F8C" w14:paraId="5BB5CA64" w14:textId="77777777">
      <w:r w:rsidRPr="00E9144A">
        <w:t>De gestuurde boringen kunnen vanaf hun start op maaiveld dieptes van bijvoorbeeld 10, 20 of meer meters bereiken. Hierdoor zullen verschillende bodemlagen doorsneden worden. Indien de stijghoogte van het grondwater in de laag onder een specifieke afsluitende grondlaag hoger is dan de stijghoogte van het grondwater boven deze laag, bestaat er inderdaad een risico op kwelstroming via de boorgang wanneer de afsluitende laag wordt doorboord.  </w:t>
      </w:r>
    </w:p>
    <w:p w:rsidRPr="00E9144A" w:rsidR="007B5F8C" w:rsidP="00BA1972" w:rsidRDefault="007B5F8C" w14:paraId="68224354" w14:textId="77777777"/>
    <w:p w:rsidRPr="00E9144A" w:rsidR="007B5F8C" w:rsidP="00BA1972" w:rsidRDefault="007B5F8C" w14:paraId="057DE807" w14:textId="77777777">
      <w:r w:rsidRPr="00E9144A">
        <w:t xml:space="preserve">In een dergelijk geval zijn echter mitigerende maatregelen beschikbaar om de kwelstroming te voorkomen. Tijdens het boorproces wordt het zoute kwel door het boorgat voorkomen door het afdichtende effect van de boorvloeistof (bentoniet). In de boorgaten komen mantelbuizen en daarin de kabels. Na het intrekken van </w:t>
      </w:r>
      <w:r w:rsidRPr="00E9144A">
        <w:lastRenderedPageBreak/>
        <w:t>de mantelbuizen zal de ruimte tussen de boorgaten en de mantelbuizen opgevuld worden, waardoor het boorgat permanent wordt afgedicht. Hierdoor kan het zoutere water via de boorgaten niet naar de oppervlakte. </w:t>
      </w:r>
    </w:p>
    <w:p w:rsidRPr="00E9144A" w:rsidR="007B5F8C" w:rsidP="00BA1972" w:rsidRDefault="007B5F8C" w14:paraId="4A3B0758" w14:textId="77777777"/>
    <w:p w:rsidRPr="00440D5B" w:rsidR="007B5F8C" w:rsidP="00BA1972" w:rsidRDefault="007B5F8C" w14:paraId="55959AA7" w14:textId="77777777">
      <w:r w:rsidRPr="00440D5B">
        <w:t>15</w:t>
      </w:r>
    </w:p>
    <w:p w:rsidR="007B5F8C" w:rsidP="00BA1972" w:rsidRDefault="007B5F8C" w14:paraId="675AD0C8" w14:textId="77777777">
      <w:r w:rsidRPr="00440D5B">
        <w:t>Bent u bekend met de volgende voorbeelden van verzilting door gestuurde boringen: Noordoostpolder (2018), Niedersachsen (2020), Murcia (2017), Camargue (2021) en Sonora (2018)?</w:t>
      </w:r>
      <w:r w:rsidRPr="00E9144A">
        <w:t> </w:t>
      </w:r>
    </w:p>
    <w:p w:rsidR="00D76EA0" w:rsidP="00BA1972" w:rsidRDefault="00D76EA0" w14:paraId="0C4966ED" w14:textId="77777777"/>
    <w:p w:rsidRPr="00440D5B" w:rsidR="00D76EA0" w:rsidP="00BA1972" w:rsidRDefault="00D76EA0" w14:paraId="3DC8A19C" w14:textId="77777777">
      <w:r w:rsidRPr="00440D5B">
        <w:t>16</w:t>
      </w:r>
    </w:p>
    <w:p w:rsidRPr="00E9144A" w:rsidR="00D76EA0" w:rsidP="00BA1972" w:rsidRDefault="00D76EA0" w14:paraId="30A98FEE" w14:textId="057BEA51">
      <w:r w:rsidRPr="00440D5B">
        <w:t>Wat onderscheidt het voorkeurstracé van deze gevallen?</w:t>
      </w:r>
      <w:r w:rsidRPr="00E9144A">
        <w:t> </w:t>
      </w:r>
    </w:p>
    <w:p w:rsidRPr="00E9144A" w:rsidR="007B5F8C" w:rsidP="00BA1972" w:rsidRDefault="007B5F8C" w14:paraId="220879E0" w14:textId="77777777"/>
    <w:p w:rsidRPr="00E9144A" w:rsidR="007B5F8C" w:rsidP="00BA1972" w:rsidRDefault="007B5F8C" w14:paraId="3A384B76" w14:textId="7A8BDA0D">
      <w:r w:rsidRPr="00E9144A">
        <w:t>Antwoord</w:t>
      </w:r>
      <w:r w:rsidR="00D76EA0">
        <w:t xml:space="preserve"> vragen 15 en 16</w:t>
      </w:r>
    </w:p>
    <w:p w:rsidRPr="00E9144A" w:rsidR="007B5F8C" w:rsidP="00BA1972" w:rsidRDefault="007B5F8C" w14:paraId="1CB3B37A" w14:textId="6BDA028D">
      <w:r w:rsidRPr="00E9144A">
        <w:t>Het kabinet heeft TenneT naar de voorbeelden gevraagd. Zij is bekend met aanleggen van kabels in de Noordoostpolder. Hier is een beperkt aantal gestuurde boringen toegepast. Bij TenneT zijn geen gevallen bekend van verziltingseffecten als gevolg van die gestuurde boringen. </w:t>
      </w:r>
    </w:p>
    <w:p w:rsidRPr="00E9144A" w:rsidR="007B5F8C" w:rsidP="00BA1972" w:rsidRDefault="007B5F8C" w14:paraId="4CA032E8" w14:textId="3BFB5552"/>
    <w:p w:rsidRPr="00E9144A" w:rsidR="007B5F8C" w:rsidP="00BA1972" w:rsidRDefault="00D76EA0" w14:paraId="38CDCF17" w14:textId="25EA2BB9">
      <w:r>
        <w:t>Wel geldt dat per project er naar de specifieke condities gekeken wordt waaronder een gestuurde boring kan plaatsvinden. Tussen de genoemde voorbeelden is e</w:t>
      </w:r>
      <w:r w:rsidRPr="00E9144A">
        <w:t>r</w:t>
      </w:r>
      <w:r>
        <w:t xml:space="preserve"> </w:t>
      </w:r>
      <w:r w:rsidRPr="00E9144A" w:rsidR="007B5F8C">
        <w:t>sprake van een aantal onderscheidende zaken, zoals aanlegtechnieken, lengte van het tracé, type kabels, bodemgesteldheid en de ligging nabij kust.</w:t>
      </w:r>
      <w:r w:rsidR="00190402">
        <w:t xml:space="preserve"> </w:t>
      </w:r>
      <w:r>
        <w:t>Daardoor zijn de genoemde voorbeelden onderling moeilijk of niet vergelijkbaar.</w:t>
      </w:r>
    </w:p>
    <w:p w:rsidRPr="00E9144A" w:rsidR="007B5F8C" w:rsidP="00BA1972" w:rsidRDefault="007B5F8C" w14:paraId="4A8E72E8" w14:textId="77777777">
      <w:r w:rsidRPr="00E9144A">
        <w:t>  </w:t>
      </w:r>
    </w:p>
    <w:p w:rsidRPr="00440D5B" w:rsidR="007B5F8C" w:rsidP="00BA1972" w:rsidRDefault="007B5F8C" w14:paraId="55DB080B" w14:textId="77777777">
      <w:r w:rsidRPr="00440D5B">
        <w:t>17</w:t>
      </w:r>
    </w:p>
    <w:p w:rsidRPr="00E9144A" w:rsidR="007B5F8C" w:rsidP="00BA1972" w:rsidRDefault="007B5F8C" w14:paraId="4ED07F10" w14:textId="77777777">
      <w:r w:rsidRPr="00440D5B">
        <w:t>Is bij uw analyse rekening gehouden met de heterogene bodemstructuur van de Groninger Waddenkust en de verhoogde kans op kwel en verzilting bij schelp- en zandlagen?</w:t>
      </w:r>
      <w:r w:rsidRPr="00E9144A">
        <w:t> </w:t>
      </w:r>
    </w:p>
    <w:p w:rsidRPr="00E9144A" w:rsidR="007B5F8C" w:rsidP="00BA1972" w:rsidRDefault="007B5F8C" w14:paraId="2FA76653" w14:textId="77777777"/>
    <w:p w:rsidRPr="00E9144A" w:rsidR="007B5F8C" w:rsidP="00BA1972" w:rsidRDefault="007B5F8C" w14:paraId="440D4C01" w14:textId="77777777">
      <w:r w:rsidRPr="00E9144A">
        <w:t>Antwoord</w:t>
      </w:r>
    </w:p>
    <w:p w:rsidRPr="00E9144A" w:rsidR="007B5F8C" w:rsidP="00BA1972" w:rsidRDefault="004852F4" w14:paraId="4D2991A3" w14:textId="2CE4D220">
      <w:r>
        <w:t>Ja, d</w:t>
      </w:r>
      <w:r w:rsidRPr="00E9144A" w:rsidR="007B5F8C">
        <w:t>e lokale situatie is bekend. Om die reden is er juist – veel meer dan regulier voor een plan-MER en programma – onderzoek gedaan dat verder gaat dan alleen bureaustudies. Tijdens de bureaustudies werd namelijk duidelijk dat er onvoldoende informatie beschikbaar was over de situatie in Groningen. Vervolgens heeft het kabinet aanvullend peilbuizen-, bodem-, en zogeheten DUALEM-onderzoek door TenneT uit laten voeren op de mogelijke route van de kabels. Hieraan hebben zo'n 20-25 grondeigenaren minnelijk meegewerkt, tegen een vergoeding. De informatie uit deze peilbuizen is gebruikt om de modellen te verfijnen en aan te vullen. Hierdoor is er een veel beter beeld ontstaan van de variëteit van de bodemstructuur. Uiteindelijk zijn elf representatieve bodemclusters geïdentificeerd, die elk met twee kwelsituaties zijn gemodelleerd. In totaal zijn er daarmee 22 modellen opgesteld. </w:t>
      </w:r>
    </w:p>
    <w:p w:rsidRPr="00E9144A" w:rsidR="007B5F8C" w:rsidP="00BA1972" w:rsidRDefault="007B5F8C" w14:paraId="4EC4FACC" w14:textId="77777777"/>
    <w:p w:rsidRPr="00440D5B" w:rsidR="007B5F8C" w:rsidP="00BA1972" w:rsidRDefault="007B5F8C" w14:paraId="75D6431E" w14:textId="77777777">
      <w:r w:rsidRPr="00440D5B">
        <w:t>18</w:t>
      </w:r>
    </w:p>
    <w:p w:rsidRPr="00E9144A" w:rsidR="007B5F8C" w:rsidP="00BA1972" w:rsidRDefault="007B5F8C" w14:paraId="37D9BC07" w14:textId="77777777">
      <w:r w:rsidRPr="00440D5B">
        <w:t>Waarom ontbreekt een specifiek onderzoek naar de risico’s van gestuurde boring in de uitgevoerde studies?</w:t>
      </w:r>
      <w:r w:rsidRPr="00E9144A">
        <w:t> </w:t>
      </w:r>
    </w:p>
    <w:p w:rsidRPr="00E9144A" w:rsidR="007B5F8C" w:rsidP="00BA1972" w:rsidRDefault="007B5F8C" w14:paraId="370F2233" w14:textId="77777777"/>
    <w:p w:rsidR="004153DD" w:rsidP="00BA1972" w:rsidRDefault="004153DD" w14:paraId="4FD43488" w14:textId="77777777"/>
    <w:p w:rsidR="004153DD" w:rsidP="00BA1972" w:rsidRDefault="004153DD" w14:paraId="728E44AB" w14:textId="77777777"/>
    <w:p w:rsidRPr="00E9144A" w:rsidR="007B5F8C" w:rsidP="00BA1972" w:rsidRDefault="007B5F8C" w14:paraId="5A9FC735" w14:textId="249B3D60">
      <w:r w:rsidRPr="00E9144A">
        <w:lastRenderedPageBreak/>
        <w:t>Antwoord</w:t>
      </w:r>
    </w:p>
    <w:p w:rsidRPr="00E9144A" w:rsidR="007B5F8C" w:rsidP="00BA1972" w:rsidRDefault="007B5F8C" w14:paraId="3EAA1D70" w14:textId="77777777">
      <w:r w:rsidRPr="00E9144A">
        <w:t>In het Programma is bewust gekozen om een zogeheten ‘realistisch worst-case-scenario' te onderzoeken. Hiermee kan redelijkerwijs worden aangenomen dat er geen grotere effecten dan nu berekend zullen ontstaan. Deze aanpak is zeer gebruikelijk in de systematiek van milieueffectrapportages.  </w:t>
      </w:r>
    </w:p>
    <w:p w:rsidRPr="00E9144A" w:rsidR="007B5F8C" w:rsidP="00BA1972" w:rsidRDefault="007B5F8C" w14:paraId="1F381BB8" w14:textId="77777777"/>
    <w:p w:rsidRPr="00E9144A" w:rsidR="007B5F8C" w:rsidP="00BA1972" w:rsidRDefault="007B5F8C" w14:paraId="468C2701" w14:textId="77777777">
      <w:r w:rsidRPr="00E9144A">
        <w:t>In de onderzoeken ten aanzien van effecten van kabelaanleg op landbouw, is daarom gekozen voor aanleg via een open ontgraving. Hierbij is er sprake van het bemalen van de sleuven met effecten op grondwater. Bij het toepassen van gestuurde boringen is er nauwelijks sprake van bemaling, waardoor het risico op verzilting als gevolg van kabelaanleg zeer klein is (zie ook het antwoord op vraag 14). De effecten van aanleg via gestuurde boringen vallen daarom binnen de effecten van het ‘realistisch worst-case-scenario'.  </w:t>
      </w:r>
    </w:p>
    <w:p w:rsidRPr="00E9144A" w:rsidR="007B5F8C" w:rsidP="00BA1972" w:rsidRDefault="007B5F8C" w14:paraId="09C11DF2" w14:textId="77777777"/>
    <w:p w:rsidRPr="00440D5B" w:rsidR="007B5F8C" w:rsidP="00BA1972" w:rsidRDefault="007B5F8C" w14:paraId="50A67274" w14:textId="77777777">
      <w:r w:rsidRPr="00440D5B">
        <w:t>19</w:t>
      </w:r>
    </w:p>
    <w:p w:rsidRPr="00E9144A" w:rsidR="007B5F8C" w:rsidP="00BA1972" w:rsidRDefault="007B5F8C" w14:paraId="1C81A60F" w14:textId="77777777">
      <w:r w:rsidRPr="00440D5B">
        <w:t>Deelt u de constatering dat het rapport ‘Effectberekeningen verzilting tracé Eemshaven’ van Acacia Water (d.d. 12 juli 2024) ernstige tekortkomingen bevat, zoals het ontbreken van een betrouwbaarheidsanalyse?</w:t>
      </w:r>
      <w:r w:rsidRPr="00E9144A">
        <w:t> </w:t>
      </w:r>
    </w:p>
    <w:p w:rsidR="00C460FA" w:rsidP="00BA1972" w:rsidRDefault="00C460FA" w14:paraId="6CB5D0B2" w14:textId="77777777"/>
    <w:p w:rsidRPr="00E9144A" w:rsidR="007B5F8C" w:rsidP="00BA1972" w:rsidRDefault="007B5F8C" w14:paraId="34CC3FBA" w14:textId="7C47E1FE">
      <w:r w:rsidRPr="00E9144A">
        <w:t>Antwoord</w:t>
      </w:r>
    </w:p>
    <w:p w:rsidRPr="00E9144A" w:rsidR="007B5F8C" w:rsidP="00BA1972" w:rsidRDefault="007B5F8C" w14:paraId="1AB597D7" w14:textId="77777777">
      <w:r w:rsidRPr="00E9144A">
        <w:t>Nee, die mening deelt het kabinet niet. In het kader van PAWOZ-Eemshaven is vanwege de specifieke kenmerken van dit gebied en verzoeken vanuit de landbouwsector veel meer en uitgebreider onderzoek gedaan, onder andere op het gebied van effecten op landbouw. Dit geldt ook voor het zorgvuldig uitgevoerde verziltingsonderzoek, dat qua detailniveau ruimschoots passend is bij besluitvorming voor een Programma.  </w:t>
      </w:r>
    </w:p>
    <w:p w:rsidRPr="00E9144A" w:rsidR="007B5F8C" w:rsidP="00BA1972" w:rsidRDefault="007B5F8C" w14:paraId="438EE1B5" w14:textId="77777777"/>
    <w:p w:rsidRPr="00E9144A" w:rsidR="007B5F8C" w:rsidP="00BA1972" w:rsidRDefault="007B5F8C" w14:paraId="5B75A4FC" w14:textId="77777777">
      <w:r w:rsidRPr="00E9144A">
        <w:t>Zowel de keuze voor het onderzoeksbureau, de vraagstelling van het onderzoek als de tussentijdse resultaten zijn allen via en met de LTO-organisatie en met een selectie van LTO-leden tot stand gekomen danwel besproken in de afgelopen jaren. Hieruit heeft het kabinet geen signalen gehad dat er ernstige tekortkomingen zijn. Onderdeel van de studie van Acacia Water is een Monte Carlo analyse, waarbij de gevoeligheid van de modelresultaten voor belangrijke parameters bepaald is om daarmee inzicht te krijgen in de betrouwbaarheid van de modelresultaten. Daarnaast is er een modelverificatie uitgevoerd om te achterhalen in hoeverre de modelresultaten overeenkomen met de veldmetingen die zijn uitgevoerd.  </w:t>
      </w:r>
    </w:p>
    <w:p w:rsidRPr="00E9144A" w:rsidR="007B5F8C" w:rsidP="00BA1972" w:rsidRDefault="007B5F8C" w14:paraId="4B473548" w14:textId="77777777"/>
    <w:p w:rsidRPr="00440D5B" w:rsidR="007B5F8C" w:rsidP="00BA1972" w:rsidRDefault="007B5F8C" w14:paraId="05D3EDEA" w14:textId="77777777">
      <w:r w:rsidRPr="00440D5B">
        <w:t>20</w:t>
      </w:r>
    </w:p>
    <w:p w:rsidRPr="00E9144A" w:rsidR="007B5F8C" w:rsidP="00BA1972" w:rsidRDefault="007B5F8C" w14:paraId="2E5AECEC" w14:textId="77777777">
      <w:r w:rsidRPr="00440D5B">
        <w:t>Klopt het dat in het rapport vier verschillende bodemmodellen zijn gebruikt met grote onzekerheden, maar desondanks uitspraken zijn gedaan in harde jaartallen?</w:t>
      </w:r>
      <w:r w:rsidRPr="00E9144A">
        <w:t> </w:t>
      </w:r>
    </w:p>
    <w:p w:rsidRPr="00E9144A" w:rsidR="007B5F8C" w:rsidP="00BA1972" w:rsidRDefault="007B5F8C" w14:paraId="713FD513" w14:textId="77777777"/>
    <w:p w:rsidRPr="00E9144A" w:rsidR="007B5F8C" w:rsidP="00BA1972" w:rsidRDefault="007B5F8C" w14:paraId="38DE34B6" w14:textId="77777777">
      <w:r w:rsidRPr="00E9144A">
        <w:t>Antwoord</w:t>
      </w:r>
    </w:p>
    <w:p w:rsidRPr="00E9144A" w:rsidR="007B5F8C" w:rsidP="00BA1972" w:rsidRDefault="007B5F8C" w14:paraId="3F98F8DE" w14:textId="77777777">
      <w:r w:rsidRPr="00E9144A">
        <w:t xml:space="preserve">Nee, dat is niet geheel juist. Het onderzoeksbureau gaf aan dat er inderdaad geen betrouwbare gebiedsdekkende informatie voor handen was, waardoor er gebruik is gemaakt van meerdere modellen om betrouwbare beslisinformatie te ontwikkelen. Deze modellen zijn aangevuld met meetgegevens. Uiteindelijk zijn elf representatieve bodemclusters geïdentificeerd, die elk met twee kwelsituaties zijn </w:t>
      </w:r>
      <w:r w:rsidRPr="00E9144A">
        <w:lastRenderedPageBreak/>
        <w:t>gemodelleerd. In totaal zijn er daarmee 22 modellen opgesteld, zie ook het antwoord op vraag 17. </w:t>
      </w:r>
    </w:p>
    <w:p w:rsidRPr="00E9144A" w:rsidR="007B5F8C" w:rsidP="00BA1972" w:rsidRDefault="007B5F8C" w14:paraId="6A9032D0" w14:textId="77777777">
      <w:r w:rsidRPr="00E9144A">
        <w:t> </w:t>
      </w:r>
    </w:p>
    <w:p w:rsidRPr="00E9144A" w:rsidR="007B5F8C" w:rsidP="00BA1972" w:rsidRDefault="007B5F8C" w14:paraId="38FA516B" w14:textId="77777777">
      <w:r w:rsidRPr="00E9144A">
        <w:t>Op basis van het onderzoek is een bandbreedte gegeven van hersteltijden. Deze zijn afhankelijk van de dikte van de zoetwaterlens en de kwelflux die op het betreffende perceel aanwezig is, en varieert van circa 1 jaar tot een hersteltijd in de orde van 5 jaar.   </w:t>
      </w:r>
    </w:p>
    <w:p w:rsidRPr="00E9144A" w:rsidR="007B5F8C" w:rsidP="00BA1972" w:rsidRDefault="007B5F8C" w14:paraId="7612595F" w14:textId="77777777"/>
    <w:p w:rsidRPr="00440D5B" w:rsidR="007B5F8C" w:rsidP="00BA1972" w:rsidRDefault="007B5F8C" w14:paraId="38FB9A1B" w14:textId="77777777">
      <w:r w:rsidRPr="00440D5B">
        <w:t>21</w:t>
      </w:r>
    </w:p>
    <w:p w:rsidRPr="00E9144A" w:rsidR="007B5F8C" w:rsidP="00BA1972" w:rsidRDefault="007B5F8C" w14:paraId="2753DCBF" w14:textId="77777777">
      <w:r w:rsidRPr="00440D5B">
        <w:t>Erkent u dat bij gebruik van onzekere modellen de uitkomst een bandbreedte moet zijn, voorzien van een betrouwbaarheidsanalyse?</w:t>
      </w:r>
      <w:r w:rsidRPr="00E9144A">
        <w:t> </w:t>
      </w:r>
    </w:p>
    <w:p w:rsidRPr="00E9144A" w:rsidR="007B5F8C" w:rsidP="00BA1972" w:rsidRDefault="007B5F8C" w14:paraId="5748442E" w14:textId="77777777"/>
    <w:p w:rsidRPr="00E9144A" w:rsidR="007B5F8C" w:rsidP="00BA1972" w:rsidRDefault="007B5F8C" w14:paraId="0A6C8CC7" w14:textId="77777777">
      <w:r w:rsidRPr="00E9144A">
        <w:t>Antwoord</w:t>
      </w:r>
    </w:p>
    <w:p w:rsidRPr="009B0FC8" w:rsidR="00664678" w:rsidP="00BA1972" w:rsidRDefault="00A20521" w14:paraId="7C97379C" w14:textId="6C5F3266">
      <w:pPr>
        <w:rPr>
          <w:szCs w:val="18"/>
        </w:rPr>
      </w:pPr>
      <w:r>
        <w:t>Ja. Om die reden bevatten de gebruikte onderzoeken ook bandbreedtes en betrouwbaarheidsanalyses. Zie ook</w:t>
      </w:r>
      <w:r w:rsidRPr="00E9144A" w:rsidR="007B5F8C">
        <w:t xml:space="preserve"> de beantwoording op vragen 19 en 20. </w:t>
      </w:r>
    </w:p>
    <w:sectPr w:rsidRPr="009B0FC8"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ED6C0" w14:textId="77777777" w:rsidR="00EA2772" w:rsidRDefault="00EA2772">
      <w:r>
        <w:separator/>
      </w:r>
    </w:p>
    <w:p w14:paraId="07117592" w14:textId="77777777" w:rsidR="00EA2772" w:rsidRDefault="00EA2772"/>
  </w:endnote>
  <w:endnote w:type="continuationSeparator" w:id="0">
    <w:p w14:paraId="533CE072" w14:textId="77777777" w:rsidR="00EA2772" w:rsidRDefault="00EA2772">
      <w:r>
        <w:continuationSeparator/>
      </w:r>
    </w:p>
    <w:p w14:paraId="617B486F" w14:textId="77777777" w:rsidR="00EA2772" w:rsidRDefault="00EA2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0E2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67C71" w14:paraId="3C995EFF" w14:textId="77777777" w:rsidTr="00CA6A25">
      <w:trPr>
        <w:trHeight w:hRule="exact" w:val="240"/>
      </w:trPr>
      <w:tc>
        <w:tcPr>
          <w:tcW w:w="7601" w:type="dxa"/>
          <w:shd w:val="clear" w:color="auto" w:fill="auto"/>
        </w:tcPr>
        <w:p w14:paraId="36D41574" w14:textId="77777777" w:rsidR="00527BD4" w:rsidRDefault="00527BD4" w:rsidP="003F1F6B">
          <w:pPr>
            <w:pStyle w:val="Huisstijl-Rubricering"/>
          </w:pPr>
        </w:p>
      </w:tc>
      <w:tc>
        <w:tcPr>
          <w:tcW w:w="2156" w:type="dxa"/>
        </w:tcPr>
        <w:p w14:paraId="0147DA96" w14:textId="391A8AD6" w:rsidR="00527BD4" w:rsidRPr="00645414" w:rsidRDefault="009438C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1159E8">
              <w:t>9</w:t>
            </w:r>
          </w:fldSimple>
        </w:p>
      </w:tc>
    </w:tr>
  </w:tbl>
  <w:p w14:paraId="62DE207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67C71" w14:paraId="2AB29F61" w14:textId="77777777" w:rsidTr="00CA6A25">
      <w:trPr>
        <w:trHeight w:hRule="exact" w:val="240"/>
      </w:trPr>
      <w:tc>
        <w:tcPr>
          <w:tcW w:w="7601" w:type="dxa"/>
          <w:shd w:val="clear" w:color="auto" w:fill="auto"/>
        </w:tcPr>
        <w:p w14:paraId="344A97CA" w14:textId="77777777" w:rsidR="00527BD4" w:rsidRDefault="00527BD4" w:rsidP="008C356D">
          <w:pPr>
            <w:pStyle w:val="Huisstijl-Rubricering"/>
          </w:pPr>
        </w:p>
      </w:tc>
      <w:tc>
        <w:tcPr>
          <w:tcW w:w="2170" w:type="dxa"/>
        </w:tcPr>
        <w:p w14:paraId="2CAE02EA" w14:textId="35EACBE9" w:rsidR="00527BD4" w:rsidRPr="00ED539E" w:rsidRDefault="009438C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1159E8">
              <w:t>9</w:t>
            </w:r>
          </w:fldSimple>
        </w:p>
      </w:tc>
    </w:tr>
  </w:tbl>
  <w:p w14:paraId="219913F2" w14:textId="77777777" w:rsidR="00527BD4" w:rsidRPr="00BC3B53" w:rsidRDefault="00527BD4" w:rsidP="008C356D">
    <w:pPr>
      <w:pStyle w:val="Voettekst"/>
      <w:spacing w:line="240" w:lineRule="auto"/>
      <w:rPr>
        <w:sz w:val="2"/>
        <w:szCs w:val="2"/>
      </w:rPr>
    </w:pPr>
  </w:p>
  <w:p w14:paraId="089EFE3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B9853" w14:textId="77777777" w:rsidR="00EA2772" w:rsidRDefault="00EA2772">
      <w:r>
        <w:separator/>
      </w:r>
    </w:p>
    <w:p w14:paraId="322FA835" w14:textId="77777777" w:rsidR="00EA2772" w:rsidRDefault="00EA2772"/>
  </w:footnote>
  <w:footnote w:type="continuationSeparator" w:id="0">
    <w:p w14:paraId="72E5F769" w14:textId="77777777" w:rsidR="00EA2772" w:rsidRDefault="00EA2772">
      <w:r>
        <w:continuationSeparator/>
      </w:r>
    </w:p>
    <w:p w14:paraId="7B5166DC" w14:textId="77777777" w:rsidR="00EA2772" w:rsidRDefault="00EA2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67C71" w14:paraId="288F59C8" w14:textId="77777777" w:rsidTr="00A50CF6">
      <w:tc>
        <w:tcPr>
          <w:tcW w:w="2156" w:type="dxa"/>
          <w:shd w:val="clear" w:color="auto" w:fill="auto"/>
        </w:tcPr>
        <w:p w14:paraId="38FEF87B" w14:textId="77777777" w:rsidR="00527BD4" w:rsidRPr="005819CE" w:rsidRDefault="009438CC" w:rsidP="00A50CF6">
          <w:pPr>
            <w:pStyle w:val="Huisstijl-Adres"/>
            <w:rPr>
              <w:b/>
            </w:rPr>
          </w:pPr>
          <w:r>
            <w:rPr>
              <w:b/>
            </w:rPr>
            <w:t>Directoraat-generaal Klimaat en Energie</w:t>
          </w:r>
          <w:r w:rsidRPr="005819CE">
            <w:rPr>
              <w:b/>
            </w:rPr>
            <w:br/>
          </w:r>
          <w:r>
            <w:t>Directie Realisatie Energietransitie</w:t>
          </w:r>
        </w:p>
      </w:tc>
    </w:tr>
    <w:tr w:rsidR="00867C71" w14:paraId="65E309EC" w14:textId="77777777" w:rsidTr="00A50CF6">
      <w:trPr>
        <w:trHeight w:hRule="exact" w:val="200"/>
      </w:trPr>
      <w:tc>
        <w:tcPr>
          <w:tcW w:w="2156" w:type="dxa"/>
          <w:shd w:val="clear" w:color="auto" w:fill="auto"/>
        </w:tcPr>
        <w:p w14:paraId="1E7411FE" w14:textId="77777777" w:rsidR="00527BD4" w:rsidRPr="005819CE" w:rsidRDefault="00527BD4" w:rsidP="00A50CF6"/>
      </w:tc>
    </w:tr>
    <w:tr w:rsidR="00867C71" w14:paraId="4892C76E" w14:textId="77777777" w:rsidTr="00502512">
      <w:trPr>
        <w:trHeight w:hRule="exact" w:val="774"/>
      </w:trPr>
      <w:tc>
        <w:tcPr>
          <w:tcW w:w="2156" w:type="dxa"/>
          <w:shd w:val="clear" w:color="auto" w:fill="auto"/>
        </w:tcPr>
        <w:p w14:paraId="52009BF8" w14:textId="77777777" w:rsidR="00527BD4" w:rsidRDefault="009438CC" w:rsidP="003A5290">
          <w:pPr>
            <w:pStyle w:val="Huisstijl-Kopje"/>
          </w:pPr>
          <w:r>
            <w:t>Ons kenmerk</w:t>
          </w:r>
        </w:p>
        <w:p w14:paraId="7C6C4EE2" w14:textId="1AD6DD4C" w:rsidR="00502512" w:rsidRPr="00502512" w:rsidRDefault="009438CC" w:rsidP="003A5290">
          <w:pPr>
            <w:pStyle w:val="Huisstijl-Kopje"/>
            <w:rPr>
              <w:b w:val="0"/>
            </w:rPr>
          </w:pPr>
          <w:r>
            <w:rPr>
              <w:b w:val="0"/>
            </w:rPr>
            <w:t>DGKE-DRE</w:t>
          </w:r>
          <w:r w:rsidRPr="00502512">
            <w:rPr>
              <w:b w:val="0"/>
            </w:rPr>
            <w:t xml:space="preserve"> / </w:t>
          </w:r>
          <w:sdt>
            <w:sdtPr>
              <w:rPr>
                <w:b w:val="0"/>
              </w:rPr>
              <w:alias w:val="documentId"/>
              <w:id w:val="762191242"/>
              <w:placeholder>
                <w:docPart w:val="DefaultPlaceholder_-1854013440"/>
              </w:placeholder>
            </w:sdtPr>
            <w:sdtEndPr/>
            <w:sdtContent>
              <w:r w:rsidR="00BA1972" w:rsidRPr="00BA1972">
                <w:rPr>
                  <w:b w:val="0"/>
                </w:rPr>
                <w:t>99911053</w:t>
              </w:r>
            </w:sdtContent>
          </w:sdt>
        </w:p>
        <w:p w14:paraId="621B337A" w14:textId="77777777" w:rsidR="00527BD4" w:rsidRPr="005819CE" w:rsidRDefault="00527BD4" w:rsidP="00361A56">
          <w:pPr>
            <w:pStyle w:val="Huisstijl-Kopje"/>
          </w:pPr>
        </w:p>
      </w:tc>
    </w:tr>
  </w:tbl>
  <w:p w14:paraId="41F9A752" w14:textId="77777777" w:rsidR="00527BD4" w:rsidRDefault="00527BD4" w:rsidP="008C356D">
    <w:pPr>
      <w:pStyle w:val="Koptekst"/>
      <w:rPr>
        <w:rFonts w:cs="Verdana-Bold"/>
        <w:b/>
        <w:bCs/>
        <w:smallCaps/>
        <w:szCs w:val="18"/>
      </w:rPr>
    </w:pPr>
  </w:p>
  <w:p w14:paraId="2194BEE5" w14:textId="77777777" w:rsidR="00527BD4" w:rsidRDefault="00527BD4" w:rsidP="008C356D"/>
  <w:p w14:paraId="626C2351" w14:textId="77777777" w:rsidR="00527BD4" w:rsidRPr="00740712" w:rsidRDefault="00527BD4" w:rsidP="008C356D"/>
  <w:p w14:paraId="6993C93E" w14:textId="77777777" w:rsidR="00527BD4" w:rsidRPr="00217880" w:rsidRDefault="00527BD4" w:rsidP="008C356D">
    <w:pPr>
      <w:spacing w:line="0" w:lineRule="atLeast"/>
      <w:rPr>
        <w:sz w:val="2"/>
        <w:szCs w:val="2"/>
      </w:rPr>
    </w:pPr>
  </w:p>
  <w:p w14:paraId="659C4229" w14:textId="77777777" w:rsidR="00527BD4" w:rsidRDefault="00527BD4" w:rsidP="004F44C2">
    <w:pPr>
      <w:pStyle w:val="Koptekst"/>
      <w:rPr>
        <w:rFonts w:cs="Verdana-Bold"/>
        <w:b/>
        <w:bCs/>
        <w:smallCaps/>
        <w:szCs w:val="18"/>
      </w:rPr>
    </w:pPr>
  </w:p>
  <w:p w14:paraId="36A31BA7" w14:textId="77777777" w:rsidR="00527BD4" w:rsidRDefault="00527BD4" w:rsidP="004F44C2"/>
  <w:p w14:paraId="2A6899B4" w14:textId="77777777" w:rsidR="00527BD4" w:rsidRPr="00740712" w:rsidRDefault="00527BD4" w:rsidP="004F44C2"/>
  <w:p w14:paraId="09DD658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67C71" w14:paraId="66B1DCE9" w14:textId="77777777" w:rsidTr="00751A6A">
      <w:trPr>
        <w:trHeight w:val="2636"/>
      </w:trPr>
      <w:tc>
        <w:tcPr>
          <w:tcW w:w="737" w:type="dxa"/>
          <w:shd w:val="clear" w:color="auto" w:fill="auto"/>
        </w:tcPr>
        <w:p w14:paraId="6865950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C12C9A5" w14:textId="77777777" w:rsidR="00527BD4" w:rsidRDefault="009438C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522D9BB" wp14:editId="7507A629">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7CE76D7" w14:textId="77777777" w:rsidR="00F4553F" w:rsidRDefault="00F4553F" w:rsidP="00651CEE">
          <w:pPr>
            <w:framePr w:w="6340" w:h="2750" w:hRule="exact" w:hSpace="180" w:wrap="around" w:vAnchor="page" w:hAnchor="text" w:x="3873" w:y="-140"/>
            <w:spacing w:line="240" w:lineRule="auto"/>
          </w:pPr>
        </w:p>
      </w:tc>
    </w:tr>
  </w:tbl>
  <w:p w14:paraId="5074C96F" w14:textId="77777777" w:rsidR="00527BD4" w:rsidRDefault="00527BD4" w:rsidP="00D0609E">
    <w:pPr>
      <w:framePr w:w="6340" w:h="2750" w:hRule="exact" w:hSpace="180" w:wrap="around" w:vAnchor="page" w:hAnchor="text" w:x="3873" w:y="-140"/>
    </w:pPr>
  </w:p>
  <w:p w14:paraId="2B608BA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67C71" w14:paraId="7321FB67" w14:textId="77777777" w:rsidTr="00A50CF6">
      <w:tc>
        <w:tcPr>
          <w:tcW w:w="2160" w:type="dxa"/>
          <w:shd w:val="clear" w:color="auto" w:fill="auto"/>
        </w:tcPr>
        <w:p w14:paraId="31DA67D3" w14:textId="77777777" w:rsidR="00527BD4" w:rsidRPr="005819CE" w:rsidRDefault="009438CC" w:rsidP="00A50CF6">
          <w:pPr>
            <w:pStyle w:val="Huisstijl-Adres"/>
            <w:rPr>
              <w:b/>
            </w:rPr>
          </w:pPr>
          <w:r>
            <w:rPr>
              <w:b/>
            </w:rPr>
            <w:t>Directoraat-generaal Klimaat en Energie</w:t>
          </w:r>
          <w:r w:rsidRPr="005819CE">
            <w:rPr>
              <w:b/>
            </w:rPr>
            <w:br/>
          </w:r>
          <w:r>
            <w:t>Directie Realisatie Energietransitie</w:t>
          </w:r>
        </w:p>
        <w:p w14:paraId="22CDE18C" w14:textId="77777777" w:rsidR="00527BD4" w:rsidRPr="00BE5ED9" w:rsidRDefault="009438CC" w:rsidP="00A50CF6">
          <w:pPr>
            <w:pStyle w:val="Huisstijl-Adres"/>
          </w:pPr>
          <w:r>
            <w:rPr>
              <w:b/>
            </w:rPr>
            <w:t>Bezoekadres</w:t>
          </w:r>
          <w:r>
            <w:rPr>
              <w:b/>
            </w:rPr>
            <w:br/>
          </w:r>
          <w:r>
            <w:t>Bezuidenhoutseweg 73</w:t>
          </w:r>
          <w:r w:rsidRPr="005819CE">
            <w:br/>
          </w:r>
          <w:r>
            <w:t>2594 AC Den Haag</w:t>
          </w:r>
        </w:p>
        <w:p w14:paraId="4F526DCF" w14:textId="77777777" w:rsidR="00EF495B" w:rsidRDefault="009438CC" w:rsidP="0098788A">
          <w:pPr>
            <w:pStyle w:val="Huisstijl-Adres"/>
          </w:pPr>
          <w:r>
            <w:rPr>
              <w:b/>
            </w:rPr>
            <w:t>Postadres</w:t>
          </w:r>
          <w:r>
            <w:rPr>
              <w:b/>
            </w:rPr>
            <w:br/>
          </w:r>
          <w:r>
            <w:t>Postbus 20401</w:t>
          </w:r>
          <w:r w:rsidRPr="005819CE">
            <w:br/>
            <w:t>2500 E</w:t>
          </w:r>
          <w:r>
            <w:t>K</w:t>
          </w:r>
          <w:r w:rsidRPr="005819CE">
            <w:t xml:space="preserve"> Den Haag</w:t>
          </w:r>
        </w:p>
        <w:p w14:paraId="284B6FA6" w14:textId="77777777" w:rsidR="00EF495B" w:rsidRPr="005B3814" w:rsidRDefault="009438CC" w:rsidP="0098788A">
          <w:pPr>
            <w:pStyle w:val="Huisstijl-Adres"/>
          </w:pPr>
          <w:r>
            <w:rPr>
              <w:b/>
            </w:rPr>
            <w:t>Overheidsidentificatienr</w:t>
          </w:r>
          <w:r>
            <w:rPr>
              <w:b/>
            </w:rPr>
            <w:br/>
          </w:r>
          <w:r w:rsidR="002D0DDB" w:rsidRPr="002D0DDB">
            <w:t>00000003952069570000</w:t>
          </w:r>
        </w:p>
        <w:p w14:paraId="0C494D2A" w14:textId="12D0321D" w:rsidR="00527BD4" w:rsidRPr="005819CE" w:rsidRDefault="009438CC" w:rsidP="00C460FA">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67C71" w14:paraId="6C242033" w14:textId="77777777" w:rsidTr="00A50CF6">
      <w:trPr>
        <w:trHeight w:hRule="exact" w:val="200"/>
      </w:trPr>
      <w:tc>
        <w:tcPr>
          <w:tcW w:w="2160" w:type="dxa"/>
          <w:shd w:val="clear" w:color="auto" w:fill="auto"/>
        </w:tcPr>
        <w:p w14:paraId="79B692A1" w14:textId="77777777" w:rsidR="00527BD4" w:rsidRPr="005819CE" w:rsidRDefault="00527BD4" w:rsidP="00A50CF6"/>
      </w:tc>
    </w:tr>
    <w:tr w:rsidR="00867C71" w14:paraId="51155F3B" w14:textId="77777777" w:rsidTr="00A50CF6">
      <w:tc>
        <w:tcPr>
          <w:tcW w:w="2160" w:type="dxa"/>
          <w:shd w:val="clear" w:color="auto" w:fill="auto"/>
        </w:tcPr>
        <w:p w14:paraId="40F42C27" w14:textId="77777777" w:rsidR="000C0163" w:rsidRPr="005819CE" w:rsidRDefault="009438CC" w:rsidP="000C0163">
          <w:pPr>
            <w:pStyle w:val="Huisstijl-Kopje"/>
          </w:pPr>
          <w:r>
            <w:t>Ons kenmerk</w:t>
          </w:r>
          <w:r w:rsidRPr="005819CE">
            <w:t xml:space="preserve"> </w:t>
          </w:r>
        </w:p>
        <w:p w14:paraId="724EB619" w14:textId="5369F5A0" w:rsidR="000C0163" w:rsidRPr="005819CE" w:rsidRDefault="009438CC" w:rsidP="00BA1972">
          <w:pPr>
            <w:pStyle w:val="Huisstijl-Gegeven"/>
          </w:pPr>
          <w:r>
            <w:t>DGKE-DRE</w:t>
          </w:r>
          <w:r w:rsidR="00926AE2">
            <w:t xml:space="preserve"> /</w:t>
          </w:r>
          <w:r w:rsidR="00EB4E8D">
            <w:t xml:space="preserve"> </w:t>
          </w:r>
          <w:r w:rsidR="00BA1972">
            <w:t>99911053</w:t>
          </w:r>
        </w:p>
        <w:p w14:paraId="50ACC66E" w14:textId="77777777" w:rsidR="00527BD4" w:rsidRPr="005819CE" w:rsidRDefault="009438CC" w:rsidP="00A50CF6">
          <w:pPr>
            <w:pStyle w:val="Huisstijl-Kopje"/>
          </w:pPr>
          <w:r>
            <w:t>Uw kenmerk</w:t>
          </w:r>
        </w:p>
        <w:p w14:paraId="0F4552CA" w14:textId="2549862F" w:rsidR="00527BD4" w:rsidRPr="005819CE" w:rsidRDefault="009438CC" w:rsidP="00A50CF6">
          <w:pPr>
            <w:pStyle w:val="Huisstijl-Gegeven"/>
          </w:pPr>
          <w:r>
            <w:t xml:space="preserve">2025Z09998 </w:t>
          </w:r>
        </w:p>
        <w:p w14:paraId="343ADBF7" w14:textId="04758087" w:rsidR="00527BD4" w:rsidRPr="005819CE" w:rsidRDefault="00527BD4" w:rsidP="00A50CF6">
          <w:pPr>
            <w:pStyle w:val="Huisstijl-Gegeven"/>
          </w:pPr>
        </w:p>
      </w:tc>
    </w:tr>
  </w:tbl>
  <w:p w14:paraId="3BF345B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67C71" w:rsidRPr="003E5E08" w14:paraId="31B0A65C" w14:textId="77777777" w:rsidTr="007610AA">
      <w:trPr>
        <w:trHeight w:val="400"/>
      </w:trPr>
      <w:tc>
        <w:tcPr>
          <w:tcW w:w="7520" w:type="dxa"/>
          <w:gridSpan w:val="2"/>
          <w:shd w:val="clear" w:color="auto" w:fill="auto"/>
        </w:tcPr>
        <w:p w14:paraId="7EC6F4F7" w14:textId="77777777" w:rsidR="00527BD4" w:rsidRPr="00BA1972" w:rsidRDefault="009438CC" w:rsidP="00A50CF6">
          <w:pPr>
            <w:pStyle w:val="Huisstijl-Retouradres"/>
            <w:rPr>
              <w:lang w:val="de-DE"/>
            </w:rPr>
          </w:pPr>
          <w:r w:rsidRPr="00BA1972">
            <w:rPr>
              <w:lang w:val="de-DE"/>
            </w:rPr>
            <w:t>&gt; Retouradres Postbus 20401 2500 EK Den Haag</w:t>
          </w:r>
        </w:p>
      </w:tc>
    </w:tr>
    <w:tr w:rsidR="00867C71" w:rsidRPr="003E5E08" w14:paraId="3013EA91" w14:textId="77777777" w:rsidTr="007610AA">
      <w:tc>
        <w:tcPr>
          <w:tcW w:w="7520" w:type="dxa"/>
          <w:gridSpan w:val="2"/>
          <w:shd w:val="clear" w:color="auto" w:fill="auto"/>
        </w:tcPr>
        <w:p w14:paraId="60EAF05C" w14:textId="77777777" w:rsidR="00527BD4" w:rsidRPr="00BA1972" w:rsidRDefault="00527BD4" w:rsidP="00A50CF6">
          <w:pPr>
            <w:pStyle w:val="Huisstijl-Rubricering"/>
            <w:rPr>
              <w:lang w:val="de-DE"/>
            </w:rPr>
          </w:pPr>
        </w:p>
      </w:tc>
    </w:tr>
    <w:tr w:rsidR="00867C71" w14:paraId="7DA105EE" w14:textId="77777777" w:rsidTr="007610AA">
      <w:trPr>
        <w:trHeight w:hRule="exact" w:val="2440"/>
      </w:trPr>
      <w:tc>
        <w:tcPr>
          <w:tcW w:w="7520" w:type="dxa"/>
          <w:gridSpan w:val="2"/>
          <w:shd w:val="clear" w:color="auto" w:fill="auto"/>
        </w:tcPr>
        <w:p w14:paraId="071A7ACC" w14:textId="77777777" w:rsidR="00527BD4" w:rsidRDefault="009438CC" w:rsidP="00A50CF6">
          <w:pPr>
            <w:pStyle w:val="Huisstijl-NAW"/>
          </w:pPr>
          <w:r>
            <w:t xml:space="preserve">De Voorzitter van de Tweede Kamer </w:t>
          </w:r>
        </w:p>
        <w:p w14:paraId="1DE5877A" w14:textId="77777777" w:rsidR="00D87195" w:rsidRDefault="009438CC" w:rsidP="00D87195">
          <w:pPr>
            <w:pStyle w:val="Huisstijl-NAW"/>
          </w:pPr>
          <w:r>
            <w:t>der Staten-Generaal</w:t>
          </w:r>
        </w:p>
        <w:p w14:paraId="098B22F9" w14:textId="77777777" w:rsidR="00EA0F13" w:rsidRDefault="009438CC" w:rsidP="00EA0F13">
          <w:pPr>
            <w:rPr>
              <w:szCs w:val="18"/>
            </w:rPr>
          </w:pPr>
          <w:r>
            <w:rPr>
              <w:szCs w:val="18"/>
            </w:rPr>
            <w:t>Prinses Irenestraat 6</w:t>
          </w:r>
        </w:p>
        <w:p w14:paraId="39C96128" w14:textId="77777777" w:rsidR="00985E56" w:rsidRDefault="009438CC" w:rsidP="00EA0F13">
          <w:r>
            <w:rPr>
              <w:szCs w:val="18"/>
            </w:rPr>
            <w:t>2595 BD  DEN HAAG</w:t>
          </w:r>
        </w:p>
      </w:tc>
    </w:tr>
    <w:tr w:rsidR="00867C71" w14:paraId="764D41FC" w14:textId="77777777" w:rsidTr="007610AA">
      <w:trPr>
        <w:trHeight w:hRule="exact" w:val="400"/>
      </w:trPr>
      <w:tc>
        <w:tcPr>
          <w:tcW w:w="7520" w:type="dxa"/>
          <w:gridSpan w:val="2"/>
          <w:shd w:val="clear" w:color="auto" w:fill="auto"/>
        </w:tcPr>
        <w:p w14:paraId="256D89D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67C71" w14:paraId="5A7C6AF8" w14:textId="77777777" w:rsidTr="007610AA">
      <w:trPr>
        <w:trHeight w:val="240"/>
      </w:trPr>
      <w:tc>
        <w:tcPr>
          <w:tcW w:w="900" w:type="dxa"/>
          <w:shd w:val="clear" w:color="auto" w:fill="auto"/>
        </w:tcPr>
        <w:p w14:paraId="0CE954B0" w14:textId="77777777" w:rsidR="00527BD4" w:rsidRPr="007709EF" w:rsidRDefault="009438CC" w:rsidP="00A50CF6">
          <w:pPr>
            <w:rPr>
              <w:szCs w:val="18"/>
            </w:rPr>
          </w:pPr>
          <w:r>
            <w:rPr>
              <w:szCs w:val="18"/>
            </w:rPr>
            <w:t>Datum</w:t>
          </w:r>
        </w:p>
      </w:tc>
      <w:tc>
        <w:tcPr>
          <w:tcW w:w="6620" w:type="dxa"/>
          <w:shd w:val="clear" w:color="auto" w:fill="auto"/>
        </w:tcPr>
        <w:p w14:paraId="6E62AC64" w14:textId="509DB11F" w:rsidR="00527BD4" w:rsidRPr="007709EF" w:rsidRDefault="001E3250" w:rsidP="00A50CF6">
          <w:r>
            <w:t>17 juli 2025</w:t>
          </w:r>
        </w:p>
      </w:tc>
    </w:tr>
    <w:tr w:rsidR="00867C71" w14:paraId="1875F57D" w14:textId="77777777" w:rsidTr="007610AA">
      <w:trPr>
        <w:trHeight w:val="240"/>
      </w:trPr>
      <w:tc>
        <w:tcPr>
          <w:tcW w:w="900" w:type="dxa"/>
          <w:shd w:val="clear" w:color="auto" w:fill="auto"/>
        </w:tcPr>
        <w:p w14:paraId="722082A2" w14:textId="77777777" w:rsidR="00527BD4" w:rsidRPr="007709EF" w:rsidRDefault="009438CC" w:rsidP="00A50CF6">
          <w:pPr>
            <w:rPr>
              <w:szCs w:val="18"/>
            </w:rPr>
          </w:pPr>
          <w:r>
            <w:rPr>
              <w:szCs w:val="18"/>
            </w:rPr>
            <w:t>Betreft</w:t>
          </w:r>
        </w:p>
      </w:tc>
      <w:tc>
        <w:tcPr>
          <w:tcW w:w="6620" w:type="dxa"/>
          <w:shd w:val="clear" w:color="auto" w:fill="auto"/>
        </w:tcPr>
        <w:p w14:paraId="6440792F" w14:textId="069E6D56" w:rsidR="00527BD4" w:rsidRPr="007709EF" w:rsidRDefault="009438CC" w:rsidP="00A50CF6">
          <w:r>
            <w:t xml:space="preserve">Beantwoording </w:t>
          </w:r>
          <w:r w:rsidR="00C460FA">
            <w:t>K</w:t>
          </w:r>
          <w:r>
            <w:t>amervragen over verziltingsrisico’s bij het voorkeurstracé, het negeren van regionale voorstellen en het ontbreken van de tunnelvariant Programma Aansluiting Wind Op Zee (PAWOZ) – Eemshaven</w:t>
          </w:r>
        </w:p>
      </w:tc>
    </w:tr>
  </w:tbl>
  <w:p w14:paraId="0057881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71067158">
      <w:start w:val="1"/>
      <w:numFmt w:val="bullet"/>
      <w:pStyle w:val="Lijstopsomteken"/>
      <w:lvlText w:val="•"/>
      <w:lvlJc w:val="left"/>
      <w:pPr>
        <w:tabs>
          <w:tab w:val="num" w:pos="227"/>
        </w:tabs>
        <w:ind w:left="227" w:hanging="227"/>
      </w:pPr>
      <w:rPr>
        <w:rFonts w:ascii="Verdana" w:hAnsi="Verdana" w:hint="default"/>
        <w:sz w:val="18"/>
        <w:szCs w:val="18"/>
      </w:rPr>
    </w:lvl>
    <w:lvl w:ilvl="1" w:tplc="9D88DFEE" w:tentative="1">
      <w:start w:val="1"/>
      <w:numFmt w:val="bullet"/>
      <w:lvlText w:val="o"/>
      <w:lvlJc w:val="left"/>
      <w:pPr>
        <w:tabs>
          <w:tab w:val="num" w:pos="1440"/>
        </w:tabs>
        <w:ind w:left="1440" w:hanging="360"/>
      </w:pPr>
      <w:rPr>
        <w:rFonts w:ascii="Courier New" w:hAnsi="Courier New" w:cs="Courier New" w:hint="default"/>
      </w:rPr>
    </w:lvl>
    <w:lvl w:ilvl="2" w:tplc="6BD8E048" w:tentative="1">
      <w:start w:val="1"/>
      <w:numFmt w:val="bullet"/>
      <w:lvlText w:val=""/>
      <w:lvlJc w:val="left"/>
      <w:pPr>
        <w:tabs>
          <w:tab w:val="num" w:pos="2160"/>
        </w:tabs>
        <w:ind w:left="2160" w:hanging="360"/>
      </w:pPr>
      <w:rPr>
        <w:rFonts w:ascii="Wingdings" w:hAnsi="Wingdings" w:hint="default"/>
      </w:rPr>
    </w:lvl>
    <w:lvl w:ilvl="3" w:tplc="AF5041A4" w:tentative="1">
      <w:start w:val="1"/>
      <w:numFmt w:val="bullet"/>
      <w:lvlText w:val=""/>
      <w:lvlJc w:val="left"/>
      <w:pPr>
        <w:tabs>
          <w:tab w:val="num" w:pos="2880"/>
        </w:tabs>
        <w:ind w:left="2880" w:hanging="360"/>
      </w:pPr>
      <w:rPr>
        <w:rFonts w:ascii="Symbol" w:hAnsi="Symbol" w:hint="default"/>
      </w:rPr>
    </w:lvl>
    <w:lvl w:ilvl="4" w:tplc="BC2673E6" w:tentative="1">
      <w:start w:val="1"/>
      <w:numFmt w:val="bullet"/>
      <w:lvlText w:val="o"/>
      <w:lvlJc w:val="left"/>
      <w:pPr>
        <w:tabs>
          <w:tab w:val="num" w:pos="3600"/>
        </w:tabs>
        <w:ind w:left="3600" w:hanging="360"/>
      </w:pPr>
      <w:rPr>
        <w:rFonts w:ascii="Courier New" w:hAnsi="Courier New" w:cs="Courier New" w:hint="default"/>
      </w:rPr>
    </w:lvl>
    <w:lvl w:ilvl="5" w:tplc="BA6C7720" w:tentative="1">
      <w:start w:val="1"/>
      <w:numFmt w:val="bullet"/>
      <w:lvlText w:val=""/>
      <w:lvlJc w:val="left"/>
      <w:pPr>
        <w:tabs>
          <w:tab w:val="num" w:pos="4320"/>
        </w:tabs>
        <w:ind w:left="4320" w:hanging="360"/>
      </w:pPr>
      <w:rPr>
        <w:rFonts w:ascii="Wingdings" w:hAnsi="Wingdings" w:hint="default"/>
      </w:rPr>
    </w:lvl>
    <w:lvl w:ilvl="6" w:tplc="612AF31E" w:tentative="1">
      <w:start w:val="1"/>
      <w:numFmt w:val="bullet"/>
      <w:lvlText w:val=""/>
      <w:lvlJc w:val="left"/>
      <w:pPr>
        <w:tabs>
          <w:tab w:val="num" w:pos="5040"/>
        </w:tabs>
        <w:ind w:left="5040" w:hanging="360"/>
      </w:pPr>
      <w:rPr>
        <w:rFonts w:ascii="Symbol" w:hAnsi="Symbol" w:hint="default"/>
      </w:rPr>
    </w:lvl>
    <w:lvl w:ilvl="7" w:tplc="49640244" w:tentative="1">
      <w:start w:val="1"/>
      <w:numFmt w:val="bullet"/>
      <w:lvlText w:val="o"/>
      <w:lvlJc w:val="left"/>
      <w:pPr>
        <w:tabs>
          <w:tab w:val="num" w:pos="5760"/>
        </w:tabs>
        <w:ind w:left="5760" w:hanging="360"/>
      </w:pPr>
      <w:rPr>
        <w:rFonts w:ascii="Courier New" w:hAnsi="Courier New" w:cs="Courier New" w:hint="default"/>
      </w:rPr>
    </w:lvl>
    <w:lvl w:ilvl="8" w:tplc="4E6E43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F3ED6"/>
    <w:multiLevelType w:val="multilevel"/>
    <w:tmpl w:val="B8B8F4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41382"/>
    <w:multiLevelType w:val="multilevel"/>
    <w:tmpl w:val="33AA7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631D6"/>
    <w:multiLevelType w:val="multilevel"/>
    <w:tmpl w:val="2DC692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55FEF"/>
    <w:multiLevelType w:val="hybridMultilevel"/>
    <w:tmpl w:val="50F0923E"/>
    <w:lvl w:ilvl="0" w:tplc="AD565EA4">
      <w:start w:val="1"/>
      <w:numFmt w:val="bullet"/>
      <w:pStyle w:val="Lijstopsomteken2"/>
      <w:lvlText w:val="–"/>
      <w:lvlJc w:val="left"/>
      <w:pPr>
        <w:tabs>
          <w:tab w:val="num" w:pos="227"/>
        </w:tabs>
        <w:ind w:left="227" w:firstLine="0"/>
      </w:pPr>
      <w:rPr>
        <w:rFonts w:ascii="Verdana" w:hAnsi="Verdana" w:hint="default"/>
      </w:rPr>
    </w:lvl>
    <w:lvl w:ilvl="1" w:tplc="506E1D4C" w:tentative="1">
      <w:start w:val="1"/>
      <w:numFmt w:val="bullet"/>
      <w:lvlText w:val="o"/>
      <w:lvlJc w:val="left"/>
      <w:pPr>
        <w:tabs>
          <w:tab w:val="num" w:pos="1440"/>
        </w:tabs>
        <w:ind w:left="1440" w:hanging="360"/>
      </w:pPr>
      <w:rPr>
        <w:rFonts w:ascii="Courier New" w:hAnsi="Courier New" w:cs="Courier New" w:hint="default"/>
      </w:rPr>
    </w:lvl>
    <w:lvl w:ilvl="2" w:tplc="6C50BE78" w:tentative="1">
      <w:start w:val="1"/>
      <w:numFmt w:val="bullet"/>
      <w:lvlText w:val=""/>
      <w:lvlJc w:val="left"/>
      <w:pPr>
        <w:tabs>
          <w:tab w:val="num" w:pos="2160"/>
        </w:tabs>
        <w:ind w:left="2160" w:hanging="360"/>
      </w:pPr>
      <w:rPr>
        <w:rFonts w:ascii="Wingdings" w:hAnsi="Wingdings" w:hint="default"/>
      </w:rPr>
    </w:lvl>
    <w:lvl w:ilvl="3" w:tplc="8C3A1A12" w:tentative="1">
      <w:start w:val="1"/>
      <w:numFmt w:val="bullet"/>
      <w:lvlText w:val=""/>
      <w:lvlJc w:val="left"/>
      <w:pPr>
        <w:tabs>
          <w:tab w:val="num" w:pos="2880"/>
        </w:tabs>
        <w:ind w:left="2880" w:hanging="360"/>
      </w:pPr>
      <w:rPr>
        <w:rFonts w:ascii="Symbol" w:hAnsi="Symbol" w:hint="default"/>
      </w:rPr>
    </w:lvl>
    <w:lvl w:ilvl="4" w:tplc="A866F012" w:tentative="1">
      <w:start w:val="1"/>
      <w:numFmt w:val="bullet"/>
      <w:lvlText w:val="o"/>
      <w:lvlJc w:val="left"/>
      <w:pPr>
        <w:tabs>
          <w:tab w:val="num" w:pos="3600"/>
        </w:tabs>
        <w:ind w:left="3600" w:hanging="360"/>
      </w:pPr>
      <w:rPr>
        <w:rFonts w:ascii="Courier New" w:hAnsi="Courier New" w:cs="Courier New" w:hint="default"/>
      </w:rPr>
    </w:lvl>
    <w:lvl w:ilvl="5" w:tplc="A2705536" w:tentative="1">
      <w:start w:val="1"/>
      <w:numFmt w:val="bullet"/>
      <w:lvlText w:val=""/>
      <w:lvlJc w:val="left"/>
      <w:pPr>
        <w:tabs>
          <w:tab w:val="num" w:pos="4320"/>
        </w:tabs>
        <w:ind w:left="4320" w:hanging="360"/>
      </w:pPr>
      <w:rPr>
        <w:rFonts w:ascii="Wingdings" w:hAnsi="Wingdings" w:hint="default"/>
      </w:rPr>
    </w:lvl>
    <w:lvl w:ilvl="6" w:tplc="6EB47010" w:tentative="1">
      <w:start w:val="1"/>
      <w:numFmt w:val="bullet"/>
      <w:lvlText w:val=""/>
      <w:lvlJc w:val="left"/>
      <w:pPr>
        <w:tabs>
          <w:tab w:val="num" w:pos="5040"/>
        </w:tabs>
        <w:ind w:left="5040" w:hanging="360"/>
      </w:pPr>
      <w:rPr>
        <w:rFonts w:ascii="Symbol" w:hAnsi="Symbol" w:hint="default"/>
      </w:rPr>
    </w:lvl>
    <w:lvl w:ilvl="7" w:tplc="7E723F9A" w:tentative="1">
      <w:start w:val="1"/>
      <w:numFmt w:val="bullet"/>
      <w:lvlText w:val="o"/>
      <w:lvlJc w:val="left"/>
      <w:pPr>
        <w:tabs>
          <w:tab w:val="num" w:pos="5760"/>
        </w:tabs>
        <w:ind w:left="5760" w:hanging="360"/>
      </w:pPr>
      <w:rPr>
        <w:rFonts w:ascii="Courier New" w:hAnsi="Courier New" w:cs="Courier New" w:hint="default"/>
      </w:rPr>
    </w:lvl>
    <w:lvl w:ilvl="8" w:tplc="8A208D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91A49"/>
    <w:multiLevelType w:val="multilevel"/>
    <w:tmpl w:val="1816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233177"/>
    <w:multiLevelType w:val="multilevel"/>
    <w:tmpl w:val="BCACCB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3339A"/>
    <w:multiLevelType w:val="multilevel"/>
    <w:tmpl w:val="AF6E8F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E6B82"/>
    <w:multiLevelType w:val="multilevel"/>
    <w:tmpl w:val="7756A9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4504D"/>
    <w:multiLevelType w:val="multilevel"/>
    <w:tmpl w:val="AD80B8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137633"/>
    <w:multiLevelType w:val="multilevel"/>
    <w:tmpl w:val="8FFC20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52F68"/>
    <w:multiLevelType w:val="multilevel"/>
    <w:tmpl w:val="DCFA1E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5449BD"/>
    <w:multiLevelType w:val="multilevel"/>
    <w:tmpl w:val="5AFAA9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7F6BB0"/>
    <w:multiLevelType w:val="multilevel"/>
    <w:tmpl w:val="343436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B02890"/>
    <w:multiLevelType w:val="multilevel"/>
    <w:tmpl w:val="9386FF3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670B4A"/>
    <w:multiLevelType w:val="multilevel"/>
    <w:tmpl w:val="A92806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485297"/>
    <w:multiLevelType w:val="multilevel"/>
    <w:tmpl w:val="54AA52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E729BC"/>
    <w:multiLevelType w:val="multilevel"/>
    <w:tmpl w:val="8D545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39113E"/>
    <w:multiLevelType w:val="multilevel"/>
    <w:tmpl w:val="314EE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C455FF"/>
    <w:multiLevelType w:val="multilevel"/>
    <w:tmpl w:val="D384E8D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1607C3"/>
    <w:multiLevelType w:val="multilevel"/>
    <w:tmpl w:val="012C3B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9671B5"/>
    <w:multiLevelType w:val="multilevel"/>
    <w:tmpl w:val="DD6656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D966D7"/>
    <w:multiLevelType w:val="multilevel"/>
    <w:tmpl w:val="01DCA6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2747064">
    <w:abstractNumId w:val="0"/>
  </w:num>
  <w:num w:numId="2" w16cid:durableId="1936089409">
    <w:abstractNumId w:val="4"/>
  </w:num>
  <w:num w:numId="3" w16cid:durableId="543249553">
    <w:abstractNumId w:val="5"/>
  </w:num>
  <w:num w:numId="4" w16cid:durableId="1338189038">
    <w:abstractNumId w:val="17"/>
  </w:num>
  <w:num w:numId="5" w16cid:durableId="362706075">
    <w:abstractNumId w:val="18"/>
  </w:num>
  <w:num w:numId="6" w16cid:durableId="794756564">
    <w:abstractNumId w:val="21"/>
  </w:num>
  <w:num w:numId="7" w16cid:durableId="904610367">
    <w:abstractNumId w:val="12"/>
  </w:num>
  <w:num w:numId="8" w16cid:durableId="2061978076">
    <w:abstractNumId w:val="2"/>
  </w:num>
  <w:num w:numId="9" w16cid:durableId="362442109">
    <w:abstractNumId w:val="1"/>
  </w:num>
  <w:num w:numId="10" w16cid:durableId="1376924374">
    <w:abstractNumId w:val="11"/>
  </w:num>
  <w:num w:numId="11" w16cid:durableId="437912419">
    <w:abstractNumId w:val="3"/>
  </w:num>
  <w:num w:numId="12" w16cid:durableId="1545211964">
    <w:abstractNumId w:val="8"/>
  </w:num>
  <w:num w:numId="13" w16cid:durableId="1989893596">
    <w:abstractNumId w:val="10"/>
  </w:num>
  <w:num w:numId="14" w16cid:durableId="936134256">
    <w:abstractNumId w:val="15"/>
  </w:num>
  <w:num w:numId="15" w16cid:durableId="52776681">
    <w:abstractNumId w:val="19"/>
  </w:num>
  <w:num w:numId="16" w16cid:durableId="1601989661">
    <w:abstractNumId w:val="7"/>
  </w:num>
  <w:num w:numId="17" w16cid:durableId="204484335">
    <w:abstractNumId w:val="16"/>
  </w:num>
  <w:num w:numId="18" w16cid:durableId="1227380137">
    <w:abstractNumId w:val="20"/>
  </w:num>
  <w:num w:numId="19" w16cid:durableId="1007903989">
    <w:abstractNumId w:val="6"/>
  </w:num>
  <w:num w:numId="20" w16cid:durableId="17463575">
    <w:abstractNumId w:val="9"/>
  </w:num>
  <w:num w:numId="21" w16cid:durableId="1270703192">
    <w:abstractNumId w:val="22"/>
  </w:num>
  <w:num w:numId="22" w16cid:durableId="447940720">
    <w:abstractNumId w:val="13"/>
  </w:num>
  <w:num w:numId="23" w16cid:durableId="7008507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094B"/>
    <w:rsid w:val="00013862"/>
    <w:rsid w:val="00016012"/>
    <w:rsid w:val="00020189"/>
    <w:rsid w:val="00020EE4"/>
    <w:rsid w:val="00023E9A"/>
    <w:rsid w:val="00033CDD"/>
    <w:rsid w:val="00034A84"/>
    <w:rsid w:val="00035E67"/>
    <w:rsid w:val="000366F3"/>
    <w:rsid w:val="00042A5B"/>
    <w:rsid w:val="0006024D"/>
    <w:rsid w:val="000652D4"/>
    <w:rsid w:val="00071F28"/>
    <w:rsid w:val="00072981"/>
    <w:rsid w:val="00074079"/>
    <w:rsid w:val="0008750B"/>
    <w:rsid w:val="00092799"/>
    <w:rsid w:val="00092C5F"/>
    <w:rsid w:val="00096680"/>
    <w:rsid w:val="000A0F36"/>
    <w:rsid w:val="000A174A"/>
    <w:rsid w:val="000A3E0A"/>
    <w:rsid w:val="000A52CD"/>
    <w:rsid w:val="000A532A"/>
    <w:rsid w:val="000A65AC"/>
    <w:rsid w:val="000A7159"/>
    <w:rsid w:val="000A7623"/>
    <w:rsid w:val="000B415F"/>
    <w:rsid w:val="000B7281"/>
    <w:rsid w:val="000B7FAB"/>
    <w:rsid w:val="000C0163"/>
    <w:rsid w:val="000C1BA1"/>
    <w:rsid w:val="000C3EA9"/>
    <w:rsid w:val="000C50C8"/>
    <w:rsid w:val="000C6027"/>
    <w:rsid w:val="000C78E1"/>
    <w:rsid w:val="000D0225"/>
    <w:rsid w:val="000E7895"/>
    <w:rsid w:val="000F161D"/>
    <w:rsid w:val="000F3CAA"/>
    <w:rsid w:val="00102ABB"/>
    <w:rsid w:val="001159E8"/>
    <w:rsid w:val="00121BF0"/>
    <w:rsid w:val="00121EAD"/>
    <w:rsid w:val="00123704"/>
    <w:rsid w:val="001267EE"/>
    <w:rsid w:val="001270C7"/>
    <w:rsid w:val="00132540"/>
    <w:rsid w:val="00133F0F"/>
    <w:rsid w:val="0014786A"/>
    <w:rsid w:val="001516A4"/>
    <w:rsid w:val="00151E5F"/>
    <w:rsid w:val="00153E28"/>
    <w:rsid w:val="001569AB"/>
    <w:rsid w:val="00162EE8"/>
    <w:rsid w:val="0016355D"/>
    <w:rsid w:val="00164D63"/>
    <w:rsid w:val="0016725C"/>
    <w:rsid w:val="001726F3"/>
    <w:rsid w:val="00173C51"/>
    <w:rsid w:val="00174CC2"/>
    <w:rsid w:val="00176CC6"/>
    <w:rsid w:val="00181BE4"/>
    <w:rsid w:val="00185576"/>
    <w:rsid w:val="00185951"/>
    <w:rsid w:val="00187B86"/>
    <w:rsid w:val="00190402"/>
    <w:rsid w:val="0019459B"/>
    <w:rsid w:val="00196B8B"/>
    <w:rsid w:val="001A2BEA"/>
    <w:rsid w:val="001A4BEF"/>
    <w:rsid w:val="001A5DB6"/>
    <w:rsid w:val="001A6D93"/>
    <w:rsid w:val="001C216D"/>
    <w:rsid w:val="001C32EC"/>
    <w:rsid w:val="001C38BD"/>
    <w:rsid w:val="001C4D5A"/>
    <w:rsid w:val="001D1337"/>
    <w:rsid w:val="001E3250"/>
    <w:rsid w:val="001E34C6"/>
    <w:rsid w:val="001E5581"/>
    <w:rsid w:val="001F2FDA"/>
    <w:rsid w:val="001F3C70"/>
    <w:rsid w:val="001F4430"/>
    <w:rsid w:val="001F5C08"/>
    <w:rsid w:val="00200D88"/>
    <w:rsid w:val="00201F68"/>
    <w:rsid w:val="00204191"/>
    <w:rsid w:val="00212F2A"/>
    <w:rsid w:val="00214F2B"/>
    <w:rsid w:val="00217880"/>
    <w:rsid w:val="00217B61"/>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2C84"/>
    <w:rsid w:val="002B52FC"/>
    <w:rsid w:val="002B7CE2"/>
    <w:rsid w:val="002C2830"/>
    <w:rsid w:val="002D001A"/>
    <w:rsid w:val="002D0DDB"/>
    <w:rsid w:val="002D28E2"/>
    <w:rsid w:val="002D317B"/>
    <w:rsid w:val="002D3587"/>
    <w:rsid w:val="002D502D"/>
    <w:rsid w:val="002E0F69"/>
    <w:rsid w:val="002E1F8C"/>
    <w:rsid w:val="002E6E09"/>
    <w:rsid w:val="002F0BA3"/>
    <w:rsid w:val="002F5147"/>
    <w:rsid w:val="002F69D9"/>
    <w:rsid w:val="002F7ABD"/>
    <w:rsid w:val="00312597"/>
    <w:rsid w:val="00312BF1"/>
    <w:rsid w:val="00316F35"/>
    <w:rsid w:val="003208C4"/>
    <w:rsid w:val="00327BA5"/>
    <w:rsid w:val="0033326F"/>
    <w:rsid w:val="00334154"/>
    <w:rsid w:val="00336A40"/>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6728E"/>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1E6"/>
    <w:rsid w:val="003B3E22"/>
    <w:rsid w:val="003B7EE7"/>
    <w:rsid w:val="003C2CCB"/>
    <w:rsid w:val="003D1726"/>
    <w:rsid w:val="003D39EC"/>
    <w:rsid w:val="003D5DED"/>
    <w:rsid w:val="003E3DD5"/>
    <w:rsid w:val="003E5E08"/>
    <w:rsid w:val="003F07C6"/>
    <w:rsid w:val="003F1F6B"/>
    <w:rsid w:val="003F3757"/>
    <w:rsid w:val="003F38BD"/>
    <w:rsid w:val="003F44B7"/>
    <w:rsid w:val="004008E9"/>
    <w:rsid w:val="00413D48"/>
    <w:rsid w:val="004153DD"/>
    <w:rsid w:val="00422267"/>
    <w:rsid w:val="00423A19"/>
    <w:rsid w:val="00426C97"/>
    <w:rsid w:val="00441AC2"/>
    <w:rsid w:val="0044249B"/>
    <w:rsid w:val="0045023C"/>
    <w:rsid w:val="00451A5B"/>
    <w:rsid w:val="00452BCD"/>
    <w:rsid w:val="00452CEA"/>
    <w:rsid w:val="00463DA5"/>
    <w:rsid w:val="0046486E"/>
    <w:rsid w:val="00465B52"/>
    <w:rsid w:val="0046708E"/>
    <w:rsid w:val="00472A65"/>
    <w:rsid w:val="00474463"/>
    <w:rsid w:val="00474B75"/>
    <w:rsid w:val="00476685"/>
    <w:rsid w:val="004807E9"/>
    <w:rsid w:val="00483F0B"/>
    <w:rsid w:val="004852F4"/>
    <w:rsid w:val="00496319"/>
    <w:rsid w:val="00497279"/>
    <w:rsid w:val="004A163B"/>
    <w:rsid w:val="004A585B"/>
    <w:rsid w:val="004A670A"/>
    <w:rsid w:val="004B17AB"/>
    <w:rsid w:val="004B5465"/>
    <w:rsid w:val="004B70F0"/>
    <w:rsid w:val="004C1FC5"/>
    <w:rsid w:val="004C21A8"/>
    <w:rsid w:val="004C3ABD"/>
    <w:rsid w:val="004C3BFF"/>
    <w:rsid w:val="004C4F26"/>
    <w:rsid w:val="004C572A"/>
    <w:rsid w:val="004D505E"/>
    <w:rsid w:val="004D72CA"/>
    <w:rsid w:val="004E192E"/>
    <w:rsid w:val="004E2242"/>
    <w:rsid w:val="004E505E"/>
    <w:rsid w:val="004F42FF"/>
    <w:rsid w:val="004F44C2"/>
    <w:rsid w:val="00502512"/>
    <w:rsid w:val="00503FD2"/>
    <w:rsid w:val="00505262"/>
    <w:rsid w:val="00516022"/>
    <w:rsid w:val="00516576"/>
    <w:rsid w:val="00521CEE"/>
    <w:rsid w:val="00524FB4"/>
    <w:rsid w:val="00527BD4"/>
    <w:rsid w:val="00537095"/>
    <w:rsid w:val="005403C8"/>
    <w:rsid w:val="005429DC"/>
    <w:rsid w:val="005461DA"/>
    <w:rsid w:val="005565F9"/>
    <w:rsid w:val="00564807"/>
    <w:rsid w:val="00573041"/>
    <w:rsid w:val="0057388D"/>
    <w:rsid w:val="00575346"/>
    <w:rsid w:val="00575B80"/>
    <w:rsid w:val="0057620F"/>
    <w:rsid w:val="005819CE"/>
    <w:rsid w:val="0058298D"/>
    <w:rsid w:val="00584C1A"/>
    <w:rsid w:val="00593C2B"/>
    <w:rsid w:val="00595231"/>
    <w:rsid w:val="00596166"/>
    <w:rsid w:val="00597F64"/>
    <w:rsid w:val="005A207F"/>
    <w:rsid w:val="005A2F35"/>
    <w:rsid w:val="005B2FAF"/>
    <w:rsid w:val="005B3814"/>
    <w:rsid w:val="005B463E"/>
    <w:rsid w:val="005B6498"/>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57095"/>
    <w:rsid w:val="006610E9"/>
    <w:rsid w:val="00661591"/>
    <w:rsid w:val="00664678"/>
    <w:rsid w:val="0066632F"/>
    <w:rsid w:val="00674A89"/>
    <w:rsid w:val="00674F3D"/>
    <w:rsid w:val="006755FF"/>
    <w:rsid w:val="006769DF"/>
    <w:rsid w:val="00685545"/>
    <w:rsid w:val="006864B3"/>
    <w:rsid w:val="00692D64"/>
    <w:rsid w:val="006A10F8"/>
    <w:rsid w:val="006A2100"/>
    <w:rsid w:val="006A5C3B"/>
    <w:rsid w:val="006A72E0"/>
    <w:rsid w:val="006B0BF3"/>
    <w:rsid w:val="006B735D"/>
    <w:rsid w:val="006B775E"/>
    <w:rsid w:val="006B7A36"/>
    <w:rsid w:val="006B7BC7"/>
    <w:rsid w:val="006C2535"/>
    <w:rsid w:val="006C441E"/>
    <w:rsid w:val="006C4B90"/>
    <w:rsid w:val="006D1016"/>
    <w:rsid w:val="006D1629"/>
    <w:rsid w:val="006D17F2"/>
    <w:rsid w:val="006E3409"/>
    <w:rsid w:val="006E3546"/>
    <w:rsid w:val="006E3FA9"/>
    <w:rsid w:val="006E7D82"/>
    <w:rsid w:val="006F038F"/>
    <w:rsid w:val="006F0F93"/>
    <w:rsid w:val="006F31F2"/>
    <w:rsid w:val="006F7494"/>
    <w:rsid w:val="006F751F"/>
    <w:rsid w:val="00700D91"/>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743A0"/>
    <w:rsid w:val="00782701"/>
    <w:rsid w:val="00783559"/>
    <w:rsid w:val="0079551B"/>
    <w:rsid w:val="00797AA5"/>
    <w:rsid w:val="007A26BD"/>
    <w:rsid w:val="007A4105"/>
    <w:rsid w:val="007B4503"/>
    <w:rsid w:val="007B5F8C"/>
    <w:rsid w:val="007C406E"/>
    <w:rsid w:val="007C5183"/>
    <w:rsid w:val="007C53DC"/>
    <w:rsid w:val="007C7573"/>
    <w:rsid w:val="007E0CA6"/>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26780"/>
    <w:rsid w:val="0083178B"/>
    <w:rsid w:val="00831EE4"/>
    <w:rsid w:val="00833695"/>
    <w:rsid w:val="008336B7"/>
    <w:rsid w:val="00833A8E"/>
    <w:rsid w:val="00836ACA"/>
    <w:rsid w:val="00842CD8"/>
    <w:rsid w:val="008431FA"/>
    <w:rsid w:val="00845684"/>
    <w:rsid w:val="00847444"/>
    <w:rsid w:val="008517C6"/>
    <w:rsid w:val="008547BA"/>
    <w:rsid w:val="008553C7"/>
    <w:rsid w:val="00856937"/>
    <w:rsid w:val="00857FEB"/>
    <w:rsid w:val="008601AF"/>
    <w:rsid w:val="00867C71"/>
    <w:rsid w:val="008712B6"/>
    <w:rsid w:val="00872271"/>
    <w:rsid w:val="00876818"/>
    <w:rsid w:val="00883137"/>
    <w:rsid w:val="008929F0"/>
    <w:rsid w:val="00894A3B"/>
    <w:rsid w:val="00897445"/>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6A"/>
    <w:rsid w:val="008F508C"/>
    <w:rsid w:val="00901BE9"/>
    <w:rsid w:val="0090271B"/>
    <w:rsid w:val="00903C1B"/>
    <w:rsid w:val="00910642"/>
    <w:rsid w:val="00910DDF"/>
    <w:rsid w:val="00923CBD"/>
    <w:rsid w:val="00926AE2"/>
    <w:rsid w:val="00930B13"/>
    <w:rsid w:val="009311C8"/>
    <w:rsid w:val="00932ABB"/>
    <w:rsid w:val="00933376"/>
    <w:rsid w:val="00933A2F"/>
    <w:rsid w:val="009438CC"/>
    <w:rsid w:val="00960970"/>
    <w:rsid w:val="00962C44"/>
    <w:rsid w:val="00967CF5"/>
    <w:rsid w:val="0097140F"/>
    <w:rsid w:val="009716D8"/>
    <w:rsid w:val="009718F9"/>
    <w:rsid w:val="00971F42"/>
    <w:rsid w:val="00972FB9"/>
    <w:rsid w:val="00975112"/>
    <w:rsid w:val="00981768"/>
    <w:rsid w:val="00983E8F"/>
    <w:rsid w:val="00985E56"/>
    <w:rsid w:val="0098788A"/>
    <w:rsid w:val="009933C8"/>
    <w:rsid w:val="00994FDA"/>
    <w:rsid w:val="00997673"/>
    <w:rsid w:val="009A31BF"/>
    <w:rsid w:val="009A3B71"/>
    <w:rsid w:val="009A61BC"/>
    <w:rsid w:val="009B0138"/>
    <w:rsid w:val="009B0FC8"/>
    <w:rsid w:val="009B0FE9"/>
    <w:rsid w:val="009B173A"/>
    <w:rsid w:val="009C3F20"/>
    <w:rsid w:val="009C7CA1"/>
    <w:rsid w:val="009D043D"/>
    <w:rsid w:val="009F1DE0"/>
    <w:rsid w:val="009F3259"/>
    <w:rsid w:val="00A03465"/>
    <w:rsid w:val="00A037D5"/>
    <w:rsid w:val="00A056DE"/>
    <w:rsid w:val="00A073D1"/>
    <w:rsid w:val="00A1247D"/>
    <w:rsid w:val="00A128AD"/>
    <w:rsid w:val="00A13543"/>
    <w:rsid w:val="00A1425B"/>
    <w:rsid w:val="00A15C17"/>
    <w:rsid w:val="00A20521"/>
    <w:rsid w:val="00A21E76"/>
    <w:rsid w:val="00A23BC8"/>
    <w:rsid w:val="00A245F8"/>
    <w:rsid w:val="00A30E68"/>
    <w:rsid w:val="00A31933"/>
    <w:rsid w:val="00A32671"/>
    <w:rsid w:val="00A329D2"/>
    <w:rsid w:val="00A33343"/>
    <w:rsid w:val="00A34AA0"/>
    <w:rsid w:val="00A3715C"/>
    <w:rsid w:val="00A37E25"/>
    <w:rsid w:val="00A413B4"/>
    <w:rsid w:val="00A414FB"/>
    <w:rsid w:val="00A41FE2"/>
    <w:rsid w:val="00A43331"/>
    <w:rsid w:val="00A439DA"/>
    <w:rsid w:val="00A44927"/>
    <w:rsid w:val="00A46FEF"/>
    <w:rsid w:val="00A47948"/>
    <w:rsid w:val="00A50CF6"/>
    <w:rsid w:val="00A53D74"/>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27A06"/>
    <w:rsid w:val="00B30FC2"/>
    <w:rsid w:val="00B331A2"/>
    <w:rsid w:val="00B425F0"/>
    <w:rsid w:val="00B42DFA"/>
    <w:rsid w:val="00B521A1"/>
    <w:rsid w:val="00B531DD"/>
    <w:rsid w:val="00B55014"/>
    <w:rsid w:val="00B55136"/>
    <w:rsid w:val="00B62232"/>
    <w:rsid w:val="00B66C23"/>
    <w:rsid w:val="00B70BF3"/>
    <w:rsid w:val="00B71DC2"/>
    <w:rsid w:val="00B7481D"/>
    <w:rsid w:val="00B807B5"/>
    <w:rsid w:val="00B81653"/>
    <w:rsid w:val="00B849F5"/>
    <w:rsid w:val="00B91CFC"/>
    <w:rsid w:val="00B93893"/>
    <w:rsid w:val="00BA1397"/>
    <w:rsid w:val="00BA140C"/>
    <w:rsid w:val="00BA1972"/>
    <w:rsid w:val="00BA51E1"/>
    <w:rsid w:val="00BA6D24"/>
    <w:rsid w:val="00BA7E0A"/>
    <w:rsid w:val="00BC2C00"/>
    <w:rsid w:val="00BC3B53"/>
    <w:rsid w:val="00BC3B96"/>
    <w:rsid w:val="00BC4AE3"/>
    <w:rsid w:val="00BC5B28"/>
    <w:rsid w:val="00BD2370"/>
    <w:rsid w:val="00BE3F88"/>
    <w:rsid w:val="00BE4756"/>
    <w:rsid w:val="00BE5ED9"/>
    <w:rsid w:val="00BE7B41"/>
    <w:rsid w:val="00C05DD6"/>
    <w:rsid w:val="00C15A91"/>
    <w:rsid w:val="00C206F1"/>
    <w:rsid w:val="00C217E1"/>
    <w:rsid w:val="00C219B1"/>
    <w:rsid w:val="00C4015B"/>
    <w:rsid w:val="00C40C60"/>
    <w:rsid w:val="00C41705"/>
    <w:rsid w:val="00C42CD1"/>
    <w:rsid w:val="00C435ED"/>
    <w:rsid w:val="00C460FA"/>
    <w:rsid w:val="00C5258E"/>
    <w:rsid w:val="00C530C9"/>
    <w:rsid w:val="00C57E73"/>
    <w:rsid w:val="00C619A7"/>
    <w:rsid w:val="00C73D5F"/>
    <w:rsid w:val="00C74885"/>
    <w:rsid w:val="00C75FA8"/>
    <w:rsid w:val="00C82AFE"/>
    <w:rsid w:val="00C83DBC"/>
    <w:rsid w:val="00C83E8F"/>
    <w:rsid w:val="00C97C80"/>
    <w:rsid w:val="00CA47D3"/>
    <w:rsid w:val="00CA6533"/>
    <w:rsid w:val="00CA6A25"/>
    <w:rsid w:val="00CA6A3F"/>
    <w:rsid w:val="00CA7C99"/>
    <w:rsid w:val="00CC6290"/>
    <w:rsid w:val="00CC6AE1"/>
    <w:rsid w:val="00CD233D"/>
    <w:rsid w:val="00CD3499"/>
    <w:rsid w:val="00CD362D"/>
    <w:rsid w:val="00CE101D"/>
    <w:rsid w:val="00CE1814"/>
    <w:rsid w:val="00CE1A95"/>
    <w:rsid w:val="00CE1C84"/>
    <w:rsid w:val="00CE4F6D"/>
    <w:rsid w:val="00CE5055"/>
    <w:rsid w:val="00CE78E9"/>
    <w:rsid w:val="00CF053F"/>
    <w:rsid w:val="00CF1A17"/>
    <w:rsid w:val="00D0375A"/>
    <w:rsid w:val="00D0609E"/>
    <w:rsid w:val="00D078E1"/>
    <w:rsid w:val="00D100E9"/>
    <w:rsid w:val="00D12C24"/>
    <w:rsid w:val="00D1483B"/>
    <w:rsid w:val="00D17942"/>
    <w:rsid w:val="00D21E4B"/>
    <w:rsid w:val="00D22441"/>
    <w:rsid w:val="00D23522"/>
    <w:rsid w:val="00D264D6"/>
    <w:rsid w:val="00D33BF0"/>
    <w:rsid w:val="00D33DE0"/>
    <w:rsid w:val="00D36447"/>
    <w:rsid w:val="00D37973"/>
    <w:rsid w:val="00D4114F"/>
    <w:rsid w:val="00D516BE"/>
    <w:rsid w:val="00D5423B"/>
    <w:rsid w:val="00D54E6A"/>
    <w:rsid w:val="00D54F4E"/>
    <w:rsid w:val="00D57A56"/>
    <w:rsid w:val="00D604B3"/>
    <w:rsid w:val="00D60BA4"/>
    <w:rsid w:val="00D62419"/>
    <w:rsid w:val="00D76EA0"/>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2D92"/>
    <w:rsid w:val="00DC66E7"/>
    <w:rsid w:val="00DD1DCD"/>
    <w:rsid w:val="00DD338F"/>
    <w:rsid w:val="00DD66F2"/>
    <w:rsid w:val="00DE3FE0"/>
    <w:rsid w:val="00DE578A"/>
    <w:rsid w:val="00DE7F1E"/>
    <w:rsid w:val="00DF2583"/>
    <w:rsid w:val="00DF54D9"/>
    <w:rsid w:val="00DF7283"/>
    <w:rsid w:val="00E01A59"/>
    <w:rsid w:val="00E10DC6"/>
    <w:rsid w:val="00E11F8E"/>
    <w:rsid w:val="00E15881"/>
    <w:rsid w:val="00E16A8F"/>
    <w:rsid w:val="00E21DE3"/>
    <w:rsid w:val="00E273C5"/>
    <w:rsid w:val="00E307D1"/>
    <w:rsid w:val="00E3731D"/>
    <w:rsid w:val="00E45C42"/>
    <w:rsid w:val="00E51469"/>
    <w:rsid w:val="00E634E3"/>
    <w:rsid w:val="00E717C4"/>
    <w:rsid w:val="00E7554F"/>
    <w:rsid w:val="00E76CCA"/>
    <w:rsid w:val="00E77E18"/>
    <w:rsid w:val="00E77F89"/>
    <w:rsid w:val="00E80330"/>
    <w:rsid w:val="00E806C5"/>
    <w:rsid w:val="00E80E71"/>
    <w:rsid w:val="00E84655"/>
    <w:rsid w:val="00E84CDB"/>
    <w:rsid w:val="00E850D3"/>
    <w:rsid w:val="00E853D6"/>
    <w:rsid w:val="00E862A8"/>
    <w:rsid w:val="00E876B9"/>
    <w:rsid w:val="00E9507C"/>
    <w:rsid w:val="00EA0F13"/>
    <w:rsid w:val="00EA2772"/>
    <w:rsid w:val="00EB43C9"/>
    <w:rsid w:val="00EB4E8D"/>
    <w:rsid w:val="00EC0DFF"/>
    <w:rsid w:val="00EC177E"/>
    <w:rsid w:val="00EC237D"/>
    <w:rsid w:val="00EC2918"/>
    <w:rsid w:val="00EC4D0E"/>
    <w:rsid w:val="00EC4E2B"/>
    <w:rsid w:val="00ED072A"/>
    <w:rsid w:val="00ED539E"/>
    <w:rsid w:val="00ED67C8"/>
    <w:rsid w:val="00EE4A1F"/>
    <w:rsid w:val="00EE4C2D"/>
    <w:rsid w:val="00EF1B5A"/>
    <w:rsid w:val="00EF24FB"/>
    <w:rsid w:val="00EF2CCA"/>
    <w:rsid w:val="00EF3902"/>
    <w:rsid w:val="00EF495B"/>
    <w:rsid w:val="00EF60DC"/>
    <w:rsid w:val="00EF6D37"/>
    <w:rsid w:val="00F00F54"/>
    <w:rsid w:val="00F03963"/>
    <w:rsid w:val="00F076D1"/>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3EE9"/>
    <w:rsid w:val="00F74073"/>
    <w:rsid w:val="00F75603"/>
    <w:rsid w:val="00F845B4"/>
    <w:rsid w:val="00F8713B"/>
    <w:rsid w:val="00F93F9E"/>
    <w:rsid w:val="00FA2CD7"/>
    <w:rsid w:val="00FB06ED"/>
    <w:rsid w:val="00FC2311"/>
    <w:rsid w:val="00FC3165"/>
    <w:rsid w:val="00FC36AB"/>
    <w:rsid w:val="00FC4300"/>
    <w:rsid w:val="00FC77D0"/>
    <w:rsid w:val="00FC7F66"/>
    <w:rsid w:val="00FD035C"/>
    <w:rsid w:val="00FD39CE"/>
    <w:rsid w:val="00FD5776"/>
    <w:rsid w:val="00FE1CB6"/>
    <w:rsid w:val="00FE3779"/>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Onopgelostemelding">
    <w:name w:val="Unresolved Mention"/>
    <w:basedOn w:val="Standaardalinea-lettertype"/>
    <w:uiPriority w:val="99"/>
    <w:semiHidden/>
    <w:unhideWhenUsed/>
    <w:rsid w:val="009B0FC8"/>
    <w:rPr>
      <w:color w:val="605E5C"/>
      <w:shd w:val="clear" w:color="auto" w:fill="E1DFDD"/>
    </w:rPr>
  </w:style>
  <w:style w:type="character" w:styleId="Verwijzingopmerking">
    <w:name w:val="annotation reference"/>
    <w:basedOn w:val="Standaardalinea-lettertype"/>
    <w:semiHidden/>
    <w:unhideWhenUsed/>
    <w:rsid w:val="00204191"/>
    <w:rPr>
      <w:sz w:val="16"/>
      <w:szCs w:val="16"/>
    </w:rPr>
  </w:style>
  <w:style w:type="paragraph" w:styleId="Tekstopmerking">
    <w:name w:val="annotation text"/>
    <w:basedOn w:val="Standaard"/>
    <w:link w:val="TekstopmerkingChar"/>
    <w:unhideWhenUsed/>
    <w:rsid w:val="00204191"/>
    <w:pPr>
      <w:spacing w:line="240" w:lineRule="auto"/>
    </w:pPr>
    <w:rPr>
      <w:sz w:val="20"/>
      <w:szCs w:val="20"/>
    </w:rPr>
  </w:style>
  <w:style w:type="character" w:customStyle="1" w:styleId="TekstopmerkingChar">
    <w:name w:val="Tekst opmerking Char"/>
    <w:basedOn w:val="Standaardalinea-lettertype"/>
    <w:link w:val="Tekstopmerking"/>
    <w:rsid w:val="0020419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04191"/>
    <w:rPr>
      <w:b/>
      <w:bCs/>
    </w:rPr>
  </w:style>
  <w:style w:type="character" w:customStyle="1" w:styleId="OnderwerpvanopmerkingChar">
    <w:name w:val="Onderwerp van opmerking Char"/>
    <w:basedOn w:val="TekstopmerkingChar"/>
    <w:link w:val="Onderwerpvanopmerking"/>
    <w:semiHidden/>
    <w:rsid w:val="00204191"/>
    <w:rPr>
      <w:rFonts w:ascii="Verdana" w:hAnsi="Verdana"/>
      <w:b/>
      <w:bCs/>
      <w:lang w:val="nl-NL" w:eastAsia="nl-NL"/>
    </w:rPr>
  </w:style>
  <w:style w:type="paragraph" w:styleId="Revisie">
    <w:name w:val="Revision"/>
    <w:hidden/>
    <w:uiPriority w:val="99"/>
    <w:semiHidden/>
    <w:rsid w:val="0020419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898494">
      <w:bodyDiv w:val="1"/>
      <w:marLeft w:val="0"/>
      <w:marRight w:val="0"/>
      <w:marTop w:val="0"/>
      <w:marBottom w:val="0"/>
      <w:divBdr>
        <w:top w:val="none" w:sz="0" w:space="0" w:color="auto"/>
        <w:left w:val="none" w:sz="0" w:space="0" w:color="auto"/>
        <w:bottom w:val="none" w:sz="0" w:space="0" w:color="auto"/>
        <w:right w:val="none" w:sz="0" w:space="0" w:color="auto"/>
      </w:divBdr>
      <w:divsChild>
        <w:div w:id="1644308745">
          <w:marLeft w:val="0"/>
          <w:marRight w:val="0"/>
          <w:marTop w:val="0"/>
          <w:marBottom w:val="0"/>
          <w:divBdr>
            <w:top w:val="none" w:sz="0" w:space="0" w:color="auto"/>
            <w:left w:val="none" w:sz="0" w:space="0" w:color="auto"/>
            <w:bottom w:val="none" w:sz="0" w:space="0" w:color="auto"/>
            <w:right w:val="none" w:sz="0" w:space="0" w:color="auto"/>
          </w:divBdr>
          <w:divsChild>
            <w:div w:id="746683124">
              <w:marLeft w:val="0"/>
              <w:marRight w:val="0"/>
              <w:marTop w:val="0"/>
              <w:marBottom w:val="0"/>
              <w:divBdr>
                <w:top w:val="none" w:sz="0" w:space="0" w:color="auto"/>
                <w:left w:val="none" w:sz="0" w:space="0" w:color="auto"/>
                <w:bottom w:val="none" w:sz="0" w:space="0" w:color="auto"/>
                <w:right w:val="none" w:sz="0" w:space="0" w:color="auto"/>
              </w:divBdr>
            </w:div>
            <w:div w:id="508721255">
              <w:marLeft w:val="0"/>
              <w:marRight w:val="0"/>
              <w:marTop w:val="0"/>
              <w:marBottom w:val="0"/>
              <w:divBdr>
                <w:top w:val="none" w:sz="0" w:space="0" w:color="auto"/>
                <w:left w:val="none" w:sz="0" w:space="0" w:color="auto"/>
                <w:bottom w:val="none" w:sz="0" w:space="0" w:color="auto"/>
                <w:right w:val="none" w:sz="0" w:space="0" w:color="auto"/>
              </w:divBdr>
            </w:div>
            <w:div w:id="947859315">
              <w:marLeft w:val="0"/>
              <w:marRight w:val="0"/>
              <w:marTop w:val="0"/>
              <w:marBottom w:val="0"/>
              <w:divBdr>
                <w:top w:val="none" w:sz="0" w:space="0" w:color="auto"/>
                <w:left w:val="none" w:sz="0" w:space="0" w:color="auto"/>
                <w:bottom w:val="none" w:sz="0" w:space="0" w:color="auto"/>
                <w:right w:val="none" w:sz="0" w:space="0" w:color="auto"/>
              </w:divBdr>
            </w:div>
            <w:div w:id="2138789999">
              <w:marLeft w:val="0"/>
              <w:marRight w:val="0"/>
              <w:marTop w:val="0"/>
              <w:marBottom w:val="0"/>
              <w:divBdr>
                <w:top w:val="none" w:sz="0" w:space="0" w:color="auto"/>
                <w:left w:val="none" w:sz="0" w:space="0" w:color="auto"/>
                <w:bottom w:val="none" w:sz="0" w:space="0" w:color="auto"/>
                <w:right w:val="none" w:sz="0" w:space="0" w:color="auto"/>
              </w:divBdr>
            </w:div>
            <w:div w:id="923034242">
              <w:marLeft w:val="0"/>
              <w:marRight w:val="0"/>
              <w:marTop w:val="0"/>
              <w:marBottom w:val="0"/>
              <w:divBdr>
                <w:top w:val="none" w:sz="0" w:space="0" w:color="auto"/>
                <w:left w:val="none" w:sz="0" w:space="0" w:color="auto"/>
                <w:bottom w:val="none" w:sz="0" w:space="0" w:color="auto"/>
                <w:right w:val="none" w:sz="0" w:space="0" w:color="auto"/>
              </w:divBdr>
            </w:div>
            <w:div w:id="166602966">
              <w:marLeft w:val="0"/>
              <w:marRight w:val="0"/>
              <w:marTop w:val="0"/>
              <w:marBottom w:val="0"/>
              <w:divBdr>
                <w:top w:val="none" w:sz="0" w:space="0" w:color="auto"/>
                <w:left w:val="none" w:sz="0" w:space="0" w:color="auto"/>
                <w:bottom w:val="none" w:sz="0" w:space="0" w:color="auto"/>
                <w:right w:val="none" w:sz="0" w:space="0" w:color="auto"/>
              </w:divBdr>
            </w:div>
            <w:div w:id="654794566">
              <w:marLeft w:val="0"/>
              <w:marRight w:val="0"/>
              <w:marTop w:val="0"/>
              <w:marBottom w:val="0"/>
              <w:divBdr>
                <w:top w:val="none" w:sz="0" w:space="0" w:color="auto"/>
                <w:left w:val="none" w:sz="0" w:space="0" w:color="auto"/>
                <w:bottom w:val="none" w:sz="0" w:space="0" w:color="auto"/>
                <w:right w:val="none" w:sz="0" w:space="0" w:color="auto"/>
              </w:divBdr>
            </w:div>
            <w:div w:id="509220555">
              <w:marLeft w:val="0"/>
              <w:marRight w:val="0"/>
              <w:marTop w:val="0"/>
              <w:marBottom w:val="0"/>
              <w:divBdr>
                <w:top w:val="none" w:sz="0" w:space="0" w:color="auto"/>
                <w:left w:val="none" w:sz="0" w:space="0" w:color="auto"/>
                <w:bottom w:val="none" w:sz="0" w:space="0" w:color="auto"/>
                <w:right w:val="none" w:sz="0" w:space="0" w:color="auto"/>
              </w:divBdr>
            </w:div>
            <w:div w:id="1748112323">
              <w:marLeft w:val="0"/>
              <w:marRight w:val="0"/>
              <w:marTop w:val="0"/>
              <w:marBottom w:val="0"/>
              <w:divBdr>
                <w:top w:val="none" w:sz="0" w:space="0" w:color="auto"/>
                <w:left w:val="none" w:sz="0" w:space="0" w:color="auto"/>
                <w:bottom w:val="none" w:sz="0" w:space="0" w:color="auto"/>
                <w:right w:val="none" w:sz="0" w:space="0" w:color="auto"/>
              </w:divBdr>
            </w:div>
            <w:div w:id="474106900">
              <w:marLeft w:val="0"/>
              <w:marRight w:val="0"/>
              <w:marTop w:val="0"/>
              <w:marBottom w:val="0"/>
              <w:divBdr>
                <w:top w:val="none" w:sz="0" w:space="0" w:color="auto"/>
                <w:left w:val="none" w:sz="0" w:space="0" w:color="auto"/>
                <w:bottom w:val="none" w:sz="0" w:space="0" w:color="auto"/>
                <w:right w:val="none" w:sz="0" w:space="0" w:color="auto"/>
              </w:divBdr>
            </w:div>
            <w:div w:id="1076122687">
              <w:marLeft w:val="0"/>
              <w:marRight w:val="0"/>
              <w:marTop w:val="0"/>
              <w:marBottom w:val="0"/>
              <w:divBdr>
                <w:top w:val="none" w:sz="0" w:space="0" w:color="auto"/>
                <w:left w:val="none" w:sz="0" w:space="0" w:color="auto"/>
                <w:bottom w:val="none" w:sz="0" w:space="0" w:color="auto"/>
                <w:right w:val="none" w:sz="0" w:space="0" w:color="auto"/>
              </w:divBdr>
            </w:div>
            <w:div w:id="559902595">
              <w:marLeft w:val="0"/>
              <w:marRight w:val="0"/>
              <w:marTop w:val="0"/>
              <w:marBottom w:val="0"/>
              <w:divBdr>
                <w:top w:val="none" w:sz="0" w:space="0" w:color="auto"/>
                <w:left w:val="none" w:sz="0" w:space="0" w:color="auto"/>
                <w:bottom w:val="none" w:sz="0" w:space="0" w:color="auto"/>
                <w:right w:val="none" w:sz="0" w:space="0" w:color="auto"/>
              </w:divBdr>
            </w:div>
            <w:div w:id="159544349">
              <w:marLeft w:val="0"/>
              <w:marRight w:val="0"/>
              <w:marTop w:val="0"/>
              <w:marBottom w:val="0"/>
              <w:divBdr>
                <w:top w:val="none" w:sz="0" w:space="0" w:color="auto"/>
                <w:left w:val="none" w:sz="0" w:space="0" w:color="auto"/>
                <w:bottom w:val="none" w:sz="0" w:space="0" w:color="auto"/>
                <w:right w:val="none" w:sz="0" w:space="0" w:color="auto"/>
              </w:divBdr>
            </w:div>
            <w:div w:id="419720398">
              <w:marLeft w:val="0"/>
              <w:marRight w:val="0"/>
              <w:marTop w:val="0"/>
              <w:marBottom w:val="0"/>
              <w:divBdr>
                <w:top w:val="none" w:sz="0" w:space="0" w:color="auto"/>
                <w:left w:val="none" w:sz="0" w:space="0" w:color="auto"/>
                <w:bottom w:val="none" w:sz="0" w:space="0" w:color="auto"/>
                <w:right w:val="none" w:sz="0" w:space="0" w:color="auto"/>
              </w:divBdr>
            </w:div>
            <w:div w:id="1023291352">
              <w:marLeft w:val="0"/>
              <w:marRight w:val="0"/>
              <w:marTop w:val="0"/>
              <w:marBottom w:val="0"/>
              <w:divBdr>
                <w:top w:val="none" w:sz="0" w:space="0" w:color="auto"/>
                <w:left w:val="none" w:sz="0" w:space="0" w:color="auto"/>
                <w:bottom w:val="none" w:sz="0" w:space="0" w:color="auto"/>
                <w:right w:val="none" w:sz="0" w:space="0" w:color="auto"/>
              </w:divBdr>
            </w:div>
            <w:div w:id="280917792">
              <w:marLeft w:val="0"/>
              <w:marRight w:val="0"/>
              <w:marTop w:val="0"/>
              <w:marBottom w:val="0"/>
              <w:divBdr>
                <w:top w:val="none" w:sz="0" w:space="0" w:color="auto"/>
                <w:left w:val="none" w:sz="0" w:space="0" w:color="auto"/>
                <w:bottom w:val="none" w:sz="0" w:space="0" w:color="auto"/>
                <w:right w:val="none" w:sz="0" w:space="0" w:color="auto"/>
              </w:divBdr>
            </w:div>
            <w:div w:id="150946945">
              <w:marLeft w:val="0"/>
              <w:marRight w:val="0"/>
              <w:marTop w:val="0"/>
              <w:marBottom w:val="0"/>
              <w:divBdr>
                <w:top w:val="none" w:sz="0" w:space="0" w:color="auto"/>
                <w:left w:val="none" w:sz="0" w:space="0" w:color="auto"/>
                <w:bottom w:val="none" w:sz="0" w:space="0" w:color="auto"/>
                <w:right w:val="none" w:sz="0" w:space="0" w:color="auto"/>
              </w:divBdr>
            </w:div>
            <w:div w:id="899825920">
              <w:marLeft w:val="0"/>
              <w:marRight w:val="0"/>
              <w:marTop w:val="0"/>
              <w:marBottom w:val="0"/>
              <w:divBdr>
                <w:top w:val="none" w:sz="0" w:space="0" w:color="auto"/>
                <w:left w:val="none" w:sz="0" w:space="0" w:color="auto"/>
                <w:bottom w:val="none" w:sz="0" w:space="0" w:color="auto"/>
                <w:right w:val="none" w:sz="0" w:space="0" w:color="auto"/>
              </w:divBdr>
            </w:div>
            <w:div w:id="159855050">
              <w:marLeft w:val="0"/>
              <w:marRight w:val="0"/>
              <w:marTop w:val="0"/>
              <w:marBottom w:val="0"/>
              <w:divBdr>
                <w:top w:val="none" w:sz="0" w:space="0" w:color="auto"/>
                <w:left w:val="none" w:sz="0" w:space="0" w:color="auto"/>
                <w:bottom w:val="none" w:sz="0" w:space="0" w:color="auto"/>
                <w:right w:val="none" w:sz="0" w:space="0" w:color="auto"/>
              </w:divBdr>
            </w:div>
            <w:div w:id="388385943">
              <w:marLeft w:val="0"/>
              <w:marRight w:val="0"/>
              <w:marTop w:val="0"/>
              <w:marBottom w:val="0"/>
              <w:divBdr>
                <w:top w:val="none" w:sz="0" w:space="0" w:color="auto"/>
                <w:left w:val="none" w:sz="0" w:space="0" w:color="auto"/>
                <w:bottom w:val="none" w:sz="0" w:space="0" w:color="auto"/>
                <w:right w:val="none" w:sz="0" w:space="0" w:color="auto"/>
              </w:divBdr>
            </w:div>
          </w:divsChild>
        </w:div>
        <w:div w:id="255557010">
          <w:marLeft w:val="0"/>
          <w:marRight w:val="0"/>
          <w:marTop w:val="0"/>
          <w:marBottom w:val="0"/>
          <w:divBdr>
            <w:top w:val="none" w:sz="0" w:space="0" w:color="auto"/>
            <w:left w:val="none" w:sz="0" w:space="0" w:color="auto"/>
            <w:bottom w:val="none" w:sz="0" w:space="0" w:color="auto"/>
            <w:right w:val="none" w:sz="0" w:space="0" w:color="auto"/>
          </w:divBdr>
          <w:divsChild>
            <w:div w:id="1287927023">
              <w:marLeft w:val="0"/>
              <w:marRight w:val="0"/>
              <w:marTop w:val="0"/>
              <w:marBottom w:val="0"/>
              <w:divBdr>
                <w:top w:val="none" w:sz="0" w:space="0" w:color="auto"/>
                <w:left w:val="none" w:sz="0" w:space="0" w:color="auto"/>
                <w:bottom w:val="none" w:sz="0" w:space="0" w:color="auto"/>
                <w:right w:val="none" w:sz="0" w:space="0" w:color="auto"/>
              </w:divBdr>
            </w:div>
            <w:div w:id="1070734446">
              <w:marLeft w:val="0"/>
              <w:marRight w:val="0"/>
              <w:marTop w:val="0"/>
              <w:marBottom w:val="0"/>
              <w:divBdr>
                <w:top w:val="none" w:sz="0" w:space="0" w:color="auto"/>
                <w:left w:val="none" w:sz="0" w:space="0" w:color="auto"/>
                <w:bottom w:val="none" w:sz="0" w:space="0" w:color="auto"/>
                <w:right w:val="none" w:sz="0" w:space="0" w:color="auto"/>
              </w:divBdr>
            </w:div>
            <w:div w:id="796024281">
              <w:marLeft w:val="0"/>
              <w:marRight w:val="0"/>
              <w:marTop w:val="0"/>
              <w:marBottom w:val="0"/>
              <w:divBdr>
                <w:top w:val="none" w:sz="0" w:space="0" w:color="auto"/>
                <w:left w:val="none" w:sz="0" w:space="0" w:color="auto"/>
                <w:bottom w:val="none" w:sz="0" w:space="0" w:color="auto"/>
                <w:right w:val="none" w:sz="0" w:space="0" w:color="auto"/>
              </w:divBdr>
            </w:div>
            <w:div w:id="1206019606">
              <w:marLeft w:val="0"/>
              <w:marRight w:val="0"/>
              <w:marTop w:val="0"/>
              <w:marBottom w:val="0"/>
              <w:divBdr>
                <w:top w:val="none" w:sz="0" w:space="0" w:color="auto"/>
                <w:left w:val="none" w:sz="0" w:space="0" w:color="auto"/>
                <w:bottom w:val="none" w:sz="0" w:space="0" w:color="auto"/>
                <w:right w:val="none" w:sz="0" w:space="0" w:color="auto"/>
              </w:divBdr>
            </w:div>
            <w:div w:id="89876">
              <w:marLeft w:val="0"/>
              <w:marRight w:val="0"/>
              <w:marTop w:val="0"/>
              <w:marBottom w:val="0"/>
              <w:divBdr>
                <w:top w:val="none" w:sz="0" w:space="0" w:color="auto"/>
                <w:left w:val="none" w:sz="0" w:space="0" w:color="auto"/>
                <w:bottom w:val="none" w:sz="0" w:space="0" w:color="auto"/>
                <w:right w:val="none" w:sz="0" w:space="0" w:color="auto"/>
              </w:divBdr>
            </w:div>
            <w:div w:id="900746393">
              <w:marLeft w:val="0"/>
              <w:marRight w:val="0"/>
              <w:marTop w:val="0"/>
              <w:marBottom w:val="0"/>
              <w:divBdr>
                <w:top w:val="none" w:sz="0" w:space="0" w:color="auto"/>
                <w:left w:val="none" w:sz="0" w:space="0" w:color="auto"/>
                <w:bottom w:val="none" w:sz="0" w:space="0" w:color="auto"/>
                <w:right w:val="none" w:sz="0" w:space="0" w:color="auto"/>
              </w:divBdr>
            </w:div>
            <w:div w:id="187259507">
              <w:marLeft w:val="0"/>
              <w:marRight w:val="0"/>
              <w:marTop w:val="0"/>
              <w:marBottom w:val="0"/>
              <w:divBdr>
                <w:top w:val="none" w:sz="0" w:space="0" w:color="auto"/>
                <w:left w:val="none" w:sz="0" w:space="0" w:color="auto"/>
                <w:bottom w:val="none" w:sz="0" w:space="0" w:color="auto"/>
                <w:right w:val="none" w:sz="0" w:space="0" w:color="auto"/>
              </w:divBdr>
            </w:div>
            <w:div w:id="543635127">
              <w:marLeft w:val="0"/>
              <w:marRight w:val="0"/>
              <w:marTop w:val="0"/>
              <w:marBottom w:val="0"/>
              <w:divBdr>
                <w:top w:val="none" w:sz="0" w:space="0" w:color="auto"/>
                <w:left w:val="none" w:sz="0" w:space="0" w:color="auto"/>
                <w:bottom w:val="none" w:sz="0" w:space="0" w:color="auto"/>
                <w:right w:val="none" w:sz="0" w:space="0" w:color="auto"/>
              </w:divBdr>
            </w:div>
            <w:div w:id="2066634154">
              <w:marLeft w:val="0"/>
              <w:marRight w:val="0"/>
              <w:marTop w:val="0"/>
              <w:marBottom w:val="0"/>
              <w:divBdr>
                <w:top w:val="none" w:sz="0" w:space="0" w:color="auto"/>
                <w:left w:val="none" w:sz="0" w:space="0" w:color="auto"/>
                <w:bottom w:val="none" w:sz="0" w:space="0" w:color="auto"/>
                <w:right w:val="none" w:sz="0" w:space="0" w:color="auto"/>
              </w:divBdr>
            </w:div>
            <w:div w:id="2033263179">
              <w:marLeft w:val="0"/>
              <w:marRight w:val="0"/>
              <w:marTop w:val="0"/>
              <w:marBottom w:val="0"/>
              <w:divBdr>
                <w:top w:val="none" w:sz="0" w:space="0" w:color="auto"/>
                <w:left w:val="none" w:sz="0" w:space="0" w:color="auto"/>
                <w:bottom w:val="none" w:sz="0" w:space="0" w:color="auto"/>
                <w:right w:val="none" w:sz="0" w:space="0" w:color="auto"/>
              </w:divBdr>
            </w:div>
            <w:div w:id="1935475836">
              <w:marLeft w:val="0"/>
              <w:marRight w:val="0"/>
              <w:marTop w:val="0"/>
              <w:marBottom w:val="0"/>
              <w:divBdr>
                <w:top w:val="none" w:sz="0" w:space="0" w:color="auto"/>
                <w:left w:val="none" w:sz="0" w:space="0" w:color="auto"/>
                <w:bottom w:val="none" w:sz="0" w:space="0" w:color="auto"/>
                <w:right w:val="none" w:sz="0" w:space="0" w:color="auto"/>
              </w:divBdr>
            </w:div>
            <w:div w:id="242493825">
              <w:marLeft w:val="0"/>
              <w:marRight w:val="0"/>
              <w:marTop w:val="0"/>
              <w:marBottom w:val="0"/>
              <w:divBdr>
                <w:top w:val="none" w:sz="0" w:space="0" w:color="auto"/>
                <w:left w:val="none" w:sz="0" w:space="0" w:color="auto"/>
                <w:bottom w:val="none" w:sz="0" w:space="0" w:color="auto"/>
                <w:right w:val="none" w:sz="0" w:space="0" w:color="auto"/>
              </w:divBdr>
            </w:div>
            <w:div w:id="70004544">
              <w:marLeft w:val="0"/>
              <w:marRight w:val="0"/>
              <w:marTop w:val="0"/>
              <w:marBottom w:val="0"/>
              <w:divBdr>
                <w:top w:val="none" w:sz="0" w:space="0" w:color="auto"/>
                <w:left w:val="none" w:sz="0" w:space="0" w:color="auto"/>
                <w:bottom w:val="none" w:sz="0" w:space="0" w:color="auto"/>
                <w:right w:val="none" w:sz="0" w:space="0" w:color="auto"/>
              </w:divBdr>
            </w:div>
            <w:div w:id="1071081874">
              <w:marLeft w:val="0"/>
              <w:marRight w:val="0"/>
              <w:marTop w:val="0"/>
              <w:marBottom w:val="0"/>
              <w:divBdr>
                <w:top w:val="none" w:sz="0" w:space="0" w:color="auto"/>
                <w:left w:val="none" w:sz="0" w:space="0" w:color="auto"/>
                <w:bottom w:val="none" w:sz="0" w:space="0" w:color="auto"/>
                <w:right w:val="none" w:sz="0" w:space="0" w:color="auto"/>
              </w:divBdr>
            </w:div>
            <w:div w:id="629866911">
              <w:marLeft w:val="0"/>
              <w:marRight w:val="0"/>
              <w:marTop w:val="0"/>
              <w:marBottom w:val="0"/>
              <w:divBdr>
                <w:top w:val="none" w:sz="0" w:space="0" w:color="auto"/>
                <w:left w:val="none" w:sz="0" w:space="0" w:color="auto"/>
                <w:bottom w:val="none" w:sz="0" w:space="0" w:color="auto"/>
                <w:right w:val="none" w:sz="0" w:space="0" w:color="auto"/>
              </w:divBdr>
            </w:div>
            <w:div w:id="702483740">
              <w:marLeft w:val="0"/>
              <w:marRight w:val="0"/>
              <w:marTop w:val="0"/>
              <w:marBottom w:val="0"/>
              <w:divBdr>
                <w:top w:val="none" w:sz="0" w:space="0" w:color="auto"/>
                <w:left w:val="none" w:sz="0" w:space="0" w:color="auto"/>
                <w:bottom w:val="none" w:sz="0" w:space="0" w:color="auto"/>
                <w:right w:val="none" w:sz="0" w:space="0" w:color="auto"/>
              </w:divBdr>
            </w:div>
            <w:div w:id="2031493776">
              <w:marLeft w:val="0"/>
              <w:marRight w:val="0"/>
              <w:marTop w:val="0"/>
              <w:marBottom w:val="0"/>
              <w:divBdr>
                <w:top w:val="none" w:sz="0" w:space="0" w:color="auto"/>
                <w:left w:val="none" w:sz="0" w:space="0" w:color="auto"/>
                <w:bottom w:val="none" w:sz="0" w:space="0" w:color="auto"/>
                <w:right w:val="none" w:sz="0" w:space="0" w:color="auto"/>
              </w:divBdr>
            </w:div>
            <w:div w:id="124010852">
              <w:marLeft w:val="0"/>
              <w:marRight w:val="0"/>
              <w:marTop w:val="0"/>
              <w:marBottom w:val="0"/>
              <w:divBdr>
                <w:top w:val="none" w:sz="0" w:space="0" w:color="auto"/>
                <w:left w:val="none" w:sz="0" w:space="0" w:color="auto"/>
                <w:bottom w:val="none" w:sz="0" w:space="0" w:color="auto"/>
                <w:right w:val="none" w:sz="0" w:space="0" w:color="auto"/>
              </w:divBdr>
            </w:div>
            <w:div w:id="806243024">
              <w:marLeft w:val="0"/>
              <w:marRight w:val="0"/>
              <w:marTop w:val="0"/>
              <w:marBottom w:val="0"/>
              <w:divBdr>
                <w:top w:val="none" w:sz="0" w:space="0" w:color="auto"/>
                <w:left w:val="none" w:sz="0" w:space="0" w:color="auto"/>
                <w:bottom w:val="none" w:sz="0" w:space="0" w:color="auto"/>
                <w:right w:val="none" w:sz="0" w:space="0" w:color="auto"/>
              </w:divBdr>
            </w:div>
            <w:div w:id="613444913">
              <w:marLeft w:val="0"/>
              <w:marRight w:val="0"/>
              <w:marTop w:val="0"/>
              <w:marBottom w:val="0"/>
              <w:divBdr>
                <w:top w:val="none" w:sz="0" w:space="0" w:color="auto"/>
                <w:left w:val="none" w:sz="0" w:space="0" w:color="auto"/>
                <w:bottom w:val="none" w:sz="0" w:space="0" w:color="auto"/>
                <w:right w:val="none" w:sz="0" w:space="0" w:color="auto"/>
              </w:divBdr>
            </w:div>
          </w:divsChild>
        </w:div>
        <w:div w:id="1192383191">
          <w:marLeft w:val="0"/>
          <w:marRight w:val="0"/>
          <w:marTop w:val="0"/>
          <w:marBottom w:val="0"/>
          <w:divBdr>
            <w:top w:val="none" w:sz="0" w:space="0" w:color="auto"/>
            <w:left w:val="none" w:sz="0" w:space="0" w:color="auto"/>
            <w:bottom w:val="none" w:sz="0" w:space="0" w:color="auto"/>
            <w:right w:val="none" w:sz="0" w:space="0" w:color="auto"/>
          </w:divBdr>
          <w:divsChild>
            <w:div w:id="2048605690">
              <w:marLeft w:val="0"/>
              <w:marRight w:val="0"/>
              <w:marTop w:val="0"/>
              <w:marBottom w:val="0"/>
              <w:divBdr>
                <w:top w:val="none" w:sz="0" w:space="0" w:color="auto"/>
                <w:left w:val="none" w:sz="0" w:space="0" w:color="auto"/>
                <w:bottom w:val="none" w:sz="0" w:space="0" w:color="auto"/>
                <w:right w:val="none" w:sz="0" w:space="0" w:color="auto"/>
              </w:divBdr>
            </w:div>
            <w:div w:id="917059581">
              <w:marLeft w:val="0"/>
              <w:marRight w:val="0"/>
              <w:marTop w:val="0"/>
              <w:marBottom w:val="0"/>
              <w:divBdr>
                <w:top w:val="none" w:sz="0" w:space="0" w:color="auto"/>
                <w:left w:val="none" w:sz="0" w:space="0" w:color="auto"/>
                <w:bottom w:val="none" w:sz="0" w:space="0" w:color="auto"/>
                <w:right w:val="none" w:sz="0" w:space="0" w:color="auto"/>
              </w:divBdr>
            </w:div>
            <w:div w:id="645014504">
              <w:marLeft w:val="0"/>
              <w:marRight w:val="0"/>
              <w:marTop w:val="0"/>
              <w:marBottom w:val="0"/>
              <w:divBdr>
                <w:top w:val="none" w:sz="0" w:space="0" w:color="auto"/>
                <w:left w:val="none" w:sz="0" w:space="0" w:color="auto"/>
                <w:bottom w:val="none" w:sz="0" w:space="0" w:color="auto"/>
                <w:right w:val="none" w:sz="0" w:space="0" w:color="auto"/>
              </w:divBdr>
            </w:div>
            <w:div w:id="159808114">
              <w:marLeft w:val="0"/>
              <w:marRight w:val="0"/>
              <w:marTop w:val="0"/>
              <w:marBottom w:val="0"/>
              <w:divBdr>
                <w:top w:val="none" w:sz="0" w:space="0" w:color="auto"/>
                <w:left w:val="none" w:sz="0" w:space="0" w:color="auto"/>
                <w:bottom w:val="none" w:sz="0" w:space="0" w:color="auto"/>
                <w:right w:val="none" w:sz="0" w:space="0" w:color="auto"/>
              </w:divBdr>
            </w:div>
            <w:div w:id="456026964">
              <w:marLeft w:val="0"/>
              <w:marRight w:val="0"/>
              <w:marTop w:val="0"/>
              <w:marBottom w:val="0"/>
              <w:divBdr>
                <w:top w:val="none" w:sz="0" w:space="0" w:color="auto"/>
                <w:left w:val="none" w:sz="0" w:space="0" w:color="auto"/>
                <w:bottom w:val="none" w:sz="0" w:space="0" w:color="auto"/>
                <w:right w:val="none" w:sz="0" w:space="0" w:color="auto"/>
              </w:divBdr>
            </w:div>
            <w:div w:id="571083925">
              <w:marLeft w:val="0"/>
              <w:marRight w:val="0"/>
              <w:marTop w:val="0"/>
              <w:marBottom w:val="0"/>
              <w:divBdr>
                <w:top w:val="none" w:sz="0" w:space="0" w:color="auto"/>
                <w:left w:val="none" w:sz="0" w:space="0" w:color="auto"/>
                <w:bottom w:val="none" w:sz="0" w:space="0" w:color="auto"/>
                <w:right w:val="none" w:sz="0" w:space="0" w:color="auto"/>
              </w:divBdr>
            </w:div>
            <w:div w:id="1737897037">
              <w:marLeft w:val="0"/>
              <w:marRight w:val="0"/>
              <w:marTop w:val="0"/>
              <w:marBottom w:val="0"/>
              <w:divBdr>
                <w:top w:val="none" w:sz="0" w:space="0" w:color="auto"/>
                <w:left w:val="none" w:sz="0" w:space="0" w:color="auto"/>
                <w:bottom w:val="none" w:sz="0" w:space="0" w:color="auto"/>
                <w:right w:val="none" w:sz="0" w:space="0" w:color="auto"/>
              </w:divBdr>
            </w:div>
            <w:div w:id="2013217782">
              <w:marLeft w:val="0"/>
              <w:marRight w:val="0"/>
              <w:marTop w:val="0"/>
              <w:marBottom w:val="0"/>
              <w:divBdr>
                <w:top w:val="none" w:sz="0" w:space="0" w:color="auto"/>
                <w:left w:val="none" w:sz="0" w:space="0" w:color="auto"/>
                <w:bottom w:val="none" w:sz="0" w:space="0" w:color="auto"/>
                <w:right w:val="none" w:sz="0" w:space="0" w:color="auto"/>
              </w:divBdr>
            </w:div>
            <w:div w:id="1277643349">
              <w:marLeft w:val="0"/>
              <w:marRight w:val="0"/>
              <w:marTop w:val="0"/>
              <w:marBottom w:val="0"/>
              <w:divBdr>
                <w:top w:val="none" w:sz="0" w:space="0" w:color="auto"/>
                <w:left w:val="none" w:sz="0" w:space="0" w:color="auto"/>
                <w:bottom w:val="none" w:sz="0" w:space="0" w:color="auto"/>
                <w:right w:val="none" w:sz="0" w:space="0" w:color="auto"/>
              </w:divBdr>
            </w:div>
            <w:div w:id="1247956638">
              <w:marLeft w:val="0"/>
              <w:marRight w:val="0"/>
              <w:marTop w:val="0"/>
              <w:marBottom w:val="0"/>
              <w:divBdr>
                <w:top w:val="none" w:sz="0" w:space="0" w:color="auto"/>
                <w:left w:val="none" w:sz="0" w:space="0" w:color="auto"/>
                <w:bottom w:val="none" w:sz="0" w:space="0" w:color="auto"/>
                <w:right w:val="none" w:sz="0" w:space="0" w:color="auto"/>
              </w:divBdr>
            </w:div>
            <w:div w:id="800342385">
              <w:marLeft w:val="0"/>
              <w:marRight w:val="0"/>
              <w:marTop w:val="0"/>
              <w:marBottom w:val="0"/>
              <w:divBdr>
                <w:top w:val="none" w:sz="0" w:space="0" w:color="auto"/>
                <w:left w:val="none" w:sz="0" w:space="0" w:color="auto"/>
                <w:bottom w:val="none" w:sz="0" w:space="0" w:color="auto"/>
                <w:right w:val="none" w:sz="0" w:space="0" w:color="auto"/>
              </w:divBdr>
            </w:div>
            <w:div w:id="677775139">
              <w:marLeft w:val="0"/>
              <w:marRight w:val="0"/>
              <w:marTop w:val="0"/>
              <w:marBottom w:val="0"/>
              <w:divBdr>
                <w:top w:val="none" w:sz="0" w:space="0" w:color="auto"/>
                <w:left w:val="none" w:sz="0" w:space="0" w:color="auto"/>
                <w:bottom w:val="none" w:sz="0" w:space="0" w:color="auto"/>
                <w:right w:val="none" w:sz="0" w:space="0" w:color="auto"/>
              </w:divBdr>
            </w:div>
            <w:div w:id="1086733003">
              <w:marLeft w:val="0"/>
              <w:marRight w:val="0"/>
              <w:marTop w:val="0"/>
              <w:marBottom w:val="0"/>
              <w:divBdr>
                <w:top w:val="none" w:sz="0" w:space="0" w:color="auto"/>
                <w:left w:val="none" w:sz="0" w:space="0" w:color="auto"/>
                <w:bottom w:val="none" w:sz="0" w:space="0" w:color="auto"/>
                <w:right w:val="none" w:sz="0" w:space="0" w:color="auto"/>
              </w:divBdr>
            </w:div>
            <w:div w:id="307245701">
              <w:marLeft w:val="0"/>
              <w:marRight w:val="0"/>
              <w:marTop w:val="0"/>
              <w:marBottom w:val="0"/>
              <w:divBdr>
                <w:top w:val="none" w:sz="0" w:space="0" w:color="auto"/>
                <w:left w:val="none" w:sz="0" w:space="0" w:color="auto"/>
                <w:bottom w:val="none" w:sz="0" w:space="0" w:color="auto"/>
                <w:right w:val="none" w:sz="0" w:space="0" w:color="auto"/>
              </w:divBdr>
            </w:div>
            <w:div w:id="1040010697">
              <w:marLeft w:val="0"/>
              <w:marRight w:val="0"/>
              <w:marTop w:val="0"/>
              <w:marBottom w:val="0"/>
              <w:divBdr>
                <w:top w:val="none" w:sz="0" w:space="0" w:color="auto"/>
                <w:left w:val="none" w:sz="0" w:space="0" w:color="auto"/>
                <w:bottom w:val="none" w:sz="0" w:space="0" w:color="auto"/>
                <w:right w:val="none" w:sz="0" w:space="0" w:color="auto"/>
              </w:divBdr>
            </w:div>
            <w:div w:id="1859393320">
              <w:marLeft w:val="0"/>
              <w:marRight w:val="0"/>
              <w:marTop w:val="0"/>
              <w:marBottom w:val="0"/>
              <w:divBdr>
                <w:top w:val="none" w:sz="0" w:space="0" w:color="auto"/>
                <w:left w:val="none" w:sz="0" w:space="0" w:color="auto"/>
                <w:bottom w:val="none" w:sz="0" w:space="0" w:color="auto"/>
                <w:right w:val="none" w:sz="0" w:space="0" w:color="auto"/>
              </w:divBdr>
            </w:div>
            <w:div w:id="1568953084">
              <w:marLeft w:val="0"/>
              <w:marRight w:val="0"/>
              <w:marTop w:val="0"/>
              <w:marBottom w:val="0"/>
              <w:divBdr>
                <w:top w:val="none" w:sz="0" w:space="0" w:color="auto"/>
                <w:left w:val="none" w:sz="0" w:space="0" w:color="auto"/>
                <w:bottom w:val="none" w:sz="0" w:space="0" w:color="auto"/>
                <w:right w:val="none" w:sz="0" w:space="0" w:color="auto"/>
              </w:divBdr>
            </w:div>
            <w:div w:id="913667974">
              <w:marLeft w:val="0"/>
              <w:marRight w:val="0"/>
              <w:marTop w:val="0"/>
              <w:marBottom w:val="0"/>
              <w:divBdr>
                <w:top w:val="none" w:sz="0" w:space="0" w:color="auto"/>
                <w:left w:val="none" w:sz="0" w:space="0" w:color="auto"/>
                <w:bottom w:val="none" w:sz="0" w:space="0" w:color="auto"/>
                <w:right w:val="none" w:sz="0" w:space="0" w:color="auto"/>
              </w:divBdr>
            </w:div>
            <w:div w:id="31460629">
              <w:marLeft w:val="0"/>
              <w:marRight w:val="0"/>
              <w:marTop w:val="0"/>
              <w:marBottom w:val="0"/>
              <w:divBdr>
                <w:top w:val="none" w:sz="0" w:space="0" w:color="auto"/>
                <w:left w:val="none" w:sz="0" w:space="0" w:color="auto"/>
                <w:bottom w:val="none" w:sz="0" w:space="0" w:color="auto"/>
                <w:right w:val="none" w:sz="0" w:space="0" w:color="auto"/>
              </w:divBdr>
            </w:div>
            <w:div w:id="453057646">
              <w:marLeft w:val="0"/>
              <w:marRight w:val="0"/>
              <w:marTop w:val="0"/>
              <w:marBottom w:val="0"/>
              <w:divBdr>
                <w:top w:val="none" w:sz="0" w:space="0" w:color="auto"/>
                <w:left w:val="none" w:sz="0" w:space="0" w:color="auto"/>
                <w:bottom w:val="none" w:sz="0" w:space="0" w:color="auto"/>
                <w:right w:val="none" w:sz="0" w:space="0" w:color="auto"/>
              </w:divBdr>
            </w:div>
          </w:divsChild>
        </w:div>
        <w:div w:id="3170562">
          <w:marLeft w:val="0"/>
          <w:marRight w:val="0"/>
          <w:marTop w:val="0"/>
          <w:marBottom w:val="0"/>
          <w:divBdr>
            <w:top w:val="none" w:sz="0" w:space="0" w:color="auto"/>
            <w:left w:val="none" w:sz="0" w:space="0" w:color="auto"/>
            <w:bottom w:val="none" w:sz="0" w:space="0" w:color="auto"/>
            <w:right w:val="none" w:sz="0" w:space="0" w:color="auto"/>
          </w:divBdr>
          <w:divsChild>
            <w:div w:id="848251472">
              <w:marLeft w:val="0"/>
              <w:marRight w:val="0"/>
              <w:marTop w:val="0"/>
              <w:marBottom w:val="0"/>
              <w:divBdr>
                <w:top w:val="none" w:sz="0" w:space="0" w:color="auto"/>
                <w:left w:val="none" w:sz="0" w:space="0" w:color="auto"/>
                <w:bottom w:val="none" w:sz="0" w:space="0" w:color="auto"/>
                <w:right w:val="none" w:sz="0" w:space="0" w:color="auto"/>
              </w:divBdr>
            </w:div>
            <w:div w:id="197669495">
              <w:marLeft w:val="0"/>
              <w:marRight w:val="0"/>
              <w:marTop w:val="0"/>
              <w:marBottom w:val="0"/>
              <w:divBdr>
                <w:top w:val="none" w:sz="0" w:space="0" w:color="auto"/>
                <w:left w:val="none" w:sz="0" w:space="0" w:color="auto"/>
                <w:bottom w:val="none" w:sz="0" w:space="0" w:color="auto"/>
                <w:right w:val="none" w:sz="0" w:space="0" w:color="auto"/>
              </w:divBdr>
            </w:div>
            <w:div w:id="1737512110">
              <w:marLeft w:val="0"/>
              <w:marRight w:val="0"/>
              <w:marTop w:val="0"/>
              <w:marBottom w:val="0"/>
              <w:divBdr>
                <w:top w:val="none" w:sz="0" w:space="0" w:color="auto"/>
                <w:left w:val="none" w:sz="0" w:space="0" w:color="auto"/>
                <w:bottom w:val="none" w:sz="0" w:space="0" w:color="auto"/>
                <w:right w:val="none" w:sz="0" w:space="0" w:color="auto"/>
              </w:divBdr>
            </w:div>
            <w:div w:id="9383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799">
      <w:bodyDiv w:val="1"/>
      <w:marLeft w:val="0"/>
      <w:marRight w:val="0"/>
      <w:marTop w:val="0"/>
      <w:marBottom w:val="0"/>
      <w:divBdr>
        <w:top w:val="none" w:sz="0" w:space="0" w:color="auto"/>
        <w:left w:val="none" w:sz="0" w:space="0" w:color="auto"/>
        <w:bottom w:val="none" w:sz="0" w:space="0" w:color="auto"/>
        <w:right w:val="none" w:sz="0" w:space="0" w:color="auto"/>
      </w:divBdr>
      <w:divsChild>
        <w:div w:id="605843217">
          <w:marLeft w:val="0"/>
          <w:marRight w:val="0"/>
          <w:marTop w:val="0"/>
          <w:marBottom w:val="0"/>
          <w:divBdr>
            <w:top w:val="none" w:sz="0" w:space="0" w:color="auto"/>
            <w:left w:val="none" w:sz="0" w:space="0" w:color="auto"/>
            <w:bottom w:val="none" w:sz="0" w:space="0" w:color="auto"/>
            <w:right w:val="none" w:sz="0" w:space="0" w:color="auto"/>
          </w:divBdr>
          <w:divsChild>
            <w:div w:id="1919825073">
              <w:marLeft w:val="0"/>
              <w:marRight w:val="0"/>
              <w:marTop w:val="0"/>
              <w:marBottom w:val="0"/>
              <w:divBdr>
                <w:top w:val="none" w:sz="0" w:space="0" w:color="auto"/>
                <w:left w:val="none" w:sz="0" w:space="0" w:color="auto"/>
                <w:bottom w:val="none" w:sz="0" w:space="0" w:color="auto"/>
                <w:right w:val="none" w:sz="0" w:space="0" w:color="auto"/>
              </w:divBdr>
            </w:div>
            <w:div w:id="274756181">
              <w:marLeft w:val="0"/>
              <w:marRight w:val="0"/>
              <w:marTop w:val="0"/>
              <w:marBottom w:val="0"/>
              <w:divBdr>
                <w:top w:val="none" w:sz="0" w:space="0" w:color="auto"/>
                <w:left w:val="none" w:sz="0" w:space="0" w:color="auto"/>
                <w:bottom w:val="none" w:sz="0" w:space="0" w:color="auto"/>
                <w:right w:val="none" w:sz="0" w:space="0" w:color="auto"/>
              </w:divBdr>
            </w:div>
            <w:div w:id="1406031582">
              <w:marLeft w:val="0"/>
              <w:marRight w:val="0"/>
              <w:marTop w:val="0"/>
              <w:marBottom w:val="0"/>
              <w:divBdr>
                <w:top w:val="none" w:sz="0" w:space="0" w:color="auto"/>
                <w:left w:val="none" w:sz="0" w:space="0" w:color="auto"/>
                <w:bottom w:val="none" w:sz="0" w:space="0" w:color="auto"/>
                <w:right w:val="none" w:sz="0" w:space="0" w:color="auto"/>
              </w:divBdr>
            </w:div>
            <w:div w:id="2043093885">
              <w:marLeft w:val="0"/>
              <w:marRight w:val="0"/>
              <w:marTop w:val="0"/>
              <w:marBottom w:val="0"/>
              <w:divBdr>
                <w:top w:val="none" w:sz="0" w:space="0" w:color="auto"/>
                <w:left w:val="none" w:sz="0" w:space="0" w:color="auto"/>
                <w:bottom w:val="none" w:sz="0" w:space="0" w:color="auto"/>
                <w:right w:val="none" w:sz="0" w:space="0" w:color="auto"/>
              </w:divBdr>
            </w:div>
            <w:div w:id="396628609">
              <w:marLeft w:val="0"/>
              <w:marRight w:val="0"/>
              <w:marTop w:val="0"/>
              <w:marBottom w:val="0"/>
              <w:divBdr>
                <w:top w:val="none" w:sz="0" w:space="0" w:color="auto"/>
                <w:left w:val="none" w:sz="0" w:space="0" w:color="auto"/>
                <w:bottom w:val="none" w:sz="0" w:space="0" w:color="auto"/>
                <w:right w:val="none" w:sz="0" w:space="0" w:color="auto"/>
              </w:divBdr>
            </w:div>
            <w:div w:id="1851873635">
              <w:marLeft w:val="0"/>
              <w:marRight w:val="0"/>
              <w:marTop w:val="0"/>
              <w:marBottom w:val="0"/>
              <w:divBdr>
                <w:top w:val="none" w:sz="0" w:space="0" w:color="auto"/>
                <w:left w:val="none" w:sz="0" w:space="0" w:color="auto"/>
                <w:bottom w:val="none" w:sz="0" w:space="0" w:color="auto"/>
                <w:right w:val="none" w:sz="0" w:space="0" w:color="auto"/>
              </w:divBdr>
            </w:div>
            <w:div w:id="1500926754">
              <w:marLeft w:val="0"/>
              <w:marRight w:val="0"/>
              <w:marTop w:val="0"/>
              <w:marBottom w:val="0"/>
              <w:divBdr>
                <w:top w:val="none" w:sz="0" w:space="0" w:color="auto"/>
                <w:left w:val="none" w:sz="0" w:space="0" w:color="auto"/>
                <w:bottom w:val="none" w:sz="0" w:space="0" w:color="auto"/>
                <w:right w:val="none" w:sz="0" w:space="0" w:color="auto"/>
              </w:divBdr>
            </w:div>
            <w:div w:id="1361585226">
              <w:marLeft w:val="0"/>
              <w:marRight w:val="0"/>
              <w:marTop w:val="0"/>
              <w:marBottom w:val="0"/>
              <w:divBdr>
                <w:top w:val="none" w:sz="0" w:space="0" w:color="auto"/>
                <w:left w:val="none" w:sz="0" w:space="0" w:color="auto"/>
                <w:bottom w:val="none" w:sz="0" w:space="0" w:color="auto"/>
                <w:right w:val="none" w:sz="0" w:space="0" w:color="auto"/>
              </w:divBdr>
            </w:div>
            <w:div w:id="1145707107">
              <w:marLeft w:val="0"/>
              <w:marRight w:val="0"/>
              <w:marTop w:val="0"/>
              <w:marBottom w:val="0"/>
              <w:divBdr>
                <w:top w:val="none" w:sz="0" w:space="0" w:color="auto"/>
                <w:left w:val="none" w:sz="0" w:space="0" w:color="auto"/>
                <w:bottom w:val="none" w:sz="0" w:space="0" w:color="auto"/>
                <w:right w:val="none" w:sz="0" w:space="0" w:color="auto"/>
              </w:divBdr>
            </w:div>
            <w:div w:id="1594892456">
              <w:marLeft w:val="0"/>
              <w:marRight w:val="0"/>
              <w:marTop w:val="0"/>
              <w:marBottom w:val="0"/>
              <w:divBdr>
                <w:top w:val="none" w:sz="0" w:space="0" w:color="auto"/>
                <w:left w:val="none" w:sz="0" w:space="0" w:color="auto"/>
                <w:bottom w:val="none" w:sz="0" w:space="0" w:color="auto"/>
                <w:right w:val="none" w:sz="0" w:space="0" w:color="auto"/>
              </w:divBdr>
            </w:div>
            <w:div w:id="1601179546">
              <w:marLeft w:val="0"/>
              <w:marRight w:val="0"/>
              <w:marTop w:val="0"/>
              <w:marBottom w:val="0"/>
              <w:divBdr>
                <w:top w:val="none" w:sz="0" w:space="0" w:color="auto"/>
                <w:left w:val="none" w:sz="0" w:space="0" w:color="auto"/>
                <w:bottom w:val="none" w:sz="0" w:space="0" w:color="auto"/>
                <w:right w:val="none" w:sz="0" w:space="0" w:color="auto"/>
              </w:divBdr>
            </w:div>
            <w:div w:id="507326353">
              <w:marLeft w:val="0"/>
              <w:marRight w:val="0"/>
              <w:marTop w:val="0"/>
              <w:marBottom w:val="0"/>
              <w:divBdr>
                <w:top w:val="none" w:sz="0" w:space="0" w:color="auto"/>
                <w:left w:val="none" w:sz="0" w:space="0" w:color="auto"/>
                <w:bottom w:val="none" w:sz="0" w:space="0" w:color="auto"/>
                <w:right w:val="none" w:sz="0" w:space="0" w:color="auto"/>
              </w:divBdr>
            </w:div>
            <w:div w:id="800342851">
              <w:marLeft w:val="0"/>
              <w:marRight w:val="0"/>
              <w:marTop w:val="0"/>
              <w:marBottom w:val="0"/>
              <w:divBdr>
                <w:top w:val="none" w:sz="0" w:space="0" w:color="auto"/>
                <w:left w:val="none" w:sz="0" w:space="0" w:color="auto"/>
                <w:bottom w:val="none" w:sz="0" w:space="0" w:color="auto"/>
                <w:right w:val="none" w:sz="0" w:space="0" w:color="auto"/>
              </w:divBdr>
            </w:div>
            <w:div w:id="2048217868">
              <w:marLeft w:val="0"/>
              <w:marRight w:val="0"/>
              <w:marTop w:val="0"/>
              <w:marBottom w:val="0"/>
              <w:divBdr>
                <w:top w:val="none" w:sz="0" w:space="0" w:color="auto"/>
                <w:left w:val="none" w:sz="0" w:space="0" w:color="auto"/>
                <w:bottom w:val="none" w:sz="0" w:space="0" w:color="auto"/>
                <w:right w:val="none" w:sz="0" w:space="0" w:color="auto"/>
              </w:divBdr>
            </w:div>
            <w:div w:id="180710373">
              <w:marLeft w:val="0"/>
              <w:marRight w:val="0"/>
              <w:marTop w:val="0"/>
              <w:marBottom w:val="0"/>
              <w:divBdr>
                <w:top w:val="none" w:sz="0" w:space="0" w:color="auto"/>
                <w:left w:val="none" w:sz="0" w:space="0" w:color="auto"/>
                <w:bottom w:val="none" w:sz="0" w:space="0" w:color="auto"/>
                <w:right w:val="none" w:sz="0" w:space="0" w:color="auto"/>
              </w:divBdr>
            </w:div>
            <w:div w:id="1348172494">
              <w:marLeft w:val="0"/>
              <w:marRight w:val="0"/>
              <w:marTop w:val="0"/>
              <w:marBottom w:val="0"/>
              <w:divBdr>
                <w:top w:val="none" w:sz="0" w:space="0" w:color="auto"/>
                <w:left w:val="none" w:sz="0" w:space="0" w:color="auto"/>
                <w:bottom w:val="none" w:sz="0" w:space="0" w:color="auto"/>
                <w:right w:val="none" w:sz="0" w:space="0" w:color="auto"/>
              </w:divBdr>
            </w:div>
            <w:div w:id="1343700922">
              <w:marLeft w:val="0"/>
              <w:marRight w:val="0"/>
              <w:marTop w:val="0"/>
              <w:marBottom w:val="0"/>
              <w:divBdr>
                <w:top w:val="none" w:sz="0" w:space="0" w:color="auto"/>
                <w:left w:val="none" w:sz="0" w:space="0" w:color="auto"/>
                <w:bottom w:val="none" w:sz="0" w:space="0" w:color="auto"/>
                <w:right w:val="none" w:sz="0" w:space="0" w:color="auto"/>
              </w:divBdr>
            </w:div>
            <w:div w:id="1869249142">
              <w:marLeft w:val="0"/>
              <w:marRight w:val="0"/>
              <w:marTop w:val="0"/>
              <w:marBottom w:val="0"/>
              <w:divBdr>
                <w:top w:val="none" w:sz="0" w:space="0" w:color="auto"/>
                <w:left w:val="none" w:sz="0" w:space="0" w:color="auto"/>
                <w:bottom w:val="none" w:sz="0" w:space="0" w:color="auto"/>
                <w:right w:val="none" w:sz="0" w:space="0" w:color="auto"/>
              </w:divBdr>
            </w:div>
            <w:div w:id="891229155">
              <w:marLeft w:val="0"/>
              <w:marRight w:val="0"/>
              <w:marTop w:val="0"/>
              <w:marBottom w:val="0"/>
              <w:divBdr>
                <w:top w:val="none" w:sz="0" w:space="0" w:color="auto"/>
                <w:left w:val="none" w:sz="0" w:space="0" w:color="auto"/>
                <w:bottom w:val="none" w:sz="0" w:space="0" w:color="auto"/>
                <w:right w:val="none" w:sz="0" w:space="0" w:color="auto"/>
              </w:divBdr>
            </w:div>
            <w:div w:id="2002389474">
              <w:marLeft w:val="0"/>
              <w:marRight w:val="0"/>
              <w:marTop w:val="0"/>
              <w:marBottom w:val="0"/>
              <w:divBdr>
                <w:top w:val="none" w:sz="0" w:space="0" w:color="auto"/>
                <w:left w:val="none" w:sz="0" w:space="0" w:color="auto"/>
                <w:bottom w:val="none" w:sz="0" w:space="0" w:color="auto"/>
                <w:right w:val="none" w:sz="0" w:space="0" w:color="auto"/>
              </w:divBdr>
            </w:div>
          </w:divsChild>
        </w:div>
        <w:div w:id="1348945550">
          <w:marLeft w:val="0"/>
          <w:marRight w:val="0"/>
          <w:marTop w:val="0"/>
          <w:marBottom w:val="0"/>
          <w:divBdr>
            <w:top w:val="none" w:sz="0" w:space="0" w:color="auto"/>
            <w:left w:val="none" w:sz="0" w:space="0" w:color="auto"/>
            <w:bottom w:val="none" w:sz="0" w:space="0" w:color="auto"/>
            <w:right w:val="none" w:sz="0" w:space="0" w:color="auto"/>
          </w:divBdr>
          <w:divsChild>
            <w:div w:id="354115307">
              <w:marLeft w:val="0"/>
              <w:marRight w:val="0"/>
              <w:marTop w:val="0"/>
              <w:marBottom w:val="0"/>
              <w:divBdr>
                <w:top w:val="none" w:sz="0" w:space="0" w:color="auto"/>
                <w:left w:val="none" w:sz="0" w:space="0" w:color="auto"/>
                <w:bottom w:val="none" w:sz="0" w:space="0" w:color="auto"/>
                <w:right w:val="none" w:sz="0" w:space="0" w:color="auto"/>
              </w:divBdr>
            </w:div>
            <w:div w:id="35008392">
              <w:marLeft w:val="0"/>
              <w:marRight w:val="0"/>
              <w:marTop w:val="0"/>
              <w:marBottom w:val="0"/>
              <w:divBdr>
                <w:top w:val="none" w:sz="0" w:space="0" w:color="auto"/>
                <w:left w:val="none" w:sz="0" w:space="0" w:color="auto"/>
                <w:bottom w:val="none" w:sz="0" w:space="0" w:color="auto"/>
                <w:right w:val="none" w:sz="0" w:space="0" w:color="auto"/>
              </w:divBdr>
            </w:div>
            <w:div w:id="403188920">
              <w:marLeft w:val="0"/>
              <w:marRight w:val="0"/>
              <w:marTop w:val="0"/>
              <w:marBottom w:val="0"/>
              <w:divBdr>
                <w:top w:val="none" w:sz="0" w:space="0" w:color="auto"/>
                <w:left w:val="none" w:sz="0" w:space="0" w:color="auto"/>
                <w:bottom w:val="none" w:sz="0" w:space="0" w:color="auto"/>
                <w:right w:val="none" w:sz="0" w:space="0" w:color="auto"/>
              </w:divBdr>
            </w:div>
            <w:div w:id="1259676353">
              <w:marLeft w:val="0"/>
              <w:marRight w:val="0"/>
              <w:marTop w:val="0"/>
              <w:marBottom w:val="0"/>
              <w:divBdr>
                <w:top w:val="none" w:sz="0" w:space="0" w:color="auto"/>
                <w:left w:val="none" w:sz="0" w:space="0" w:color="auto"/>
                <w:bottom w:val="none" w:sz="0" w:space="0" w:color="auto"/>
                <w:right w:val="none" w:sz="0" w:space="0" w:color="auto"/>
              </w:divBdr>
            </w:div>
            <w:div w:id="1702243849">
              <w:marLeft w:val="0"/>
              <w:marRight w:val="0"/>
              <w:marTop w:val="0"/>
              <w:marBottom w:val="0"/>
              <w:divBdr>
                <w:top w:val="none" w:sz="0" w:space="0" w:color="auto"/>
                <w:left w:val="none" w:sz="0" w:space="0" w:color="auto"/>
                <w:bottom w:val="none" w:sz="0" w:space="0" w:color="auto"/>
                <w:right w:val="none" w:sz="0" w:space="0" w:color="auto"/>
              </w:divBdr>
            </w:div>
            <w:div w:id="367799846">
              <w:marLeft w:val="0"/>
              <w:marRight w:val="0"/>
              <w:marTop w:val="0"/>
              <w:marBottom w:val="0"/>
              <w:divBdr>
                <w:top w:val="none" w:sz="0" w:space="0" w:color="auto"/>
                <w:left w:val="none" w:sz="0" w:space="0" w:color="auto"/>
                <w:bottom w:val="none" w:sz="0" w:space="0" w:color="auto"/>
                <w:right w:val="none" w:sz="0" w:space="0" w:color="auto"/>
              </w:divBdr>
            </w:div>
            <w:div w:id="580791764">
              <w:marLeft w:val="0"/>
              <w:marRight w:val="0"/>
              <w:marTop w:val="0"/>
              <w:marBottom w:val="0"/>
              <w:divBdr>
                <w:top w:val="none" w:sz="0" w:space="0" w:color="auto"/>
                <w:left w:val="none" w:sz="0" w:space="0" w:color="auto"/>
                <w:bottom w:val="none" w:sz="0" w:space="0" w:color="auto"/>
                <w:right w:val="none" w:sz="0" w:space="0" w:color="auto"/>
              </w:divBdr>
            </w:div>
            <w:div w:id="1176964925">
              <w:marLeft w:val="0"/>
              <w:marRight w:val="0"/>
              <w:marTop w:val="0"/>
              <w:marBottom w:val="0"/>
              <w:divBdr>
                <w:top w:val="none" w:sz="0" w:space="0" w:color="auto"/>
                <w:left w:val="none" w:sz="0" w:space="0" w:color="auto"/>
                <w:bottom w:val="none" w:sz="0" w:space="0" w:color="auto"/>
                <w:right w:val="none" w:sz="0" w:space="0" w:color="auto"/>
              </w:divBdr>
            </w:div>
            <w:div w:id="73548604">
              <w:marLeft w:val="0"/>
              <w:marRight w:val="0"/>
              <w:marTop w:val="0"/>
              <w:marBottom w:val="0"/>
              <w:divBdr>
                <w:top w:val="none" w:sz="0" w:space="0" w:color="auto"/>
                <w:left w:val="none" w:sz="0" w:space="0" w:color="auto"/>
                <w:bottom w:val="none" w:sz="0" w:space="0" w:color="auto"/>
                <w:right w:val="none" w:sz="0" w:space="0" w:color="auto"/>
              </w:divBdr>
            </w:div>
            <w:div w:id="1757631501">
              <w:marLeft w:val="0"/>
              <w:marRight w:val="0"/>
              <w:marTop w:val="0"/>
              <w:marBottom w:val="0"/>
              <w:divBdr>
                <w:top w:val="none" w:sz="0" w:space="0" w:color="auto"/>
                <w:left w:val="none" w:sz="0" w:space="0" w:color="auto"/>
                <w:bottom w:val="none" w:sz="0" w:space="0" w:color="auto"/>
                <w:right w:val="none" w:sz="0" w:space="0" w:color="auto"/>
              </w:divBdr>
            </w:div>
            <w:div w:id="382680977">
              <w:marLeft w:val="0"/>
              <w:marRight w:val="0"/>
              <w:marTop w:val="0"/>
              <w:marBottom w:val="0"/>
              <w:divBdr>
                <w:top w:val="none" w:sz="0" w:space="0" w:color="auto"/>
                <w:left w:val="none" w:sz="0" w:space="0" w:color="auto"/>
                <w:bottom w:val="none" w:sz="0" w:space="0" w:color="auto"/>
                <w:right w:val="none" w:sz="0" w:space="0" w:color="auto"/>
              </w:divBdr>
            </w:div>
            <w:div w:id="964317084">
              <w:marLeft w:val="0"/>
              <w:marRight w:val="0"/>
              <w:marTop w:val="0"/>
              <w:marBottom w:val="0"/>
              <w:divBdr>
                <w:top w:val="none" w:sz="0" w:space="0" w:color="auto"/>
                <w:left w:val="none" w:sz="0" w:space="0" w:color="auto"/>
                <w:bottom w:val="none" w:sz="0" w:space="0" w:color="auto"/>
                <w:right w:val="none" w:sz="0" w:space="0" w:color="auto"/>
              </w:divBdr>
            </w:div>
            <w:div w:id="39592370">
              <w:marLeft w:val="0"/>
              <w:marRight w:val="0"/>
              <w:marTop w:val="0"/>
              <w:marBottom w:val="0"/>
              <w:divBdr>
                <w:top w:val="none" w:sz="0" w:space="0" w:color="auto"/>
                <w:left w:val="none" w:sz="0" w:space="0" w:color="auto"/>
                <w:bottom w:val="none" w:sz="0" w:space="0" w:color="auto"/>
                <w:right w:val="none" w:sz="0" w:space="0" w:color="auto"/>
              </w:divBdr>
            </w:div>
            <w:div w:id="745734938">
              <w:marLeft w:val="0"/>
              <w:marRight w:val="0"/>
              <w:marTop w:val="0"/>
              <w:marBottom w:val="0"/>
              <w:divBdr>
                <w:top w:val="none" w:sz="0" w:space="0" w:color="auto"/>
                <w:left w:val="none" w:sz="0" w:space="0" w:color="auto"/>
                <w:bottom w:val="none" w:sz="0" w:space="0" w:color="auto"/>
                <w:right w:val="none" w:sz="0" w:space="0" w:color="auto"/>
              </w:divBdr>
            </w:div>
            <w:div w:id="97409926">
              <w:marLeft w:val="0"/>
              <w:marRight w:val="0"/>
              <w:marTop w:val="0"/>
              <w:marBottom w:val="0"/>
              <w:divBdr>
                <w:top w:val="none" w:sz="0" w:space="0" w:color="auto"/>
                <w:left w:val="none" w:sz="0" w:space="0" w:color="auto"/>
                <w:bottom w:val="none" w:sz="0" w:space="0" w:color="auto"/>
                <w:right w:val="none" w:sz="0" w:space="0" w:color="auto"/>
              </w:divBdr>
            </w:div>
            <w:div w:id="986275561">
              <w:marLeft w:val="0"/>
              <w:marRight w:val="0"/>
              <w:marTop w:val="0"/>
              <w:marBottom w:val="0"/>
              <w:divBdr>
                <w:top w:val="none" w:sz="0" w:space="0" w:color="auto"/>
                <w:left w:val="none" w:sz="0" w:space="0" w:color="auto"/>
                <w:bottom w:val="none" w:sz="0" w:space="0" w:color="auto"/>
                <w:right w:val="none" w:sz="0" w:space="0" w:color="auto"/>
              </w:divBdr>
            </w:div>
            <w:div w:id="362481481">
              <w:marLeft w:val="0"/>
              <w:marRight w:val="0"/>
              <w:marTop w:val="0"/>
              <w:marBottom w:val="0"/>
              <w:divBdr>
                <w:top w:val="none" w:sz="0" w:space="0" w:color="auto"/>
                <w:left w:val="none" w:sz="0" w:space="0" w:color="auto"/>
                <w:bottom w:val="none" w:sz="0" w:space="0" w:color="auto"/>
                <w:right w:val="none" w:sz="0" w:space="0" w:color="auto"/>
              </w:divBdr>
            </w:div>
            <w:div w:id="2054038316">
              <w:marLeft w:val="0"/>
              <w:marRight w:val="0"/>
              <w:marTop w:val="0"/>
              <w:marBottom w:val="0"/>
              <w:divBdr>
                <w:top w:val="none" w:sz="0" w:space="0" w:color="auto"/>
                <w:left w:val="none" w:sz="0" w:space="0" w:color="auto"/>
                <w:bottom w:val="none" w:sz="0" w:space="0" w:color="auto"/>
                <w:right w:val="none" w:sz="0" w:space="0" w:color="auto"/>
              </w:divBdr>
            </w:div>
            <w:div w:id="92746473">
              <w:marLeft w:val="0"/>
              <w:marRight w:val="0"/>
              <w:marTop w:val="0"/>
              <w:marBottom w:val="0"/>
              <w:divBdr>
                <w:top w:val="none" w:sz="0" w:space="0" w:color="auto"/>
                <w:left w:val="none" w:sz="0" w:space="0" w:color="auto"/>
                <w:bottom w:val="none" w:sz="0" w:space="0" w:color="auto"/>
                <w:right w:val="none" w:sz="0" w:space="0" w:color="auto"/>
              </w:divBdr>
            </w:div>
            <w:div w:id="613755048">
              <w:marLeft w:val="0"/>
              <w:marRight w:val="0"/>
              <w:marTop w:val="0"/>
              <w:marBottom w:val="0"/>
              <w:divBdr>
                <w:top w:val="none" w:sz="0" w:space="0" w:color="auto"/>
                <w:left w:val="none" w:sz="0" w:space="0" w:color="auto"/>
                <w:bottom w:val="none" w:sz="0" w:space="0" w:color="auto"/>
                <w:right w:val="none" w:sz="0" w:space="0" w:color="auto"/>
              </w:divBdr>
            </w:div>
          </w:divsChild>
        </w:div>
        <w:div w:id="940185702">
          <w:marLeft w:val="0"/>
          <w:marRight w:val="0"/>
          <w:marTop w:val="0"/>
          <w:marBottom w:val="0"/>
          <w:divBdr>
            <w:top w:val="none" w:sz="0" w:space="0" w:color="auto"/>
            <w:left w:val="none" w:sz="0" w:space="0" w:color="auto"/>
            <w:bottom w:val="none" w:sz="0" w:space="0" w:color="auto"/>
            <w:right w:val="none" w:sz="0" w:space="0" w:color="auto"/>
          </w:divBdr>
          <w:divsChild>
            <w:div w:id="179396986">
              <w:marLeft w:val="0"/>
              <w:marRight w:val="0"/>
              <w:marTop w:val="0"/>
              <w:marBottom w:val="0"/>
              <w:divBdr>
                <w:top w:val="none" w:sz="0" w:space="0" w:color="auto"/>
                <w:left w:val="none" w:sz="0" w:space="0" w:color="auto"/>
                <w:bottom w:val="none" w:sz="0" w:space="0" w:color="auto"/>
                <w:right w:val="none" w:sz="0" w:space="0" w:color="auto"/>
              </w:divBdr>
            </w:div>
            <w:div w:id="557742219">
              <w:marLeft w:val="0"/>
              <w:marRight w:val="0"/>
              <w:marTop w:val="0"/>
              <w:marBottom w:val="0"/>
              <w:divBdr>
                <w:top w:val="none" w:sz="0" w:space="0" w:color="auto"/>
                <w:left w:val="none" w:sz="0" w:space="0" w:color="auto"/>
                <w:bottom w:val="none" w:sz="0" w:space="0" w:color="auto"/>
                <w:right w:val="none" w:sz="0" w:space="0" w:color="auto"/>
              </w:divBdr>
            </w:div>
            <w:div w:id="1570269989">
              <w:marLeft w:val="0"/>
              <w:marRight w:val="0"/>
              <w:marTop w:val="0"/>
              <w:marBottom w:val="0"/>
              <w:divBdr>
                <w:top w:val="none" w:sz="0" w:space="0" w:color="auto"/>
                <w:left w:val="none" w:sz="0" w:space="0" w:color="auto"/>
                <w:bottom w:val="none" w:sz="0" w:space="0" w:color="auto"/>
                <w:right w:val="none" w:sz="0" w:space="0" w:color="auto"/>
              </w:divBdr>
            </w:div>
            <w:div w:id="311720714">
              <w:marLeft w:val="0"/>
              <w:marRight w:val="0"/>
              <w:marTop w:val="0"/>
              <w:marBottom w:val="0"/>
              <w:divBdr>
                <w:top w:val="none" w:sz="0" w:space="0" w:color="auto"/>
                <w:left w:val="none" w:sz="0" w:space="0" w:color="auto"/>
                <w:bottom w:val="none" w:sz="0" w:space="0" w:color="auto"/>
                <w:right w:val="none" w:sz="0" w:space="0" w:color="auto"/>
              </w:divBdr>
            </w:div>
            <w:div w:id="1779567686">
              <w:marLeft w:val="0"/>
              <w:marRight w:val="0"/>
              <w:marTop w:val="0"/>
              <w:marBottom w:val="0"/>
              <w:divBdr>
                <w:top w:val="none" w:sz="0" w:space="0" w:color="auto"/>
                <w:left w:val="none" w:sz="0" w:space="0" w:color="auto"/>
                <w:bottom w:val="none" w:sz="0" w:space="0" w:color="auto"/>
                <w:right w:val="none" w:sz="0" w:space="0" w:color="auto"/>
              </w:divBdr>
            </w:div>
            <w:div w:id="1491556340">
              <w:marLeft w:val="0"/>
              <w:marRight w:val="0"/>
              <w:marTop w:val="0"/>
              <w:marBottom w:val="0"/>
              <w:divBdr>
                <w:top w:val="none" w:sz="0" w:space="0" w:color="auto"/>
                <w:left w:val="none" w:sz="0" w:space="0" w:color="auto"/>
                <w:bottom w:val="none" w:sz="0" w:space="0" w:color="auto"/>
                <w:right w:val="none" w:sz="0" w:space="0" w:color="auto"/>
              </w:divBdr>
            </w:div>
            <w:div w:id="964625562">
              <w:marLeft w:val="0"/>
              <w:marRight w:val="0"/>
              <w:marTop w:val="0"/>
              <w:marBottom w:val="0"/>
              <w:divBdr>
                <w:top w:val="none" w:sz="0" w:space="0" w:color="auto"/>
                <w:left w:val="none" w:sz="0" w:space="0" w:color="auto"/>
                <w:bottom w:val="none" w:sz="0" w:space="0" w:color="auto"/>
                <w:right w:val="none" w:sz="0" w:space="0" w:color="auto"/>
              </w:divBdr>
            </w:div>
            <w:div w:id="359285083">
              <w:marLeft w:val="0"/>
              <w:marRight w:val="0"/>
              <w:marTop w:val="0"/>
              <w:marBottom w:val="0"/>
              <w:divBdr>
                <w:top w:val="none" w:sz="0" w:space="0" w:color="auto"/>
                <w:left w:val="none" w:sz="0" w:space="0" w:color="auto"/>
                <w:bottom w:val="none" w:sz="0" w:space="0" w:color="auto"/>
                <w:right w:val="none" w:sz="0" w:space="0" w:color="auto"/>
              </w:divBdr>
            </w:div>
            <w:div w:id="1794207865">
              <w:marLeft w:val="0"/>
              <w:marRight w:val="0"/>
              <w:marTop w:val="0"/>
              <w:marBottom w:val="0"/>
              <w:divBdr>
                <w:top w:val="none" w:sz="0" w:space="0" w:color="auto"/>
                <w:left w:val="none" w:sz="0" w:space="0" w:color="auto"/>
                <w:bottom w:val="none" w:sz="0" w:space="0" w:color="auto"/>
                <w:right w:val="none" w:sz="0" w:space="0" w:color="auto"/>
              </w:divBdr>
            </w:div>
            <w:div w:id="2010983151">
              <w:marLeft w:val="0"/>
              <w:marRight w:val="0"/>
              <w:marTop w:val="0"/>
              <w:marBottom w:val="0"/>
              <w:divBdr>
                <w:top w:val="none" w:sz="0" w:space="0" w:color="auto"/>
                <w:left w:val="none" w:sz="0" w:space="0" w:color="auto"/>
                <w:bottom w:val="none" w:sz="0" w:space="0" w:color="auto"/>
                <w:right w:val="none" w:sz="0" w:space="0" w:color="auto"/>
              </w:divBdr>
            </w:div>
            <w:div w:id="1246258212">
              <w:marLeft w:val="0"/>
              <w:marRight w:val="0"/>
              <w:marTop w:val="0"/>
              <w:marBottom w:val="0"/>
              <w:divBdr>
                <w:top w:val="none" w:sz="0" w:space="0" w:color="auto"/>
                <w:left w:val="none" w:sz="0" w:space="0" w:color="auto"/>
                <w:bottom w:val="none" w:sz="0" w:space="0" w:color="auto"/>
                <w:right w:val="none" w:sz="0" w:space="0" w:color="auto"/>
              </w:divBdr>
            </w:div>
            <w:div w:id="1849362870">
              <w:marLeft w:val="0"/>
              <w:marRight w:val="0"/>
              <w:marTop w:val="0"/>
              <w:marBottom w:val="0"/>
              <w:divBdr>
                <w:top w:val="none" w:sz="0" w:space="0" w:color="auto"/>
                <w:left w:val="none" w:sz="0" w:space="0" w:color="auto"/>
                <w:bottom w:val="none" w:sz="0" w:space="0" w:color="auto"/>
                <w:right w:val="none" w:sz="0" w:space="0" w:color="auto"/>
              </w:divBdr>
            </w:div>
            <w:div w:id="921522423">
              <w:marLeft w:val="0"/>
              <w:marRight w:val="0"/>
              <w:marTop w:val="0"/>
              <w:marBottom w:val="0"/>
              <w:divBdr>
                <w:top w:val="none" w:sz="0" w:space="0" w:color="auto"/>
                <w:left w:val="none" w:sz="0" w:space="0" w:color="auto"/>
                <w:bottom w:val="none" w:sz="0" w:space="0" w:color="auto"/>
                <w:right w:val="none" w:sz="0" w:space="0" w:color="auto"/>
              </w:divBdr>
            </w:div>
            <w:div w:id="1112819888">
              <w:marLeft w:val="0"/>
              <w:marRight w:val="0"/>
              <w:marTop w:val="0"/>
              <w:marBottom w:val="0"/>
              <w:divBdr>
                <w:top w:val="none" w:sz="0" w:space="0" w:color="auto"/>
                <w:left w:val="none" w:sz="0" w:space="0" w:color="auto"/>
                <w:bottom w:val="none" w:sz="0" w:space="0" w:color="auto"/>
                <w:right w:val="none" w:sz="0" w:space="0" w:color="auto"/>
              </w:divBdr>
            </w:div>
            <w:div w:id="617300132">
              <w:marLeft w:val="0"/>
              <w:marRight w:val="0"/>
              <w:marTop w:val="0"/>
              <w:marBottom w:val="0"/>
              <w:divBdr>
                <w:top w:val="none" w:sz="0" w:space="0" w:color="auto"/>
                <w:left w:val="none" w:sz="0" w:space="0" w:color="auto"/>
                <w:bottom w:val="none" w:sz="0" w:space="0" w:color="auto"/>
                <w:right w:val="none" w:sz="0" w:space="0" w:color="auto"/>
              </w:divBdr>
            </w:div>
            <w:div w:id="1114057631">
              <w:marLeft w:val="0"/>
              <w:marRight w:val="0"/>
              <w:marTop w:val="0"/>
              <w:marBottom w:val="0"/>
              <w:divBdr>
                <w:top w:val="none" w:sz="0" w:space="0" w:color="auto"/>
                <w:left w:val="none" w:sz="0" w:space="0" w:color="auto"/>
                <w:bottom w:val="none" w:sz="0" w:space="0" w:color="auto"/>
                <w:right w:val="none" w:sz="0" w:space="0" w:color="auto"/>
              </w:divBdr>
            </w:div>
            <w:div w:id="2080471313">
              <w:marLeft w:val="0"/>
              <w:marRight w:val="0"/>
              <w:marTop w:val="0"/>
              <w:marBottom w:val="0"/>
              <w:divBdr>
                <w:top w:val="none" w:sz="0" w:space="0" w:color="auto"/>
                <w:left w:val="none" w:sz="0" w:space="0" w:color="auto"/>
                <w:bottom w:val="none" w:sz="0" w:space="0" w:color="auto"/>
                <w:right w:val="none" w:sz="0" w:space="0" w:color="auto"/>
              </w:divBdr>
            </w:div>
            <w:div w:id="448819651">
              <w:marLeft w:val="0"/>
              <w:marRight w:val="0"/>
              <w:marTop w:val="0"/>
              <w:marBottom w:val="0"/>
              <w:divBdr>
                <w:top w:val="none" w:sz="0" w:space="0" w:color="auto"/>
                <w:left w:val="none" w:sz="0" w:space="0" w:color="auto"/>
                <w:bottom w:val="none" w:sz="0" w:space="0" w:color="auto"/>
                <w:right w:val="none" w:sz="0" w:space="0" w:color="auto"/>
              </w:divBdr>
            </w:div>
            <w:div w:id="2041472696">
              <w:marLeft w:val="0"/>
              <w:marRight w:val="0"/>
              <w:marTop w:val="0"/>
              <w:marBottom w:val="0"/>
              <w:divBdr>
                <w:top w:val="none" w:sz="0" w:space="0" w:color="auto"/>
                <w:left w:val="none" w:sz="0" w:space="0" w:color="auto"/>
                <w:bottom w:val="none" w:sz="0" w:space="0" w:color="auto"/>
                <w:right w:val="none" w:sz="0" w:space="0" w:color="auto"/>
              </w:divBdr>
            </w:div>
            <w:div w:id="1516965443">
              <w:marLeft w:val="0"/>
              <w:marRight w:val="0"/>
              <w:marTop w:val="0"/>
              <w:marBottom w:val="0"/>
              <w:divBdr>
                <w:top w:val="none" w:sz="0" w:space="0" w:color="auto"/>
                <w:left w:val="none" w:sz="0" w:space="0" w:color="auto"/>
                <w:bottom w:val="none" w:sz="0" w:space="0" w:color="auto"/>
                <w:right w:val="none" w:sz="0" w:space="0" w:color="auto"/>
              </w:divBdr>
            </w:div>
          </w:divsChild>
        </w:div>
        <w:div w:id="1694531385">
          <w:marLeft w:val="0"/>
          <w:marRight w:val="0"/>
          <w:marTop w:val="0"/>
          <w:marBottom w:val="0"/>
          <w:divBdr>
            <w:top w:val="none" w:sz="0" w:space="0" w:color="auto"/>
            <w:left w:val="none" w:sz="0" w:space="0" w:color="auto"/>
            <w:bottom w:val="none" w:sz="0" w:space="0" w:color="auto"/>
            <w:right w:val="none" w:sz="0" w:space="0" w:color="auto"/>
          </w:divBdr>
          <w:divsChild>
            <w:div w:id="275257840">
              <w:marLeft w:val="0"/>
              <w:marRight w:val="0"/>
              <w:marTop w:val="0"/>
              <w:marBottom w:val="0"/>
              <w:divBdr>
                <w:top w:val="none" w:sz="0" w:space="0" w:color="auto"/>
                <w:left w:val="none" w:sz="0" w:space="0" w:color="auto"/>
                <w:bottom w:val="none" w:sz="0" w:space="0" w:color="auto"/>
                <w:right w:val="none" w:sz="0" w:space="0" w:color="auto"/>
              </w:divBdr>
            </w:div>
            <w:div w:id="313603955">
              <w:marLeft w:val="0"/>
              <w:marRight w:val="0"/>
              <w:marTop w:val="0"/>
              <w:marBottom w:val="0"/>
              <w:divBdr>
                <w:top w:val="none" w:sz="0" w:space="0" w:color="auto"/>
                <w:left w:val="none" w:sz="0" w:space="0" w:color="auto"/>
                <w:bottom w:val="none" w:sz="0" w:space="0" w:color="auto"/>
                <w:right w:val="none" w:sz="0" w:space="0" w:color="auto"/>
              </w:divBdr>
            </w:div>
            <w:div w:id="1041516157">
              <w:marLeft w:val="0"/>
              <w:marRight w:val="0"/>
              <w:marTop w:val="0"/>
              <w:marBottom w:val="0"/>
              <w:divBdr>
                <w:top w:val="none" w:sz="0" w:space="0" w:color="auto"/>
                <w:left w:val="none" w:sz="0" w:space="0" w:color="auto"/>
                <w:bottom w:val="none" w:sz="0" w:space="0" w:color="auto"/>
                <w:right w:val="none" w:sz="0" w:space="0" w:color="auto"/>
              </w:divBdr>
            </w:div>
            <w:div w:id="9582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3817">
      <w:bodyDiv w:val="1"/>
      <w:marLeft w:val="0"/>
      <w:marRight w:val="0"/>
      <w:marTop w:val="0"/>
      <w:marBottom w:val="0"/>
      <w:divBdr>
        <w:top w:val="none" w:sz="0" w:space="0" w:color="auto"/>
        <w:left w:val="none" w:sz="0" w:space="0" w:color="auto"/>
        <w:bottom w:val="none" w:sz="0" w:space="0" w:color="auto"/>
        <w:right w:val="none" w:sz="0" w:space="0" w:color="auto"/>
      </w:divBdr>
      <w:divsChild>
        <w:div w:id="1525167039">
          <w:marLeft w:val="0"/>
          <w:marRight w:val="0"/>
          <w:marTop w:val="0"/>
          <w:marBottom w:val="0"/>
          <w:divBdr>
            <w:top w:val="none" w:sz="0" w:space="0" w:color="auto"/>
            <w:left w:val="none" w:sz="0" w:space="0" w:color="auto"/>
            <w:bottom w:val="none" w:sz="0" w:space="0" w:color="auto"/>
            <w:right w:val="none" w:sz="0" w:space="0" w:color="auto"/>
          </w:divBdr>
          <w:divsChild>
            <w:div w:id="333460599">
              <w:marLeft w:val="0"/>
              <w:marRight w:val="0"/>
              <w:marTop w:val="0"/>
              <w:marBottom w:val="0"/>
              <w:divBdr>
                <w:top w:val="none" w:sz="0" w:space="0" w:color="auto"/>
                <w:left w:val="none" w:sz="0" w:space="0" w:color="auto"/>
                <w:bottom w:val="none" w:sz="0" w:space="0" w:color="auto"/>
                <w:right w:val="none" w:sz="0" w:space="0" w:color="auto"/>
              </w:divBdr>
            </w:div>
            <w:div w:id="1228346225">
              <w:marLeft w:val="0"/>
              <w:marRight w:val="0"/>
              <w:marTop w:val="0"/>
              <w:marBottom w:val="0"/>
              <w:divBdr>
                <w:top w:val="none" w:sz="0" w:space="0" w:color="auto"/>
                <w:left w:val="none" w:sz="0" w:space="0" w:color="auto"/>
                <w:bottom w:val="none" w:sz="0" w:space="0" w:color="auto"/>
                <w:right w:val="none" w:sz="0" w:space="0" w:color="auto"/>
              </w:divBdr>
            </w:div>
            <w:div w:id="1466116158">
              <w:marLeft w:val="0"/>
              <w:marRight w:val="0"/>
              <w:marTop w:val="0"/>
              <w:marBottom w:val="0"/>
              <w:divBdr>
                <w:top w:val="none" w:sz="0" w:space="0" w:color="auto"/>
                <w:left w:val="none" w:sz="0" w:space="0" w:color="auto"/>
                <w:bottom w:val="none" w:sz="0" w:space="0" w:color="auto"/>
                <w:right w:val="none" w:sz="0" w:space="0" w:color="auto"/>
              </w:divBdr>
            </w:div>
            <w:div w:id="1212379475">
              <w:marLeft w:val="0"/>
              <w:marRight w:val="0"/>
              <w:marTop w:val="0"/>
              <w:marBottom w:val="0"/>
              <w:divBdr>
                <w:top w:val="none" w:sz="0" w:space="0" w:color="auto"/>
                <w:left w:val="none" w:sz="0" w:space="0" w:color="auto"/>
                <w:bottom w:val="none" w:sz="0" w:space="0" w:color="auto"/>
                <w:right w:val="none" w:sz="0" w:space="0" w:color="auto"/>
              </w:divBdr>
            </w:div>
            <w:div w:id="725179100">
              <w:marLeft w:val="0"/>
              <w:marRight w:val="0"/>
              <w:marTop w:val="0"/>
              <w:marBottom w:val="0"/>
              <w:divBdr>
                <w:top w:val="none" w:sz="0" w:space="0" w:color="auto"/>
                <w:left w:val="none" w:sz="0" w:space="0" w:color="auto"/>
                <w:bottom w:val="none" w:sz="0" w:space="0" w:color="auto"/>
                <w:right w:val="none" w:sz="0" w:space="0" w:color="auto"/>
              </w:divBdr>
            </w:div>
            <w:div w:id="72825448">
              <w:marLeft w:val="0"/>
              <w:marRight w:val="0"/>
              <w:marTop w:val="0"/>
              <w:marBottom w:val="0"/>
              <w:divBdr>
                <w:top w:val="none" w:sz="0" w:space="0" w:color="auto"/>
                <w:left w:val="none" w:sz="0" w:space="0" w:color="auto"/>
                <w:bottom w:val="none" w:sz="0" w:space="0" w:color="auto"/>
                <w:right w:val="none" w:sz="0" w:space="0" w:color="auto"/>
              </w:divBdr>
            </w:div>
            <w:div w:id="1123578921">
              <w:marLeft w:val="0"/>
              <w:marRight w:val="0"/>
              <w:marTop w:val="0"/>
              <w:marBottom w:val="0"/>
              <w:divBdr>
                <w:top w:val="none" w:sz="0" w:space="0" w:color="auto"/>
                <w:left w:val="none" w:sz="0" w:space="0" w:color="auto"/>
                <w:bottom w:val="none" w:sz="0" w:space="0" w:color="auto"/>
                <w:right w:val="none" w:sz="0" w:space="0" w:color="auto"/>
              </w:divBdr>
            </w:div>
            <w:div w:id="1881278729">
              <w:marLeft w:val="0"/>
              <w:marRight w:val="0"/>
              <w:marTop w:val="0"/>
              <w:marBottom w:val="0"/>
              <w:divBdr>
                <w:top w:val="none" w:sz="0" w:space="0" w:color="auto"/>
                <w:left w:val="none" w:sz="0" w:space="0" w:color="auto"/>
                <w:bottom w:val="none" w:sz="0" w:space="0" w:color="auto"/>
                <w:right w:val="none" w:sz="0" w:space="0" w:color="auto"/>
              </w:divBdr>
            </w:div>
            <w:div w:id="1003242243">
              <w:marLeft w:val="0"/>
              <w:marRight w:val="0"/>
              <w:marTop w:val="0"/>
              <w:marBottom w:val="0"/>
              <w:divBdr>
                <w:top w:val="none" w:sz="0" w:space="0" w:color="auto"/>
                <w:left w:val="none" w:sz="0" w:space="0" w:color="auto"/>
                <w:bottom w:val="none" w:sz="0" w:space="0" w:color="auto"/>
                <w:right w:val="none" w:sz="0" w:space="0" w:color="auto"/>
              </w:divBdr>
            </w:div>
            <w:div w:id="1589921685">
              <w:marLeft w:val="0"/>
              <w:marRight w:val="0"/>
              <w:marTop w:val="0"/>
              <w:marBottom w:val="0"/>
              <w:divBdr>
                <w:top w:val="none" w:sz="0" w:space="0" w:color="auto"/>
                <w:left w:val="none" w:sz="0" w:space="0" w:color="auto"/>
                <w:bottom w:val="none" w:sz="0" w:space="0" w:color="auto"/>
                <w:right w:val="none" w:sz="0" w:space="0" w:color="auto"/>
              </w:divBdr>
            </w:div>
            <w:div w:id="762335116">
              <w:marLeft w:val="0"/>
              <w:marRight w:val="0"/>
              <w:marTop w:val="0"/>
              <w:marBottom w:val="0"/>
              <w:divBdr>
                <w:top w:val="none" w:sz="0" w:space="0" w:color="auto"/>
                <w:left w:val="none" w:sz="0" w:space="0" w:color="auto"/>
                <w:bottom w:val="none" w:sz="0" w:space="0" w:color="auto"/>
                <w:right w:val="none" w:sz="0" w:space="0" w:color="auto"/>
              </w:divBdr>
            </w:div>
            <w:div w:id="1038775379">
              <w:marLeft w:val="0"/>
              <w:marRight w:val="0"/>
              <w:marTop w:val="0"/>
              <w:marBottom w:val="0"/>
              <w:divBdr>
                <w:top w:val="none" w:sz="0" w:space="0" w:color="auto"/>
                <w:left w:val="none" w:sz="0" w:space="0" w:color="auto"/>
                <w:bottom w:val="none" w:sz="0" w:space="0" w:color="auto"/>
                <w:right w:val="none" w:sz="0" w:space="0" w:color="auto"/>
              </w:divBdr>
            </w:div>
            <w:div w:id="1762948527">
              <w:marLeft w:val="0"/>
              <w:marRight w:val="0"/>
              <w:marTop w:val="0"/>
              <w:marBottom w:val="0"/>
              <w:divBdr>
                <w:top w:val="none" w:sz="0" w:space="0" w:color="auto"/>
                <w:left w:val="none" w:sz="0" w:space="0" w:color="auto"/>
                <w:bottom w:val="none" w:sz="0" w:space="0" w:color="auto"/>
                <w:right w:val="none" w:sz="0" w:space="0" w:color="auto"/>
              </w:divBdr>
            </w:div>
            <w:div w:id="1897467007">
              <w:marLeft w:val="0"/>
              <w:marRight w:val="0"/>
              <w:marTop w:val="0"/>
              <w:marBottom w:val="0"/>
              <w:divBdr>
                <w:top w:val="none" w:sz="0" w:space="0" w:color="auto"/>
                <w:left w:val="none" w:sz="0" w:space="0" w:color="auto"/>
                <w:bottom w:val="none" w:sz="0" w:space="0" w:color="auto"/>
                <w:right w:val="none" w:sz="0" w:space="0" w:color="auto"/>
              </w:divBdr>
            </w:div>
            <w:div w:id="1897204519">
              <w:marLeft w:val="0"/>
              <w:marRight w:val="0"/>
              <w:marTop w:val="0"/>
              <w:marBottom w:val="0"/>
              <w:divBdr>
                <w:top w:val="none" w:sz="0" w:space="0" w:color="auto"/>
                <w:left w:val="none" w:sz="0" w:space="0" w:color="auto"/>
                <w:bottom w:val="none" w:sz="0" w:space="0" w:color="auto"/>
                <w:right w:val="none" w:sz="0" w:space="0" w:color="auto"/>
              </w:divBdr>
            </w:div>
            <w:div w:id="1540585714">
              <w:marLeft w:val="0"/>
              <w:marRight w:val="0"/>
              <w:marTop w:val="0"/>
              <w:marBottom w:val="0"/>
              <w:divBdr>
                <w:top w:val="none" w:sz="0" w:space="0" w:color="auto"/>
                <w:left w:val="none" w:sz="0" w:space="0" w:color="auto"/>
                <w:bottom w:val="none" w:sz="0" w:space="0" w:color="auto"/>
                <w:right w:val="none" w:sz="0" w:space="0" w:color="auto"/>
              </w:divBdr>
            </w:div>
            <w:div w:id="835262114">
              <w:marLeft w:val="0"/>
              <w:marRight w:val="0"/>
              <w:marTop w:val="0"/>
              <w:marBottom w:val="0"/>
              <w:divBdr>
                <w:top w:val="none" w:sz="0" w:space="0" w:color="auto"/>
                <w:left w:val="none" w:sz="0" w:space="0" w:color="auto"/>
                <w:bottom w:val="none" w:sz="0" w:space="0" w:color="auto"/>
                <w:right w:val="none" w:sz="0" w:space="0" w:color="auto"/>
              </w:divBdr>
            </w:div>
            <w:div w:id="1251701757">
              <w:marLeft w:val="0"/>
              <w:marRight w:val="0"/>
              <w:marTop w:val="0"/>
              <w:marBottom w:val="0"/>
              <w:divBdr>
                <w:top w:val="none" w:sz="0" w:space="0" w:color="auto"/>
                <w:left w:val="none" w:sz="0" w:space="0" w:color="auto"/>
                <w:bottom w:val="none" w:sz="0" w:space="0" w:color="auto"/>
                <w:right w:val="none" w:sz="0" w:space="0" w:color="auto"/>
              </w:divBdr>
            </w:div>
            <w:div w:id="1144853698">
              <w:marLeft w:val="0"/>
              <w:marRight w:val="0"/>
              <w:marTop w:val="0"/>
              <w:marBottom w:val="0"/>
              <w:divBdr>
                <w:top w:val="none" w:sz="0" w:space="0" w:color="auto"/>
                <w:left w:val="none" w:sz="0" w:space="0" w:color="auto"/>
                <w:bottom w:val="none" w:sz="0" w:space="0" w:color="auto"/>
                <w:right w:val="none" w:sz="0" w:space="0" w:color="auto"/>
              </w:divBdr>
            </w:div>
            <w:div w:id="1835098571">
              <w:marLeft w:val="0"/>
              <w:marRight w:val="0"/>
              <w:marTop w:val="0"/>
              <w:marBottom w:val="0"/>
              <w:divBdr>
                <w:top w:val="none" w:sz="0" w:space="0" w:color="auto"/>
                <w:left w:val="none" w:sz="0" w:space="0" w:color="auto"/>
                <w:bottom w:val="none" w:sz="0" w:space="0" w:color="auto"/>
                <w:right w:val="none" w:sz="0" w:space="0" w:color="auto"/>
              </w:divBdr>
            </w:div>
          </w:divsChild>
        </w:div>
        <w:div w:id="680397566">
          <w:marLeft w:val="0"/>
          <w:marRight w:val="0"/>
          <w:marTop w:val="0"/>
          <w:marBottom w:val="0"/>
          <w:divBdr>
            <w:top w:val="none" w:sz="0" w:space="0" w:color="auto"/>
            <w:left w:val="none" w:sz="0" w:space="0" w:color="auto"/>
            <w:bottom w:val="none" w:sz="0" w:space="0" w:color="auto"/>
            <w:right w:val="none" w:sz="0" w:space="0" w:color="auto"/>
          </w:divBdr>
          <w:divsChild>
            <w:div w:id="1307779351">
              <w:marLeft w:val="0"/>
              <w:marRight w:val="0"/>
              <w:marTop w:val="0"/>
              <w:marBottom w:val="0"/>
              <w:divBdr>
                <w:top w:val="none" w:sz="0" w:space="0" w:color="auto"/>
                <w:left w:val="none" w:sz="0" w:space="0" w:color="auto"/>
                <w:bottom w:val="none" w:sz="0" w:space="0" w:color="auto"/>
                <w:right w:val="none" w:sz="0" w:space="0" w:color="auto"/>
              </w:divBdr>
            </w:div>
            <w:div w:id="2119905314">
              <w:marLeft w:val="0"/>
              <w:marRight w:val="0"/>
              <w:marTop w:val="0"/>
              <w:marBottom w:val="0"/>
              <w:divBdr>
                <w:top w:val="none" w:sz="0" w:space="0" w:color="auto"/>
                <w:left w:val="none" w:sz="0" w:space="0" w:color="auto"/>
                <w:bottom w:val="none" w:sz="0" w:space="0" w:color="auto"/>
                <w:right w:val="none" w:sz="0" w:space="0" w:color="auto"/>
              </w:divBdr>
            </w:div>
            <w:div w:id="643971753">
              <w:marLeft w:val="0"/>
              <w:marRight w:val="0"/>
              <w:marTop w:val="0"/>
              <w:marBottom w:val="0"/>
              <w:divBdr>
                <w:top w:val="none" w:sz="0" w:space="0" w:color="auto"/>
                <w:left w:val="none" w:sz="0" w:space="0" w:color="auto"/>
                <w:bottom w:val="none" w:sz="0" w:space="0" w:color="auto"/>
                <w:right w:val="none" w:sz="0" w:space="0" w:color="auto"/>
              </w:divBdr>
            </w:div>
            <w:div w:id="1634484429">
              <w:marLeft w:val="0"/>
              <w:marRight w:val="0"/>
              <w:marTop w:val="0"/>
              <w:marBottom w:val="0"/>
              <w:divBdr>
                <w:top w:val="none" w:sz="0" w:space="0" w:color="auto"/>
                <w:left w:val="none" w:sz="0" w:space="0" w:color="auto"/>
                <w:bottom w:val="none" w:sz="0" w:space="0" w:color="auto"/>
                <w:right w:val="none" w:sz="0" w:space="0" w:color="auto"/>
              </w:divBdr>
            </w:div>
            <w:div w:id="166676592">
              <w:marLeft w:val="0"/>
              <w:marRight w:val="0"/>
              <w:marTop w:val="0"/>
              <w:marBottom w:val="0"/>
              <w:divBdr>
                <w:top w:val="none" w:sz="0" w:space="0" w:color="auto"/>
                <w:left w:val="none" w:sz="0" w:space="0" w:color="auto"/>
                <w:bottom w:val="none" w:sz="0" w:space="0" w:color="auto"/>
                <w:right w:val="none" w:sz="0" w:space="0" w:color="auto"/>
              </w:divBdr>
            </w:div>
            <w:div w:id="274950719">
              <w:marLeft w:val="0"/>
              <w:marRight w:val="0"/>
              <w:marTop w:val="0"/>
              <w:marBottom w:val="0"/>
              <w:divBdr>
                <w:top w:val="none" w:sz="0" w:space="0" w:color="auto"/>
                <w:left w:val="none" w:sz="0" w:space="0" w:color="auto"/>
                <w:bottom w:val="none" w:sz="0" w:space="0" w:color="auto"/>
                <w:right w:val="none" w:sz="0" w:space="0" w:color="auto"/>
              </w:divBdr>
            </w:div>
            <w:div w:id="345258142">
              <w:marLeft w:val="0"/>
              <w:marRight w:val="0"/>
              <w:marTop w:val="0"/>
              <w:marBottom w:val="0"/>
              <w:divBdr>
                <w:top w:val="none" w:sz="0" w:space="0" w:color="auto"/>
                <w:left w:val="none" w:sz="0" w:space="0" w:color="auto"/>
                <w:bottom w:val="none" w:sz="0" w:space="0" w:color="auto"/>
                <w:right w:val="none" w:sz="0" w:space="0" w:color="auto"/>
              </w:divBdr>
            </w:div>
            <w:div w:id="395711506">
              <w:marLeft w:val="0"/>
              <w:marRight w:val="0"/>
              <w:marTop w:val="0"/>
              <w:marBottom w:val="0"/>
              <w:divBdr>
                <w:top w:val="none" w:sz="0" w:space="0" w:color="auto"/>
                <w:left w:val="none" w:sz="0" w:space="0" w:color="auto"/>
                <w:bottom w:val="none" w:sz="0" w:space="0" w:color="auto"/>
                <w:right w:val="none" w:sz="0" w:space="0" w:color="auto"/>
              </w:divBdr>
            </w:div>
            <w:div w:id="1155756616">
              <w:marLeft w:val="0"/>
              <w:marRight w:val="0"/>
              <w:marTop w:val="0"/>
              <w:marBottom w:val="0"/>
              <w:divBdr>
                <w:top w:val="none" w:sz="0" w:space="0" w:color="auto"/>
                <w:left w:val="none" w:sz="0" w:space="0" w:color="auto"/>
                <w:bottom w:val="none" w:sz="0" w:space="0" w:color="auto"/>
                <w:right w:val="none" w:sz="0" w:space="0" w:color="auto"/>
              </w:divBdr>
            </w:div>
            <w:div w:id="1890417835">
              <w:marLeft w:val="0"/>
              <w:marRight w:val="0"/>
              <w:marTop w:val="0"/>
              <w:marBottom w:val="0"/>
              <w:divBdr>
                <w:top w:val="none" w:sz="0" w:space="0" w:color="auto"/>
                <w:left w:val="none" w:sz="0" w:space="0" w:color="auto"/>
                <w:bottom w:val="none" w:sz="0" w:space="0" w:color="auto"/>
                <w:right w:val="none" w:sz="0" w:space="0" w:color="auto"/>
              </w:divBdr>
            </w:div>
            <w:div w:id="141121103">
              <w:marLeft w:val="0"/>
              <w:marRight w:val="0"/>
              <w:marTop w:val="0"/>
              <w:marBottom w:val="0"/>
              <w:divBdr>
                <w:top w:val="none" w:sz="0" w:space="0" w:color="auto"/>
                <w:left w:val="none" w:sz="0" w:space="0" w:color="auto"/>
                <w:bottom w:val="none" w:sz="0" w:space="0" w:color="auto"/>
                <w:right w:val="none" w:sz="0" w:space="0" w:color="auto"/>
              </w:divBdr>
            </w:div>
            <w:div w:id="625359164">
              <w:marLeft w:val="0"/>
              <w:marRight w:val="0"/>
              <w:marTop w:val="0"/>
              <w:marBottom w:val="0"/>
              <w:divBdr>
                <w:top w:val="none" w:sz="0" w:space="0" w:color="auto"/>
                <w:left w:val="none" w:sz="0" w:space="0" w:color="auto"/>
                <w:bottom w:val="none" w:sz="0" w:space="0" w:color="auto"/>
                <w:right w:val="none" w:sz="0" w:space="0" w:color="auto"/>
              </w:divBdr>
            </w:div>
            <w:div w:id="1255479197">
              <w:marLeft w:val="0"/>
              <w:marRight w:val="0"/>
              <w:marTop w:val="0"/>
              <w:marBottom w:val="0"/>
              <w:divBdr>
                <w:top w:val="none" w:sz="0" w:space="0" w:color="auto"/>
                <w:left w:val="none" w:sz="0" w:space="0" w:color="auto"/>
                <w:bottom w:val="none" w:sz="0" w:space="0" w:color="auto"/>
                <w:right w:val="none" w:sz="0" w:space="0" w:color="auto"/>
              </w:divBdr>
            </w:div>
            <w:div w:id="1936131649">
              <w:marLeft w:val="0"/>
              <w:marRight w:val="0"/>
              <w:marTop w:val="0"/>
              <w:marBottom w:val="0"/>
              <w:divBdr>
                <w:top w:val="none" w:sz="0" w:space="0" w:color="auto"/>
                <w:left w:val="none" w:sz="0" w:space="0" w:color="auto"/>
                <w:bottom w:val="none" w:sz="0" w:space="0" w:color="auto"/>
                <w:right w:val="none" w:sz="0" w:space="0" w:color="auto"/>
              </w:divBdr>
            </w:div>
            <w:div w:id="2085755446">
              <w:marLeft w:val="0"/>
              <w:marRight w:val="0"/>
              <w:marTop w:val="0"/>
              <w:marBottom w:val="0"/>
              <w:divBdr>
                <w:top w:val="none" w:sz="0" w:space="0" w:color="auto"/>
                <w:left w:val="none" w:sz="0" w:space="0" w:color="auto"/>
                <w:bottom w:val="none" w:sz="0" w:space="0" w:color="auto"/>
                <w:right w:val="none" w:sz="0" w:space="0" w:color="auto"/>
              </w:divBdr>
            </w:div>
            <w:div w:id="413891896">
              <w:marLeft w:val="0"/>
              <w:marRight w:val="0"/>
              <w:marTop w:val="0"/>
              <w:marBottom w:val="0"/>
              <w:divBdr>
                <w:top w:val="none" w:sz="0" w:space="0" w:color="auto"/>
                <w:left w:val="none" w:sz="0" w:space="0" w:color="auto"/>
                <w:bottom w:val="none" w:sz="0" w:space="0" w:color="auto"/>
                <w:right w:val="none" w:sz="0" w:space="0" w:color="auto"/>
              </w:divBdr>
            </w:div>
            <w:div w:id="515729288">
              <w:marLeft w:val="0"/>
              <w:marRight w:val="0"/>
              <w:marTop w:val="0"/>
              <w:marBottom w:val="0"/>
              <w:divBdr>
                <w:top w:val="none" w:sz="0" w:space="0" w:color="auto"/>
                <w:left w:val="none" w:sz="0" w:space="0" w:color="auto"/>
                <w:bottom w:val="none" w:sz="0" w:space="0" w:color="auto"/>
                <w:right w:val="none" w:sz="0" w:space="0" w:color="auto"/>
              </w:divBdr>
            </w:div>
            <w:div w:id="1854800531">
              <w:marLeft w:val="0"/>
              <w:marRight w:val="0"/>
              <w:marTop w:val="0"/>
              <w:marBottom w:val="0"/>
              <w:divBdr>
                <w:top w:val="none" w:sz="0" w:space="0" w:color="auto"/>
                <w:left w:val="none" w:sz="0" w:space="0" w:color="auto"/>
                <w:bottom w:val="none" w:sz="0" w:space="0" w:color="auto"/>
                <w:right w:val="none" w:sz="0" w:space="0" w:color="auto"/>
              </w:divBdr>
            </w:div>
            <w:div w:id="128212489">
              <w:marLeft w:val="0"/>
              <w:marRight w:val="0"/>
              <w:marTop w:val="0"/>
              <w:marBottom w:val="0"/>
              <w:divBdr>
                <w:top w:val="none" w:sz="0" w:space="0" w:color="auto"/>
                <w:left w:val="none" w:sz="0" w:space="0" w:color="auto"/>
                <w:bottom w:val="none" w:sz="0" w:space="0" w:color="auto"/>
                <w:right w:val="none" w:sz="0" w:space="0" w:color="auto"/>
              </w:divBdr>
            </w:div>
            <w:div w:id="592514977">
              <w:marLeft w:val="0"/>
              <w:marRight w:val="0"/>
              <w:marTop w:val="0"/>
              <w:marBottom w:val="0"/>
              <w:divBdr>
                <w:top w:val="none" w:sz="0" w:space="0" w:color="auto"/>
                <w:left w:val="none" w:sz="0" w:space="0" w:color="auto"/>
                <w:bottom w:val="none" w:sz="0" w:space="0" w:color="auto"/>
                <w:right w:val="none" w:sz="0" w:space="0" w:color="auto"/>
              </w:divBdr>
            </w:div>
          </w:divsChild>
        </w:div>
        <w:div w:id="1578248797">
          <w:marLeft w:val="0"/>
          <w:marRight w:val="0"/>
          <w:marTop w:val="0"/>
          <w:marBottom w:val="0"/>
          <w:divBdr>
            <w:top w:val="none" w:sz="0" w:space="0" w:color="auto"/>
            <w:left w:val="none" w:sz="0" w:space="0" w:color="auto"/>
            <w:bottom w:val="none" w:sz="0" w:space="0" w:color="auto"/>
            <w:right w:val="none" w:sz="0" w:space="0" w:color="auto"/>
          </w:divBdr>
          <w:divsChild>
            <w:div w:id="808471751">
              <w:marLeft w:val="0"/>
              <w:marRight w:val="0"/>
              <w:marTop w:val="0"/>
              <w:marBottom w:val="0"/>
              <w:divBdr>
                <w:top w:val="none" w:sz="0" w:space="0" w:color="auto"/>
                <w:left w:val="none" w:sz="0" w:space="0" w:color="auto"/>
                <w:bottom w:val="none" w:sz="0" w:space="0" w:color="auto"/>
                <w:right w:val="none" w:sz="0" w:space="0" w:color="auto"/>
              </w:divBdr>
            </w:div>
            <w:div w:id="81994587">
              <w:marLeft w:val="0"/>
              <w:marRight w:val="0"/>
              <w:marTop w:val="0"/>
              <w:marBottom w:val="0"/>
              <w:divBdr>
                <w:top w:val="none" w:sz="0" w:space="0" w:color="auto"/>
                <w:left w:val="none" w:sz="0" w:space="0" w:color="auto"/>
                <w:bottom w:val="none" w:sz="0" w:space="0" w:color="auto"/>
                <w:right w:val="none" w:sz="0" w:space="0" w:color="auto"/>
              </w:divBdr>
            </w:div>
            <w:div w:id="245263827">
              <w:marLeft w:val="0"/>
              <w:marRight w:val="0"/>
              <w:marTop w:val="0"/>
              <w:marBottom w:val="0"/>
              <w:divBdr>
                <w:top w:val="none" w:sz="0" w:space="0" w:color="auto"/>
                <w:left w:val="none" w:sz="0" w:space="0" w:color="auto"/>
                <w:bottom w:val="none" w:sz="0" w:space="0" w:color="auto"/>
                <w:right w:val="none" w:sz="0" w:space="0" w:color="auto"/>
              </w:divBdr>
            </w:div>
            <w:div w:id="1513834061">
              <w:marLeft w:val="0"/>
              <w:marRight w:val="0"/>
              <w:marTop w:val="0"/>
              <w:marBottom w:val="0"/>
              <w:divBdr>
                <w:top w:val="none" w:sz="0" w:space="0" w:color="auto"/>
                <w:left w:val="none" w:sz="0" w:space="0" w:color="auto"/>
                <w:bottom w:val="none" w:sz="0" w:space="0" w:color="auto"/>
                <w:right w:val="none" w:sz="0" w:space="0" w:color="auto"/>
              </w:divBdr>
            </w:div>
            <w:div w:id="543564684">
              <w:marLeft w:val="0"/>
              <w:marRight w:val="0"/>
              <w:marTop w:val="0"/>
              <w:marBottom w:val="0"/>
              <w:divBdr>
                <w:top w:val="none" w:sz="0" w:space="0" w:color="auto"/>
                <w:left w:val="none" w:sz="0" w:space="0" w:color="auto"/>
                <w:bottom w:val="none" w:sz="0" w:space="0" w:color="auto"/>
                <w:right w:val="none" w:sz="0" w:space="0" w:color="auto"/>
              </w:divBdr>
            </w:div>
            <w:div w:id="1139301372">
              <w:marLeft w:val="0"/>
              <w:marRight w:val="0"/>
              <w:marTop w:val="0"/>
              <w:marBottom w:val="0"/>
              <w:divBdr>
                <w:top w:val="none" w:sz="0" w:space="0" w:color="auto"/>
                <w:left w:val="none" w:sz="0" w:space="0" w:color="auto"/>
                <w:bottom w:val="none" w:sz="0" w:space="0" w:color="auto"/>
                <w:right w:val="none" w:sz="0" w:space="0" w:color="auto"/>
              </w:divBdr>
            </w:div>
            <w:div w:id="1985621588">
              <w:marLeft w:val="0"/>
              <w:marRight w:val="0"/>
              <w:marTop w:val="0"/>
              <w:marBottom w:val="0"/>
              <w:divBdr>
                <w:top w:val="none" w:sz="0" w:space="0" w:color="auto"/>
                <w:left w:val="none" w:sz="0" w:space="0" w:color="auto"/>
                <w:bottom w:val="none" w:sz="0" w:space="0" w:color="auto"/>
                <w:right w:val="none" w:sz="0" w:space="0" w:color="auto"/>
              </w:divBdr>
            </w:div>
            <w:div w:id="1856141720">
              <w:marLeft w:val="0"/>
              <w:marRight w:val="0"/>
              <w:marTop w:val="0"/>
              <w:marBottom w:val="0"/>
              <w:divBdr>
                <w:top w:val="none" w:sz="0" w:space="0" w:color="auto"/>
                <w:left w:val="none" w:sz="0" w:space="0" w:color="auto"/>
                <w:bottom w:val="none" w:sz="0" w:space="0" w:color="auto"/>
                <w:right w:val="none" w:sz="0" w:space="0" w:color="auto"/>
              </w:divBdr>
            </w:div>
            <w:div w:id="2027557941">
              <w:marLeft w:val="0"/>
              <w:marRight w:val="0"/>
              <w:marTop w:val="0"/>
              <w:marBottom w:val="0"/>
              <w:divBdr>
                <w:top w:val="none" w:sz="0" w:space="0" w:color="auto"/>
                <w:left w:val="none" w:sz="0" w:space="0" w:color="auto"/>
                <w:bottom w:val="none" w:sz="0" w:space="0" w:color="auto"/>
                <w:right w:val="none" w:sz="0" w:space="0" w:color="auto"/>
              </w:divBdr>
            </w:div>
            <w:div w:id="969213110">
              <w:marLeft w:val="0"/>
              <w:marRight w:val="0"/>
              <w:marTop w:val="0"/>
              <w:marBottom w:val="0"/>
              <w:divBdr>
                <w:top w:val="none" w:sz="0" w:space="0" w:color="auto"/>
                <w:left w:val="none" w:sz="0" w:space="0" w:color="auto"/>
                <w:bottom w:val="none" w:sz="0" w:space="0" w:color="auto"/>
                <w:right w:val="none" w:sz="0" w:space="0" w:color="auto"/>
              </w:divBdr>
            </w:div>
            <w:div w:id="2145543068">
              <w:marLeft w:val="0"/>
              <w:marRight w:val="0"/>
              <w:marTop w:val="0"/>
              <w:marBottom w:val="0"/>
              <w:divBdr>
                <w:top w:val="none" w:sz="0" w:space="0" w:color="auto"/>
                <w:left w:val="none" w:sz="0" w:space="0" w:color="auto"/>
                <w:bottom w:val="none" w:sz="0" w:space="0" w:color="auto"/>
                <w:right w:val="none" w:sz="0" w:space="0" w:color="auto"/>
              </w:divBdr>
            </w:div>
            <w:div w:id="108670180">
              <w:marLeft w:val="0"/>
              <w:marRight w:val="0"/>
              <w:marTop w:val="0"/>
              <w:marBottom w:val="0"/>
              <w:divBdr>
                <w:top w:val="none" w:sz="0" w:space="0" w:color="auto"/>
                <w:left w:val="none" w:sz="0" w:space="0" w:color="auto"/>
                <w:bottom w:val="none" w:sz="0" w:space="0" w:color="auto"/>
                <w:right w:val="none" w:sz="0" w:space="0" w:color="auto"/>
              </w:divBdr>
            </w:div>
            <w:div w:id="821852801">
              <w:marLeft w:val="0"/>
              <w:marRight w:val="0"/>
              <w:marTop w:val="0"/>
              <w:marBottom w:val="0"/>
              <w:divBdr>
                <w:top w:val="none" w:sz="0" w:space="0" w:color="auto"/>
                <w:left w:val="none" w:sz="0" w:space="0" w:color="auto"/>
                <w:bottom w:val="none" w:sz="0" w:space="0" w:color="auto"/>
                <w:right w:val="none" w:sz="0" w:space="0" w:color="auto"/>
              </w:divBdr>
            </w:div>
            <w:div w:id="1146243934">
              <w:marLeft w:val="0"/>
              <w:marRight w:val="0"/>
              <w:marTop w:val="0"/>
              <w:marBottom w:val="0"/>
              <w:divBdr>
                <w:top w:val="none" w:sz="0" w:space="0" w:color="auto"/>
                <w:left w:val="none" w:sz="0" w:space="0" w:color="auto"/>
                <w:bottom w:val="none" w:sz="0" w:space="0" w:color="auto"/>
                <w:right w:val="none" w:sz="0" w:space="0" w:color="auto"/>
              </w:divBdr>
            </w:div>
            <w:div w:id="1722754904">
              <w:marLeft w:val="0"/>
              <w:marRight w:val="0"/>
              <w:marTop w:val="0"/>
              <w:marBottom w:val="0"/>
              <w:divBdr>
                <w:top w:val="none" w:sz="0" w:space="0" w:color="auto"/>
                <w:left w:val="none" w:sz="0" w:space="0" w:color="auto"/>
                <w:bottom w:val="none" w:sz="0" w:space="0" w:color="auto"/>
                <w:right w:val="none" w:sz="0" w:space="0" w:color="auto"/>
              </w:divBdr>
            </w:div>
            <w:div w:id="298148560">
              <w:marLeft w:val="0"/>
              <w:marRight w:val="0"/>
              <w:marTop w:val="0"/>
              <w:marBottom w:val="0"/>
              <w:divBdr>
                <w:top w:val="none" w:sz="0" w:space="0" w:color="auto"/>
                <w:left w:val="none" w:sz="0" w:space="0" w:color="auto"/>
                <w:bottom w:val="none" w:sz="0" w:space="0" w:color="auto"/>
                <w:right w:val="none" w:sz="0" w:space="0" w:color="auto"/>
              </w:divBdr>
            </w:div>
            <w:div w:id="1588268850">
              <w:marLeft w:val="0"/>
              <w:marRight w:val="0"/>
              <w:marTop w:val="0"/>
              <w:marBottom w:val="0"/>
              <w:divBdr>
                <w:top w:val="none" w:sz="0" w:space="0" w:color="auto"/>
                <w:left w:val="none" w:sz="0" w:space="0" w:color="auto"/>
                <w:bottom w:val="none" w:sz="0" w:space="0" w:color="auto"/>
                <w:right w:val="none" w:sz="0" w:space="0" w:color="auto"/>
              </w:divBdr>
            </w:div>
            <w:div w:id="2006739714">
              <w:marLeft w:val="0"/>
              <w:marRight w:val="0"/>
              <w:marTop w:val="0"/>
              <w:marBottom w:val="0"/>
              <w:divBdr>
                <w:top w:val="none" w:sz="0" w:space="0" w:color="auto"/>
                <w:left w:val="none" w:sz="0" w:space="0" w:color="auto"/>
                <w:bottom w:val="none" w:sz="0" w:space="0" w:color="auto"/>
                <w:right w:val="none" w:sz="0" w:space="0" w:color="auto"/>
              </w:divBdr>
            </w:div>
            <w:div w:id="1194347799">
              <w:marLeft w:val="0"/>
              <w:marRight w:val="0"/>
              <w:marTop w:val="0"/>
              <w:marBottom w:val="0"/>
              <w:divBdr>
                <w:top w:val="none" w:sz="0" w:space="0" w:color="auto"/>
                <w:left w:val="none" w:sz="0" w:space="0" w:color="auto"/>
                <w:bottom w:val="none" w:sz="0" w:space="0" w:color="auto"/>
                <w:right w:val="none" w:sz="0" w:space="0" w:color="auto"/>
              </w:divBdr>
            </w:div>
            <w:div w:id="1185168240">
              <w:marLeft w:val="0"/>
              <w:marRight w:val="0"/>
              <w:marTop w:val="0"/>
              <w:marBottom w:val="0"/>
              <w:divBdr>
                <w:top w:val="none" w:sz="0" w:space="0" w:color="auto"/>
                <w:left w:val="none" w:sz="0" w:space="0" w:color="auto"/>
                <w:bottom w:val="none" w:sz="0" w:space="0" w:color="auto"/>
                <w:right w:val="none" w:sz="0" w:space="0" w:color="auto"/>
              </w:divBdr>
            </w:div>
          </w:divsChild>
        </w:div>
        <w:div w:id="33192203">
          <w:marLeft w:val="0"/>
          <w:marRight w:val="0"/>
          <w:marTop w:val="0"/>
          <w:marBottom w:val="0"/>
          <w:divBdr>
            <w:top w:val="none" w:sz="0" w:space="0" w:color="auto"/>
            <w:left w:val="none" w:sz="0" w:space="0" w:color="auto"/>
            <w:bottom w:val="none" w:sz="0" w:space="0" w:color="auto"/>
            <w:right w:val="none" w:sz="0" w:space="0" w:color="auto"/>
          </w:divBdr>
          <w:divsChild>
            <w:div w:id="1231885987">
              <w:marLeft w:val="0"/>
              <w:marRight w:val="0"/>
              <w:marTop w:val="0"/>
              <w:marBottom w:val="0"/>
              <w:divBdr>
                <w:top w:val="none" w:sz="0" w:space="0" w:color="auto"/>
                <w:left w:val="none" w:sz="0" w:space="0" w:color="auto"/>
                <w:bottom w:val="none" w:sz="0" w:space="0" w:color="auto"/>
                <w:right w:val="none" w:sz="0" w:space="0" w:color="auto"/>
              </w:divBdr>
            </w:div>
            <w:div w:id="1961448550">
              <w:marLeft w:val="0"/>
              <w:marRight w:val="0"/>
              <w:marTop w:val="0"/>
              <w:marBottom w:val="0"/>
              <w:divBdr>
                <w:top w:val="none" w:sz="0" w:space="0" w:color="auto"/>
                <w:left w:val="none" w:sz="0" w:space="0" w:color="auto"/>
                <w:bottom w:val="none" w:sz="0" w:space="0" w:color="auto"/>
                <w:right w:val="none" w:sz="0" w:space="0" w:color="auto"/>
              </w:divBdr>
            </w:div>
            <w:div w:id="1194686482">
              <w:marLeft w:val="0"/>
              <w:marRight w:val="0"/>
              <w:marTop w:val="0"/>
              <w:marBottom w:val="0"/>
              <w:divBdr>
                <w:top w:val="none" w:sz="0" w:space="0" w:color="auto"/>
                <w:left w:val="none" w:sz="0" w:space="0" w:color="auto"/>
                <w:bottom w:val="none" w:sz="0" w:space="0" w:color="auto"/>
                <w:right w:val="none" w:sz="0" w:space="0" w:color="auto"/>
              </w:divBdr>
            </w:div>
            <w:div w:id="18657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83943">
      <w:bodyDiv w:val="1"/>
      <w:marLeft w:val="0"/>
      <w:marRight w:val="0"/>
      <w:marTop w:val="0"/>
      <w:marBottom w:val="0"/>
      <w:divBdr>
        <w:top w:val="none" w:sz="0" w:space="0" w:color="auto"/>
        <w:left w:val="none" w:sz="0" w:space="0" w:color="auto"/>
        <w:bottom w:val="none" w:sz="0" w:space="0" w:color="auto"/>
        <w:right w:val="none" w:sz="0" w:space="0" w:color="auto"/>
      </w:divBdr>
      <w:divsChild>
        <w:div w:id="1345744488">
          <w:marLeft w:val="0"/>
          <w:marRight w:val="0"/>
          <w:marTop w:val="0"/>
          <w:marBottom w:val="0"/>
          <w:divBdr>
            <w:top w:val="none" w:sz="0" w:space="0" w:color="auto"/>
            <w:left w:val="none" w:sz="0" w:space="0" w:color="auto"/>
            <w:bottom w:val="none" w:sz="0" w:space="0" w:color="auto"/>
            <w:right w:val="none" w:sz="0" w:space="0" w:color="auto"/>
          </w:divBdr>
          <w:divsChild>
            <w:div w:id="268243254">
              <w:marLeft w:val="0"/>
              <w:marRight w:val="0"/>
              <w:marTop w:val="0"/>
              <w:marBottom w:val="0"/>
              <w:divBdr>
                <w:top w:val="none" w:sz="0" w:space="0" w:color="auto"/>
                <w:left w:val="none" w:sz="0" w:space="0" w:color="auto"/>
                <w:bottom w:val="none" w:sz="0" w:space="0" w:color="auto"/>
                <w:right w:val="none" w:sz="0" w:space="0" w:color="auto"/>
              </w:divBdr>
            </w:div>
            <w:div w:id="1518344388">
              <w:marLeft w:val="0"/>
              <w:marRight w:val="0"/>
              <w:marTop w:val="0"/>
              <w:marBottom w:val="0"/>
              <w:divBdr>
                <w:top w:val="none" w:sz="0" w:space="0" w:color="auto"/>
                <w:left w:val="none" w:sz="0" w:space="0" w:color="auto"/>
                <w:bottom w:val="none" w:sz="0" w:space="0" w:color="auto"/>
                <w:right w:val="none" w:sz="0" w:space="0" w:color="auto"/>
              </w:divBdr>
            </w:div>
            <w:div w:id="949436016">
              <w:marLeft w:val="0"/>
              <w:marRight w:val="0"/>
              <w:marTop w:val="0"/>
              <w:marBottom w:val="0"/>
              <w:divBdr>
                <w:top w:val="none" w:sz="0" w:space="0" w:color="auto"/>
                <w:left w:val="none" w:sz="0" w:space="0" w:color="auto"/>
                <w:bottom w:val="none" w:sz="0" w:space="0" w:color="auto"/>
                <w:right w:val="none" w:sz="0" w:space="0" w:color="auto"/>
              </w:divBdr>
            </w:div>
            <w:div w:id="952831035">
              <w:marLeft w:val="0"/>
              <w:marRight w:val="0"/>
              <w:marTop w:val="0"/>
              <w:marBottom w:val="0"/>
              <w:divBdr>
                <w:top w:val="none" w:sz="0" w:space="0" w:color="auto"/>
                <w:left w:val="none" w:sz="0" w:space="0" w:color="auto"/>
                <w:bottom w:val="none" w:sz="0" w:space="0" w:color="auto"/>
                <w:right w:val="none" w:sz="0" w:space="0" w:color="auto"/>
              </w:divBdr>
            </w:div>
            <w:div w:id="1354187056">
              <w:marLeft w:val="0"/>
              <w:marRight w:val="0"/>
              <w:marTop w:val="0"/>
              <w:marBottom w:val="0"/>
              <w:divBdr>
                <w:top w:val="none" w:sz="0" w:space="0" w:color="auto"/>
                <w:left w:val="none" w:sz="0" w:space="0" w:color="auto"/>
                <w:bottom w:val="none" w:sz="0" w:space="0" w:color="auto"/>
                <w:right w:val="none" w:sz="0" w:space="0" w:color="auto"/>
              </w:divBdr>
            </w:div>
            <w:div w:id="1530877354">
              <w:marLeft w:val="0"/>
              <w:marRight w:val="0"/>
              <w:marTop w:val="0"/>
              <w:marBottom w:val="0"/>
              <w:divBdr>
                <w:top w:val="none" w:sz="0" w:space="0" w:color="auto"/>
                <w:left w:val="none" w:sz="0" w:space="0" w:color="auto"/>
                <w:bottom w:val="none" w:sz="0" w:space="0" w:color="auto"/>
                <w:right w:val="none" w:sz="0" w:space="0" w:color="auto"/>
              </w:divBdr>
            </w:div>
            <w:div w:id="1901793561">
              <w:marLeft w:val="0"/>
              <w:marRight w:val="0"/>
              <w:marTop w:val="0"/>
              <w:marBottom w:val="0"/>
              <w:divBdr>
                <w:top w:val="none" w:sz="0" w:space="0" w:color="auto"/>
                <w:left w:val="none" w:sz="0" w:space="0" w:color="auto"/>
                <w:bottom w:val="none" w:sz="0" w:space="0" w:color="auto"/>
                <w:right w:val="none" w:sz="0" w:space="0" w:color="auto"/>
              </w:divBdr>
            </w:div>
            <w:div w:id="22291772">
              <w:marLeft w:val="0"/>
              <w:marRight w:val="0"/>
              <w:marTop w:val="0"/>
              <w:marBottom w:val="0"/>
              <w:divBdr>
                <w:top w:val="none" w:sz="0" w:space="0" w:color="auto"/>
                <w:left w:val="none" w:sz="0" w:space="0" w:color="auto"/>
                <w:bottom w:val="none" w:sz="0" w:space="0" w:color="auto"/>
                <w:right w:val="none" w:sz="0" w:space="0" w:color="auto"/>
              </w:divBdr>
            </w:div>
            <w:div w:id="115031542">
              <w:marLeft w:val="0"/>
              <w:marRight w:val="0"/>
              <w:marTop w:val="0"/>
              <w:marBottom w:val="0"/>
              <w:divBdr>
                <w:top w:val="none" w:sz="0" w:space="0" w:color="auto"/>
                <w:left w:val="none" w:sz="0" w:space="0" w:color="auto"/>
                <w:bottom w:val="none" w:sz="0" w:space="0" w:color="auto"/>
                <w:right w:val="none" w:sz="0" w:space="0" w:color="auto"/>
              </w:divBdr>
            </w:div>
            <w:div w:id="837189207">
              <w:marLeft w:val="0"/>
              <w:marRight w:val="0"/>
              <w:marTop w:val="0"/>
              <w:marBottom w:val="0"/>
              <w:divBdr>
                <w:top w:val="none" w:sz="0" w:space="0" w:color="auto"/>
                <w:left w:val="none" w:sz="0" w:space="0" w:color="auto"/>
                <w:bottom w:val="none" w:sz="0" w:space="0" w:color="auto"/>
                <w:right w:val="none" w:sz="0" w:space="0" w:color="auto"/>
              </w:divBdr>
            </w:div>
            <w:div w:id="1994261255">
              <w:marLeft w:val="0"/>
              <w:marRight w:val="0"/>
              <w:marTop w:val="0"/>
              <w:marBottom w:val="0"/>
              <w:divBdr>
                <w:top w:val="none" w:sz="0" w:space="0" w:color="auto"/>
                <w:left w:val="none" w:sz="0" w:space="0" w:color="auto"/>
                <w:bottom w:val="none" w:sz="0" w:space="0" w:color="auto"/>
                <w:right w:val="none" w:sz="0" w:space="0" w:color="auto"/>
              </w:divBdr>
            </w:div>
            <w:div w:id="427625172">
              <w:marLeft w:val="0"/>
              <w:marRight w:val="0"/>
              <w:marTop w:val="0"/>
              <w:marBottom w:val="0"/>
              <w:divBdr>
                <w:top w:val="none" w:sz="0" w:space="0" w:color="auto"/>
                <w:left w:val="none" w:sz="0" w:space="0" w:color="auto"/>
                <w:bottom w:val="none" w:sz="0" w:space="0" w:color="auto"/>
                <w:right w:val="none" w:sz="0" w:space="0" w:color="auto"/>
              </w:divBdr>
            </w:div>
            <w:div w:id="484979961">
              <w:marLeft w:val="0"/>
              <w:marRight w:val="0"/>
              <w:marTop w:val="0"/>
              <w:marBottom w:val="0"/>
              <w:divBdr>
                <w:top w:val="none" w:sz="0" w:space="0" w:color="auto"/>
                <w:left w:val="none" w:sz="0" w:space="0" w:color="auto"/>
                <w:bottom w:val="none" w:sz="0" w:space="0" w:color="auto"/>
                <w:right w:val="none" w:sz="0" w:space="0" w:color="auto"/>
              </w:divBdr>
            </w:div>
            <w:div w:id="1524127333">
              <w:marLeft w:val="0"/>
              <w:marRight w:val="0"/>
              <w:marTop w:val="0"/>
              <w:marBottom w:val="0"/>
              <w:divBdr>
                <w:top w:val="none" w:sz="0" w:space="0" w:color="auto"/>
                <w:left w:val="none" w:sz="0" w:space="0" w:color="auto"/>
                <w:bottom w:val="none" w:sz="0" w:space="0" w:color="auto"/>
                <w:right w:val="none" w:sz="0" w:space="0" w:color="auto"/>
              </w:divBdr>
            </w:div>
            <w:div w:id="2137410586">
              <w:marLeft w:val="0"/>
              <w:marRight w:val="0"/>
              <w:marTop w:val="0"/>
              <w:marBottom w:val="0"/>
              <w:divBdr>
                <w:top w:val="none" w:sz="0" w:space="0" w:color="auto"/>
                <w:left w:val="none" w:sz="0" w:space="0" w:color="auto"/>
                <w:bottom w:val="none" w:sz="0" w:space="0" w:color="auto"/>
                <w:right w:val="none" w:sz="0" w:space="0" w:color="auto"/>
              </w:divBdr>
            </w:div>
            <w:div w:id="463280211">
              <w:marLeft w:val="0"/>
              <w:marRight w:val="0"/>
              <w:marTop w:val="0"/>
              <w:marBottom w:val="0"/>
              <w:divBdr>
                <w:top w:val="none" w:sz="0" w:space="0" w:color="auto"/>
                <w:left w:val="none" w:sz="0" w:space="0" w:color="auto"/>
                <w:bottom w:val="none" w:sz="0" w:space="0" w:color="auto"/>
                <w:right w:val="none" w:sz="0" w:space="0" w:color="auto"/>
              </w:divBdr>
            </w:div>
            <w:div w:id="1862470976">
              <w:marLeft w:val="0"/>
              <w:marRight w:val="0"/>
              <w:marTop w:val="0"/>
              <w:marBottom w:val="0"/>
              <w:divBdr>
                <w:top w:val="none" w:sz="0" w:space="0" w:color="auto"/>
                <w:left w:val="none" w:sz="0" w:space="0" w:color="auto"/>
                <w:bottom w:val="none" w:sz="0" w:space="0" w:color="auto"/>
                <w:right w:val="none" w:sz="0" w:space="0" w:color="auto"/>
              </w:divBdr>
            </w:div>
            <w:div w:id="1640302572">
              <w:marLeft w:val="0"/>
              <w:marRight w:val="0"/>
              <w:marTop w:val="0"/>
              <w:marBottom w:val="0"/>
              <w:divBdr>
                <w:top w:val="none" w:sz="0" w:space="0" w:color="auto"/>
                <w:left w:val="none" w:sz="0" w:space="0" w:color="auto"/>
                <w:bottom w:val="none" w:sz="0" w:space="0" w:color="auto"/>
                <w:right w:val="none" w:sz="0" w:space="0" w:color="auto"/>
              </w:divBdr>
            </w:div>
            <w:div w:id="722296539">
              <w:marLeft w:val="0"/>
              <w:marRight w:val="0"/>
              <w:marTop w:val="0"/>
              <w:marBottom w:val="0"/>
              <w:divBdr>
                <w:top w:val="none" w:sz="0" w:space="0" w:color="auto"/>
                <w:left w:val="none" w:sz="0" w:space="0" w:color="auto"/>
                <w:bottom w:val="none" w:sz="0" w:space="0" w:color="auto"/>
                <w:right w:val="none" w:sz="0" w:space="0" w:color="auto"/>
              </w:divBdr>
            </w:div>
            <w:div w:id="710151638">
              <w:marLeft w:val="0"/>
              <w:marRight w:val="0"/>
              <w:marTop w:val="0"/>
              <w:marBottom w:val="0"/>
              <w:divBdr>
                <w:top w:val="none" w:sz="0" w:space="0" w:color="auto"/>
                <w:left w:val="none" w:sz="0" w:space="0" w:color="auto"/>
                <w:bottom w:val="none" w:sz="0" w:space="0" w:color="auto"/>
                <w:right w:val="none" w:sz="0" w:space="0" w:color="auto"/>
              </w:divBdr>
            </w:div>
          </w:divsChild>
        </w:div>
        <w:div w:id="804081339">
          <w:marLeft w:val="0"/>
          <w:marRight w:val="0"/>
          <w:marTop w:val="0"/>
          <w:marBottom w:val="0"/>
          <w:divBdr>
            <w:top w:val="none" w:sz="0" w:space="0" w:color="auto"/>
            <w:left w:val="none" w:sz="0" w:space="0" w:color="auto"/>
            <w:bottom w:val="none" w:sz="0" w:space="0" w:color="auto"/>
            <w:right w:val="none" w:sz="0" w:space="0" w:color="auto"/>
          </w:divBdr>
          <w:divsChild>
            <w:div w:id="1146433543">
              <w:marLeft w:val="0"/>
              <w:marRight w:val="0"/>
              <w:marTop w:val="0"/>
              <w:marBottom w:val="0"/>
              <w:divBdr>
                <w:top w:val="none" w:sz="0" w:space="0" w:color="auto"/>
                <w:left w:val="none" w:sz="0" w:space="0" w:color="auto"/>
                <w:bottom w:val="none" w:sz="0" w:space="0" w:color="auto"/>
                <w:right w:val="none" w:sz="0" w:space="0" w:color="auto"/>
              </w:divBdr>
            </w:div>
            <w:div w:id="410277829">
              <w:marLeft w:val="0"/>
              <w:marRight w:val="0"/>
              <w:marTop w:val="0"/>
              <w:marBottom w:val="0"/>
              <w:divBdr>
                <w:top w:val="none" w:sz="0" w:space="0" w:color="auto"/>
                <w:left w:val="none" w:sz="0" w:space="0" w:color="auto"/>
                <w:bottom w:val="none" w:sz="0" w:space="0" w:color="auto"/>
                <w:right w:val="none" w:sz="0" w:space="0" w:color="auto"/>
              </w:divBdr>
            </w:div>
            <w:div w:id="1137408504">
              <w:marLeft w:val="0"/>
              <w:marRight w:val="0"/>
              <w:marTop w:val="0"/>
              <w:marBottom w:val="0"/>
              <w:divBdr>
                <w:top w:val="none" w:sz="0" w:space="0" w:color="auto"/>
                <w:left w:val="none" w:sz="0" w:space="0" w:color="auto"/>
                <w:bottom w:val="none" w:sz="0" w:space="0" w:color="auto"/>
                <w:right w:val="none" w:sz="0" w:space="0" w:color="auto"/>
              </w:divBdr>
            </w:div>
            <w:div w:id="825977219">
              <w:marLeft w:val="0"/>
              <w:marRight w:val="0"/>
              <w:marTop w:val="0"/>
              <w:marBottom w:val="0"/>
              <w:divBdr>
                <w:top w:val="none" w:sz="0" w:space="0" w:color="auto"/>
                <w:left w:val="none" w:sz="0" w:space="0" w:color="auto"/>
                <w:bottom w:val="none" w:sz="0" w:space="0" w:color="auto"/>
                <w:right w:val="none" w:sz="0" w:space="0" w:color="auto"/>
              </w:divBdr>
            </w:div>
            <w:div w:id="1666977130">
              <w:marLeft w:val="0"/>
              <w:marRight w:val="0"/>
              <w:marTop w:val="0"/>
              <w:marBottom w:val="0"/>
              <w:divBdr>
                <w:top w:val="none" w:sz="0" w:space="0" w:color="auto"/>
                <w:left w:val="none" w:sz="0" w:space="0" w:color="auto"/>
                <w:bottom w:val="none" w:sz="0" w:space="0" w:color="auto"/>
                <w:right w:val="none" w:sz="0" w:space="0" w:color="auto"/>
              </w:divBdr>
            </w:div>
            <w:div w:id="466819728">
              <w:marLeft w:val="0"/>
              <w:marRight w:val="0"/>
              <w:marTop w:val="0"/>
              <w:marBottom w:val="0"/>
              <w:divBdr>
                <w:top w:val="none" w:sz="0" w:space="0" w:color="auto"/>
                <w:left w:val="none" w:sz="0" w:space="0" w:color="auto"/>
                <w:bottom w:val="none" w:sz="0" w:space="0" w:color="auto"/>
                <w:right w:val="none" w:sz="0" w:space="0" w:color="auto"/>
              </w:divBdr>
            </w:div>
            <w:div w:id="1452092164">
              <w:marLeft w:val="0"/>
              <w:marRight w:val="0"/>
              <w:marTop w:val="0"/>
              <w:marBottom w:val="0"/>
              <w:divBdr>
                <w:top w:val="none" w:sz="0" w:space="0" w:color="auto"/>
                <w:left w:val="none" w:sz="0" w:space="0" w:color="auto"/>
                <w:bottom w:val="none" w:sz="0" w:space="0" w:color="auto"/>
                <w:right w:val="none" w:sz="0" w:space="0" w:color="auto"/>
              </w:divBdr>
            </w:div>
            <w:div w:id="1091507006">
              <w:marLeft w:val="0"/>
              <w:marRight w:val="0"/>
              <w:marTop w:val="0"/>
              <w:marBottom w:val="0"/>
              <w:divBdr>
                <w:top w:val="none" w:sz="0" w:space="0" w:color="auto"/>
                <w:left w:val="none" w:sz="0" w:space="0" w:color="auto"/>
                <w:bottom w:val="none" w:sz="0" w:space="0" w:color="auto"/>
                <w:right w:val="none" w:sz="0" w:space="0" w:color="auto"/>
              </w:divBdr>
            </w:div>
            <w:div w:id="1575966167">
              <w:marLeft w:val="0"/>
              <w:marRight w:val="0"/>
              <w:marTop w:val="0"/>
              <w:marBottom w:val="0"/>
              <w:divBdr>
                <w:top w:val="none" w:sz="0" w:space="0" w:color="auto"/>
                <w:left w:val="none" w:sz="0" w:space="0" w:color="auto"/>
                <w:bottom w:val="none" w:sz="0" w:space="0" w:color="auto"/>
                <w:right w:val="none" w:sz="0" w:space="0" w:color="auto"/>
              </w:divBdr>
            </w:div>
            <w:div w:id="677654866">
              <w:marLeft w:val="0"/>
              <w:marRight w:val="0"/>
              <w:marTop w:val="0"/>
              <w:marBottom w:val="0"/>
              <w:divBdr>
                <w:top w:val="none" w:sz="0" w:space="0" w:color="auto"/>
                <w:left w:val="none" w:sz="0" w:space="0" w:color="auto"/>
                <w:bottom w:val="none" w:sz="0" w:space="0" w:color="auto"/>
                <w:right w:val="none" w:sz="0" w:space="0" w:color="auto"/>
              </w:divBdr>
            </w:div>
            <w:div w:id="1609846751">
              <w:marLeft w:val="0"/>
              <w:marRight w:val="0"/>
              <w:marTop w:val="0"/>
              <w:marBottom w:val="0"/>
              <w:divBdr>
                <w:top w:val="none" w:sz="0" w:space="0" w:color="auto"/>
                <w:left w:val="none" w:sz="0" w:space="0" w:color="auto"/>
                <w:bottom w:val="none" w:sz="0" w:space="0" w:color="auto"/>
                <w:right w:val="none" w:sz="0" w:space="0" w:color="auto"/>
              </w:divBdr>
            </w:div>
            <w:div w:id="1053427721">
              <w:marLeft w:val="0"/>
              <w:marRight w:val="0"/>
              <w:marTop w:val="0"/>
              <w:marBottom w:val="0"/>
              <w:divBdr>
                <w:top w:val="none" w:sz="0" w:space="0" w:color="auto"/>
                <w:left w:val="none" w:sz="0" w:space="0" w:color="auto"/>
                <w:bottom w:val="none" w:sz="0" w:space="0" w:color="auto"/>
                <w:right w:val="none" w:sz="0" w:space="0" w:color="auto"/>
              </w:divBdr>
            </w:div>
            <w:div w:id="632439900">
              <w:marLeft w:val="0"/>
              <w:marRight w:val="0"/>
              <w:marTop w:val="0"/>
              <w:marBottom w:val="0"/>
              <w:divBdr>
                <w:top w:val="none" w:sz="0" w:space="0" w:color="auto"/>
                <w:left w:val="none" w:sz="0" w:space="0" w:color="auto"/>
                <w:bottom w:val="none" w:sz="0" w:space="0" w:color="auto"/>
                <w:right w:val="none" w:sz="0" w:space="0" w:color="auto"/>
              </w:divBdr>
            </w:div>
            <w:div w:id="417874814">
              <w:marLeft w:val="0"/>
              <w:marRight w:val="0"/>
              <w:marTop w:val="0"/>
              <w:marBottom w:val="0"/>
              <w:divBdr>
                <w:top w:val="none" w:sz="0" w:space="0" w:color="auto"/>
                <w:left w:val="none" w:sz="0" w:space="0" w:color="auto"/>
                <w:bottom w:val="none" w:sz="0" w:space="0" w:color="auto"/>
                <w:right w:val="none" w:sz="0" w:space="0" w:color="auto"/>
              </w:divBdr>
            </w:div>
            <w:div w:id="1673753080">
              <w:marLeft w:val="0"/>
              <w:marRight w:val="0"/>
              <w:marTop w:val="0"/>
              <w:marBottom w:val="0"/>
              <w:divBdr>
                <w:top w:val="none" w:sz="0" w:space="0" w:color="auto"/>
                <w:left w:val="none" w:sz="0" w:space="0" w:color="auto"/>
                <w:bottom w:val="none" w:sz="0" w:space="0" w:color="auto"/>
                <w:right w:val="none" w:sz="0" w:space="0" w:color="auto"/>
              </w:divBdr>
            </w:div>
            <w:div w:id="1325860493">
              <w:marLeft w:val="0"/>
              <w:marRight w:val="0"/>
              <w:marTop w:val="0"/>
              <w:marBottom w:val="0"/>
              <w:divBdr>
                <w:top w:val="none" w:sz="0" w:space="0" w:color="auto"/>
                <w:left w:val="none" w:sz="0" w:space="0" w:color="auto"/>
                <w:bottom w:val="none" w:sz="0" w:space="0" w:color="auto"/>
                <w:right w:val="none" w:sz="0" w:space="0" w:color="auto"/>
              </w:divBdr>
            </w:div>
            <w:div w:id="1344628861">
              <w:marLeft w:val="0"/>
              <w:marRight w:val="0"/>
              <w:marTop w:val="0"/>
              <w:marBottom w:val="0"/>
              <w:divBdr>
                <w:top w:val="none" w:sz="0" w:space="0" w:color="auto"/>
                <w:left w:val="none" w:sz="0" w:space="0" w:color="auto"/>
                <w:bottom w:val="none" w:sz="0" w:space="0" w:color="auto"/>
                <w:right w:val="none" w:sz="0" w:space="0" w:color="auto"/>
              </w:divBdr>
            </w:div>
            <w:div w:id="693118903">
              <w:marLeft w:val="0"/>
              <w:marRight w:val="0"/>
              <w:marTop w:val="0"/>
              <w:marBottom w:val="0"/>
              <w:divBdr>
                <w:top w:val="none" w:sz="0" w:space="0" w:color="auto"/>
                <w:left w:val="none" w:sz="0" w:space="0" w:color="auto"/>
                <w:bottom w:val="none" w:sz="0" w:space="0" w:color="auto"/>
                <w:right w:val="none" w:sz="0" w:space="0" w:color="auto"/>
              </w:divBdr>
            </w:div>
            <w:div w:id="714230935">
              <w:marLeft w:val="0"/>
              <w:marRight w:val="0"/>
              <w:marTop w:val="0"/>
              <w:marBottom w:val="0"/>
              <w:divBdr>
                <w:top w:val="none" w:sz="0" w:space="0" w:color="auto"/>
                <w:left w:val="none" w:sz="0" w:space="0" w:color="auto"/>
                <w:bottom w:val="none" w:sz="0" w:space="0" w:color="auto"/>
                <w:right w:val="none" w:sz="0" w:space="0" w:color="auto"/>
              </w:divBdr>
            </w:div>
            <w:div w:id="1342514997">
              <w:marLeft w:val="0"/>
              <w:marRight w:val="0"/>
              <w:marTop w:val="0"/>
              <w:marBottom w:val="0"/>
              <w:divBdr>
                <w:top w:val="none" w:sz="0" w:space="0" w:color="auto"/>
                <w:left w:val="none" w:sz="0" w:space="0" w:color="auto"/>
                <w:bottom w:val="none" w:sz="0" w:space="0" w:color="auto"/>
                <w:right w:val="none" w:sz="0" w:space="0" w:color="auto"/>
              </w:divBdr>
            </w:div>
          </w:divsChild>
        </w:div>
        <w:div w:id="857043071">
          <w:marLeft w:val="0"/>
          <w:marRight w:val="0"/>
          <w:marTop w:val="0"/>
          <w:marBottom w:val="0"/>
          <w:divBdr>
            <w:top w:val="none" w:sz="0" w:space="0" w:color="auto"/>
            <w:left w:val="none" w:sz="0" w:space="0" w:color="auto"/>
            <w:bottom w:val="none" w:sz="0" w:space="0" w:color="auto"/>
            <w:right w:val="none" w:sz="0" w:space="0" w:color="auto"/>
          </w:divBdr>
          <w:divsChild>
            <w:div w:id="1368993517">
              <w:marLeft w:val="0"/>
              <w:marRight w:val="0"/>
              <w:marTop w:val="0"/>
              <w:marBottom w:val="0"/>
              <w:divBdr>
                <w:top w:val="none" w:sz="0" w:space="0" w:color="auto"/>
                <w:left w:val="none" w:sz="0" w:space="0" w:color="auto"/>
                <w:bottom w:val="none" w:sz="0" w:space="0" w:color="auto"/>
                <w:right w:val="none" w:sz="0" w:space="0" w:color="auto"/>
              </w:divBdr>
            </w:div>
            <w:div w:id="1498232950">
              <w:marLeft w:val="0"/>
              <w:marRight w:val="0"/>
              <w:marTop w:val="0"/>
              <w:marBottom w:val="0"/>
              <w:divBdr>
                <w:top w:val="none" w:sz="0" w:space="0" w:color="auto"/>
                <w:left w:val="none" w:sz="0" w:space="0" w:color="auto"/>
                <w:bottom w:val="none" w:sz="0" w:space="0" w:color="auto"/>
                <w:right w:val="none" w:sz="0" w:space="0" w:color="auto"/>
              </w:divBdr>
            </w:div>
            <w:div w:id="328482139">
              <w:marLeft w:val="0"/>
              <w:marRight w:val="0"/>
              <w:marTop w:val="0"/>
              <w:marBottom w:val="0"/>
              <w:divBdr>
                <w:top w:val="none" w:sz="0" w:space="0" w:color="auto"/>
                <w:left w:val="none" w:sz="0" w:space="0" w:color="auto"/>
                <w:bottom w:val="none" w:sz="0" w:space="0" w:color="auto"/>
                <w:right w:val="none" w:sz="0" w:space="0" w:color="auto"/>
              </w:divBdr>
            </w:div>
            <w:div w:id="1433089090">
              <w:marLeft w:val="0"/>
              <w:marRight w:val="0"/>
              <w:marTop w:val="0"/>
              <w:marBottom w:val="0"/>
              <w:divBdr>
                <w:top w:val="none" w:sz="0" w:space="0" w:color="auto"/>
                <w:left w:val="none" w:sz="0" w:space="0" w:color="auto"/>
                <w:bottom w:val="none" w:sz="0" w:space="0" w:color="auto"/>
                <w:right w:val="none" w:sz="0" w:space="0" w:color="auto"/>
              </w:divBdr>
            </w:div>
            <w:div w:id="1510754952">
              <w:marLeft w:val="0"/>
              <w:marRight w:val="0"/>
              <w:marTop w:val="0"/>
              <w:marBottom w:val="0"/>
              <w:divBdr>
                <w:top w:val="none" w:sz="0" w:space="0" w:color="auto"/>
                <w:left w:val="none" w:sz="0" w:space="0" w:color="auto"/>
                <w:bottom w:val="none" w:sz="0" w:space="0" w:color="auto"/>
                <w:right w:val="none" w:sz="0" w:space="0" w:color="auto"/>
              </w:divBdr>
            </w:div>
            <w:div w:id="1884631020">
              <w:marLeft w:val="0"/>
              <w:marRight w:val="0"/>
              <w:marTop w:val="0"/>
              <w:marBottom w:val="0"/>
              <w:divBdr>
                <w:top w:val="none" w:sz="0" w:space="0" w:color="auto"/>
                <w:left w:val="none" w:sz="0" w:space="0" w:color="auto"/>
                <w:bottom w:val="none" w:sz="0" w:space="0" w:color="auto"/>
                <w:right w:val="none" w:sz="0" w:space="0" w:color="auto"/>
              </w:divBdr>
            </w:div>
            <w:div w:id="12265995">
              <w:marLeft w:val="0"/>
              <w:marRight w:val="0"/>
              <w:marTop w:val="0"/>
              <w:marBottom w:val="0"/>
              <w:divBdr>
                <w:top w:val="none" w:sz="0" w:space="0" w:color="auto"/>
                <w:left w:val="none" w:sz="0" w:space="0" w:color="auto"/>
                <w:bottom w:val="none" w:sz="0" w:space="0" w:color="auto"/>
                <w:right w:val="none" w:sz="0" w:space="0" w:color="auto"/>
              </w:divBdr>
            </w:div>
            <w:div w:id="1986279299">
              <w:marLeft w:val="0"/>
              <w:marRight w:val="0"/>
              <w:marTop w:val="0"/>
              <w:marBottom w:val="0"/>
              <w:divBdr>
                <w:top w:val="none" w:sz="0" w:space="0" w:color="auto"/>
                <w:left w:val="none" w:sz="0" w:space="0" w:color="auto"/>
                <w:bottom w:val="none" w:sz="0" w:space="0" w:color="auto"/>
                <w:right w:val="none" w:sz="0" w:space="0" w:color="auto"/>
              </w:divBdr>
            </w:div>
            <w:div w:id="1125347504">
              <w:marLeft w:val="0"/>
              <w:marRight w:val="0"/>
              <w:marTop w:val="0"/>
              <w:marBottom w:val="0"/>
              <w:divBdr>
                <w:top w:val="none" w:sz="0" w:space="0" w:color="auto"/>
                <w:left w:val="none" w:sz="0" w:space="0" w:color="auto"/>
                <w:bottom w:val="none" w:sz="0" w:space="0" w:color="auto"/>
                <w:right w:val="none" w:sz="0" w:space="0" w:color="auto"/>
              </w:divBdr>
            </w:div>
            <w:div w:id="1208184182">
              <w:marLeft w:val="0"/>
              <w:marRight w:val="0"/>
              <w:marTop w:val="0"/>
              <w:marBottom w:val="0"/>
              <w:divBdr>
                <w:top w:val="none" w:sz="0" w:space="0" w:color="auto"/>
                <w:left w:val="none" w:sz="0" w:space="0" w:color="auto"/>
                <w:bottom w:val="none" w:sz="0" w:space="0" w:color="auto"/>
                <w:right w:val="none" w:sz="0" w:space="0" w:color="auto"/>
              </w:divBdr>
            </w:div>
            <w:div w:id="235558722">
              <w:marLeft w:val="0"/>
              <w:marRight w:val="0"/>
              <w:marTop w:val="0"/>
              <w:marBottom w:val="0"/>
              <w:divBdr>
                <w:top w:val="none" w:sz="0" w:space="0" w:color="auto"/>
                <w:left w:val="none" w:sz="0" w:space="0" w:color="auto"/>
                <w:bottom w:val="none" w:sz="0" w:space="0" w:color="auto"/>
                <w:right w:val="none" w:sz="0" w:space="0" w:color="auto"/>
              </w:divBdr>
            </w:div>
            <w:div w:id="295796002">
              <w:marLeft w:val="0"/>
              <w:marRight w:val="0"/>
              <w:marTop w:val="0"/>
              <w:marBottom w:val="0"/>
              <w:divBdr>
                <w:top w:val="none" w:sz="0" w:space="0" w:color="auto"/>
                <w:left w:val="none" w:sz="0" w:space="0" w:color="auto"/>
                <w:bottom w:val="none" w:sz="0" w:space="0" w:color="auto"/>
                <w:right w:val="none" w:sz="0" w:space="0" w:color="auto"/>
              </w:divBdr>
            </w:div>
            <w:div w:id="1700936448">
              <w:marLeft w:val="0"/>
              <w:marRight w:val="0"/>
              <w:marTop w:val="0"/>
              <w:marBottom w:val="0"/>
              <w:divBdr>
                <w:top w:val="none" w:sz="0" w:space="0" w:color="auto"/>
                <w:left w:val="none" w:sz="0" w:space="0" w:color="auto"/>
                <w:bottom w:val="none" w:sz="0" w:space="0" w:color="auto"/>
                <w:right w:val="none" w:sz="0" w:space="0" w:color="auto"/>
              </w:divBdr>
            </w:div>
            <w:div w:id="145559521">
              <w:marLeft w:val="0"/>
              <w:marRight w:val="0"/>
              <w:marTop w:val="0"/>
              <w:marBottom w:val="0"/>
              <w:divBdr>
                <w:top w:val="none" w:sz="0" w:space="0" w:color="auto"/>
                <w:left w:val="none" w:sz="0" w:space="0" w:color="auto"/>
                <w:bottom w:val="none" w:sz="0" w:space="0" w:color="auto"/>
                <w:right w:val="none" w:sz="0" w:space="0" w:color="auto"/>
              </w:divBdr>
            </w:div>
            <w:div w:id="832573212">
              <w:marLeft w:val="0"/>
              <w:marRight w:val="0"/>
              <w:marTop w:val="0"/>
              <w:marBottom w:val="0"/>
              <w:divBdr>
                <w:top w:val="none" w:sz="0" w:space="0" w:color="auto"/>
                <w:left w:val="none" w:sz="0" w:space="0" w:color="auto"/>
                <w:bottom w:val="none" w:sz="0" w:space="0" w:color="auto"/>
                <w:right w:val="none" w:sz="0" w:space="0" w:color="auto"/>
              </w:divBdr>
            </w:div>
            <w:div w:id="886717851">
              <w:marLeft w:val="0"/>
              <w:marRight w:val="0"/>
              <w:marTop w:val="0"/>
              <w:marBottom w:val="0"/>
              <w:divBdr>
                <w:top w:val="none" w:sz="0" w:space="0" w:color="auto"/>
                <w:left w:val="none" w:sz="0" w:space="0" w:color="auto"/>
                <w:bottom w:val="none" w:sz="0" w:space="0" w:color="auto"/>
                <w:right w:val="none" w:sz="0" w:space="0" w:color="auto"/>
              </w:divBdr>
            </w:div>
            <w:div w:id="10956600">
              <w:marLeft w:val="0"/>
              <w:marRight w:val="0"/>
              <w:marTop w:val="0"/>
              <w:marBottom w:val="0"/>
              <w:divBdr>
                <w:top w:val="none" w:sz="0" w:space="0" w:color="auto"/>
                <w:left w:val="none" w:sz="0" w:space="0" w:color="auto"/>
                <w:bottom w:val="none" w:sz="0" w:space="0" w:color="auto"/>
                <w:right w:val="none" w:sz="0" w:space="0" w:color="auto"/>
              </w:divBdr>
            </w:div>
            <w:div w:id="209654007">
              <w:marLeft w:val="0"/>
              <w:marRight w:val="0"/>
              <w:marTop w:val="0"/>
              <w:marBottom w:val="0"/>
              <w:divBdr>
                <w:top w:val="none" w:sz="0" w:space="0" w:color="auto"/>
                <w:left w:val="none" w:sz="0" w:space="0" w:color="auto"/>
                <w:bottom w:val="none" w:sz="0" w:space="0" w:color="auto"/>
                <w:right w:val="none" w:sz="0" w:space="0" w:color="auto"/>
              </w:divBdr>
            </w:div>
            <w:div w:id="1769040388">
              <w:marLeft w:val="0"/>
              <w:marRight w:val="0"/>
              <w:marTop w:val="0"/>
              <w:marBottom w:val="0"/>
              <w:divBdr>
                <w:top w:val="none" w:sz="0" w:space="0" w:color="auto"/>
                <w:left w:val="none" w:sz="0" w:space="0" w:color="auto"/>
                <w:bottom w:val="none" w:sz="0" w:space="0" w:color="auto"/>
                <w:right w:val="none" w:sz="0" w:space="0" w:color="auto"/>
              </w:divBdr>
            </w:div>
            <w:div w:id="1785926145">
              <w:marLeft w:val="0"/>
              <w:marRight w:val="0"/>
              <w:marTop w:val="0"/>
              <w:marBottom w:val="0"/>
              <w:divBdr>
                <w:top w:val="none" w:sz="0" w:space="0" w:color="auto"/>
                <w:left w:val="none" w:sz="0" w:space="0" w:color="auto"/>
                <w:bottom w:val="none" w:sz="0" w:space="0" w:color="auto"/>
                <w:right w:val="none" w:sz="0" w:space="0" w:color="auto"/>
              </w:divBdr>
            </w:div>
          </w:divsChild>
        </w:div>
        <w:div w:id="1279412979">
          <w:marLeft w:val="0"/>
          <w:marRight w:val="0"/>
          <w:marTop w:val="0"/>
          <w:marBottom w:val="0"/>
          <w:divBdr>
            <w:top w:val="none" w:sz="0" w:space="0" w:color="auto"/>
            <w:left w:val="none" w:sz="0" w:space="0" w:color="auto"/>
            <w:bottom w:val="none" w:sz="0" w:space="0" w:color="auto"/>
            <w:right w:val="none" w:sz="0" w:space="0" w:color="auto"/>
          </w:divBdr>
          <w:divsChild>
            <w:div w:id="1637761143">
              <w:marLeft w:val="0"/>
              <w:marRight w:val="0"/>
              <w:marTop w:val="0"/>
              <w:marBottom w:val="0"/>
              <w:divBdr>
                <w:top w:val="none" w:sz="0" w:space="0" w:color="auto"/>
                <w:left w:val="none" w:sz="0" w:space="0" w:color="auto"/>
                <w:bottom w:val="none" w:sz="0" w:space="0" w:color="auto"/>
                <w:right w:val="none" w:sz="0" w:space="0" w:color="auto"/>
              </w:divBdr>
            </w:div>
            <w:div w:id="975139395">
              <w:marLeft w:val="0"/>
              <w:marRight w:val="0"/>
              <w:marTop w:val="0"/>
              <w:marBottom w:val="0"/>
              <w:divBdr>
                <w:top w:val="none" w:sz="0" w:space="0" w:color="auto"/>
                <w:left w:val="none" w:sz="0" w:space="0" w:color="auto"/>
                <w:bottom w:val="none" w:sz="0" w:space="0" w:color="auto"/>
                <w:right w:val="none" w:sz="0" w:space="0" w:color="auto"/>
              </w:divBdr>
            </w:div>
            <w:div w:id="611398199">
              <w:marLeft w:val="0"/>
              <w:marRight w:val="0"/>
              <w:marTop w:val="0"/>
              <w:marBottom w:val="0"/>
              <w:divBdr>
                <w:top w:val="none" w:sz="0" w:space="0" w:color="auto"/>
                <w:left w:val="none" w:sz="0" w:space="0" w:color="auto"/>
                <w:bottom w:val="none" w:sz="0" w:space="0" w:color="auto"/>
                <w:right w:val="none" w:sz="0" w:space="0" w:color="auto"/>
              </w:divBdr>
            </w:div>
            <w:div w:id="2232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rvo.nl/pawoz-eemshav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575C3B">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8750B"/>
    <w:rsid w:val="000A52CD"/>
    <w:rsid w:val="000F27A7"/>
    <w:rsid w:val="001E1D2F"/>
    <w:rsid w:val="001F5C08"/>
    <w:rsid w:val="00217B61"/>
    <w:rsid w:val="0022122F"/>
    <w:rsid w:val="002B7CE2"/>
    <w:rsid w:val="002F69D9"/>
    <w:rsid w:val="003051D3"/>
    <w:rsid w:val="00316F35"/>
    <w:rsid w:val="00336A40"/>
    <w:rsid w:val="0036728E"/>
    <w:rsid w:val="003B3E22"/>
    <w:rsid w:val="0046486E"/>
    <w:rsid w:val="004807E9"/>
    <w:rsid w:val="004A6781"/>
    <w:rsid w:val="004C3BFF"/>
    <w:rsid w:val="004C4F26"/>
    <w:rsid w:val="004D1335"/>
    <w:rsid w:val="00575346"/>
    <w:rsid w:val="00575C3B"/>
    <w:rsid w:val="005B6498"/>
    <w:rsid w:val="00640231"/>
    <w:rsid w:val="006F5A2F"/>
    <w:rsid w:val="007F6D42"/>
    <w:rsid w:val="00826780"/>
    <w:rsid w:val="00856937"/>
    <w:rsid w:val="00997673"/>
    <w:rsid w:val="009C7F69"/>
    <w:rsid w:val="009F45F2"/>
    <w:rsid w:val="00A22FC5"/>
    <w:rsid w:val="00B23C77"/>
    <w:rsid w:val="00B27A06"/>
    <w:rsid w:val="00B66C23"/>
    <w:rsid w:val="00BE3A58"/>
    <w:rsid w:val="00C05DD6"/>
    <w:rsid w:val="00C83E8F"/>
    <w:rsid w:val="00D323FA"/>
    <w:rsid w:val="00DC66E7"/>
    <w:rsid w:val="00E45C42"/>
    <w:rsid w:val="00EE4F37"/>
    <w:rsid w:val="00F0375A"/>
    <w:rsid w:val="00F06327"/>
    <w:rsid w:val="00F12E7B"/>
    <w:rsid w:val="00FD03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2912</ap:Words>
  <ap:Characters>16020</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2025-07-17T10:48:00.0000000Z</dcterms:created>
  <dcterms:modified xsi:type="dcterms:W3CDTF">2025-07-17T10:48:00.0000000Z</dcterms:modified>
  <dc:description>------------------------</dc:description>
  <dc:subject/>
  <keywords/>
  <version/>
  <category/>
</coreProperties>
</file>