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659" w:rsidP="002424E3" w:rsidRDefault="00581659" w14:paraId="23B1C2B4" w14:textId="77777777">
      <w:pPr>
        <w:spacing w:after="0"/>
      </w:pPr>
    </w:p>
    <w:p w:rsidR="00581659" w:rsidP="002424E3" w:rsidRDefault="00581659" w14:paraId="75874C07" w14:textId="77777777">
      <w:pPr>
        <w:spacing w:after="0"/>
      </w:pPr>
    </w:p>
    <w:p w:rsidR="001F408C" w:rsidP="002424E3" w:rsidRDefault="001F408C" w14:paraId="627CA42C" w14:textId="77777777">
      <w:pPr>
        <w:spacing w:after="0"/>
      </w:pPr>
    </w:p>
    <w:p w:rsidR="00F96266" w:rsidP="002424E3" w:rsidRDefault="006F4C27" w14:paraId="0D099241" w14:textId="61AE2E12">
      <w:pPr>
        <w:spacing w:after="0"/>
      </w:pPr>
      <w:r>
        <w:t>Hierbij bied ik u aan een afschrift van het Koninklijk Besluit d.d. 3 juli 2025</w:t>
      </w:r>
      <w:r w:rsidR="00D7287B">
        <w:t>, nr. 2025001528,</w:t>
      </w:r>
      <w:r>
        <w:t xml:space="preserve"> inzake wijziging van de vervangingsregeling in geval van tijdelijke afwezigheid van een minister.</w:t>
      </w:r>
    </w:p>
    <w:p w:rsidRPr="00F96266" w:rsidR="006F4C27" w:rsidP="002424E3" w:rsidRDefault="006F4C27" w14:paraId="35522E87" w14:textId="77777777">
      <w:pPr>
        <w:spacing w:after="0"/>
      </w:pPr>
    </w:p>
    <w:p w:rsidRPr="00F96266" w:rsidR="00AD7A2F" w:rsidP="002424E3" w:rsidRDefault="00AD7A2F" w14:paraId="433C76BE" w14:textId="77777777">
      <w:pPr>
        <w:spacing w:after="0"/>
      </w:pPr>
    </w:p>
    <w:p w:rsidRPr="00F96266" w:rsidR="00AD7A2F" w:rsidP="002424E3" w:rsidRDefault="00000000" w14:paraId="01A43A88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DE MINISTER-PRESIDENT,</w:t>
      </w:r>
    </w:p>
    <w:p w:rsidRPr="00A9188E" w:rsidR="00A9188E" w:rsidP="008D5405" w:rsidRDefault="00000000" w14:paraId="14662F47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Minister van Algemene Zaken,</w:t>
      </w:r>
    </w:p>
    <w:p w:rsidR="00A9188E" w:rsidP="008D5405" w:rsidRDefault="00A9188E" w14:paraId="2F306F4B" w14:textId="77777777">
      <w:pPr>
        <w:spacing w:after="0"/>
        <w:rPr>
          <w:rFonts w:ascii="Verdana" w:hAnsi="Verdana"/>
        </w:rPr>
      </w:pPr>
    </w:p>
    <w:p w:rsidR="006F4C27" w:rsidP="008D5405" w:rsidRDefault="006F4C27" w14:paraId="39931E30" w14:textId="77777777">
      <w:pPr>
        <w:spacing w:after="0"/>
        <w:rPr>
          <w:rFonts w:ascii="Verdana" w:hAnsi="Verdana"/>
        </w:rPr>
      </w:pPr>
    </w:p>
    <w:p w:rsidRPr="00A9188E" w:rsidR="006F4C27" w:rsidP="008D5405" w:rsidRDefault="006F4C27" w14:paraId="2064AE8D" w14:textId="77777777">
      <w:pPr>
        <w:spacing w:after="0"/>
        <w:rPr>
          <w:rFonts w:ascii="Verdana" w:hAnsi="Verdana"/>
        </w:rPr>
      </w:pPr>
    </w:p>
    <w:p w:rsidRPr="00A9188E" w:rsidR="00A9188E" w:rsidP="008D5405" w:rsidRDefault="00A9188E" w14:paraId="702A4D93" w14:textId="77777777">
      <w:pPr>
        <w:spacing w:after="0"/>
        <w:rPr>
          <w:rFonts w:ascii="Verdana" w:hAnsi="Verdana"/>
        </w:rPr>
      </w:pPr>
    </w:p>
    <w:p w:rsidRPr="00A9188E" w:rsidR="00A9188E" w:rsidP="008D5405" w:rsidRDefault="00A9188E" w14:paraId="21EEE0E0" w14:textId="77777777">
      <w:pPr>
        <w:spacing w:after="0"/>
        <w:rPr>
          <w:rFonts w:ascii="Verdana" w:hAnsi="Verdana"/>
        </w:rPr>
      </w:pPr>
    </w:p>
    <w:p w:rsidRPr="00A9188E" w:rsidR="00AE4A4D" w:rsidP="008D5405" w:rsidRDefault="00000000" w14:paraId="6435B2C9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Dick Schoof</w:t>
      </w:r>
    </w:p>
    <w:sectPr w:rsidRPr="00A9188E" w:rsidR="00AE4A4D" w:rsidSect="006F4C2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398" w:right="2818" w:bottom="1077" w:left="1559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14F0" w14:textId="77777777" w:rsidR="003F3AFB" w:rsidRDefault="003F3AFB">
      <w:pPr>
        <w:spacing w:after="0"/>
      </w:pPr>
      <w:r>
        <w:separator/>
      </w:r>
    </w:p>
  </w:endnote>
  <w:endnote w:type="continuationSeparator" w:id="0">
    <w:p w14:paraId="63CDBE7E" w14:textId="77777777" w:rsidR="003F3AFB" w:rsidRDefault="003F3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733189" w14:paraId="0C661BFD" w14:textId="77777777" w:rsidTr="00BF2DBE">
      <w:trPr>
        <w:trHeight w:hRule="exact" w:val="204"/>
      </w:trPr>
      <w:tc>
        <w:tcPr>
          <w:tcW w:w="3028" w:type="dxa"/>
        </w:tcPr>
        <w:p w14:paraId="454C9233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  <w:r>
            <w:rPr>
              <w:b/>
              <w:bCs/>
              <w:sz w:val="13"/>
              <w:szCs w:val="13"/>
            </w:rPr>
            <w:t>DEPARTEMENTAAL VERTROUWELIJK</w:t>
          </w:r>
        </w:p>
      </w:tc>
      <w:tc>
        <w:tcPr>
          <w:tcW w:w="3833" w:type="dxa"/>
        </w:tcPr>
        <w:p w14:paraId="25917DE1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5996E1ED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444C790D" w14:textId="77777777" w:rsidR="00733189" w:rsidRDefault="007331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733189" w14:paraId="2685CEC2" w14:textId="77777777" w:rsidTr="00BF2DBE">
      <w:trPr>
        <w:trHeight w:hRule="exact" w:val="204"/>
      </w:trPr>
      <w:tc>
        <w:tcPr>
          <w:tcW w:w="3028" w:type="dxa"/>
        </w:tcPr>
        <w:p w14:paraId="26FC5ABB" w14:textId="5624B423" w:rsidR="009F28C4" w:rsidRPr="00EB3EAC" w:rsidRDefault="009F28C4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833" w:type="dxa"/>
        </w:tcPr>
        <w:p w14:paraId="3A3190CD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1A8CCC49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7659B1D4" w14:textId="77777777" w:rsidR="00733189" w:rsidRDefault="007331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3343" w14:textId="77777777" w:rsidR="003F3AFB" w:rsidRDefault="003F3AFB">
      <w:pPr>
        <w:spacing w:after="0"/>
      </w:pPr>
      <w:r>
        <w:separator/>
      </w:r>
    </w:p>
  </w:footnote>
  <w:footnote w:type="continuationSeparator" w:id="0">
    <w:p w14:paraId="3E2E8400" w14:textId="77777777" w:rsidR="003F3AFB" w:rsidRDefault="003F3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pPr w:leftFromText="142" w:rightFromText="142" w:vertAnchor="page" w:horzAnchor="page" w:tblpX="9328" w:tblpY="3120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733189" w14:paraId="2E9EBF70" w14:textId="77777777" w:rsidTr="00D177FB">
      <w:tc>
        <w:tcPr>
          <w:tcW w:w="2013" w:type="dxa"/>
        </w:tcPr>
        <w:p w14:paraId="356A820D" w14:textId="77777777" w:rsidR="00A600B7" w:rsidRDefault="00000000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r>
            <w:rPr>
              <w:b/>
              <w:bCs/>
              <w:sz w:val="13"/>
              <w:szCs w:val="13"/>
              <w:lang w:val="de-DE"/>
            </w:rPr>
            <w:t>Kabinet Minister-President</w:t>
          </w:r>
        </w:p>
        <w:p w14:paraId="520BED63" w14:textId="77777777" w:rsidR="001D161B" w:rsidRPr="00BA4D7B" w:rsidRDefault="001D161B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733189" w14:paraId="59AEEE47" w14:textId="77777777" w:rsidTr="00D177FB">
      <w:tc>
        <w:tcPr>
          <w:tcW w:w="2013" w:type="dxa"/>
        </w:tcPr>
        <w:p w14:paraId="1B2308AD" w14:textId="77777777" w:rsidR="00FA7BC7" w:rsidRPr="00A600B7" w:rsidRDefault="00000000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  <w:lang w:val="de-DE"/>
            </w:rPr>
          </w:pPr>
          <w:r w:rsidRPr="00A600B7">
            <w:rPr>
              <w:b/>
              <w:bCs/>
              <w:sz w:val="13"/>
              <w:szCs w:val="13"/>
              <w:lang w:val="de-DE"/>
            </w:rPr>
            <w:t>Datum</w:t>
          </w:r>
          <w:r w:rsidRPr="00A600B7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17 juli 2025</w:t>
          </w:r>
        </w:p>
        <w:p w14:paraId="2A109849" w14:textId="77777777" w:rsidR="00FA7BC7" w:rsidRPr="00A600B7" w:rsidRDefault="00FA7BC7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733189" w14:paraId="11E8786A" w14:textId="77777777" w:rsidTr="00D177FB">
      <w:tc>
        <w:tcPr>
          <w:tcW w:w="2013" w:type="dxa"/>
          <w:hideMark/>
        </w:tcPr>
        <w:p w14:paraId="26F7F7C1" w14:textId="77777777" w:rsidR="00A600B7" w:rsidRPr="00A600B7" w:rsidRDefault="00000000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</w:rPr>
          </w:pPr>
          <w:r w:rsidRPr="00A600B7">
            <w:rPr>
              <w:b/>
              <w:bCs/>
              <w:sz w:val="13"/>
              <w:szCs w:val="13"/>
            </w:rPr>
            <w:t>Onze referentie</w:t>
          </w:r>
          <w:r w:rsidRPr="00A600B7">
            <w:rPr>
              <w:sz w:val="13"/>
              <w:szCs w:val="13"/>
            </w:rPr>
            <w:br/>
          </w:r>
          <w:r>
            <w:rPr>
              <w:sz w:val="13"/>
              <w:szCs w:val="13"/>
            </w:rPr>
            <w:t>2025-005899</w:t>
          </w:r>
          <w:r w:rsidR="00BE69DE">
            <w:rPr>
              <w:sz w:val="13"/>
              <w:szCs w:val="13"/>
            </w:rPr>
            <w:t>/</w:t>
          </w:r>
          <w:r>
            <w:rPr>
              <w:sz w:val="13"/>
              <w:szCs w:val="13"/>
            </w:rPr>
            <w:t>8939020</w:t>
          </w:r>
        </w:p>
      </w:tc>
      <w:bookmarkEnd w:id="0"/>
    </w:tr>
  </w:tbl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733189" w14:paraId="6B46C8EA" w14:textId="77777777" w:rsidTr="00C67ED2">
      <w:tc>
        <w:tcPr>
          <w:tcW w:w="3969" w:type="dxa"/>
        </w:tcPr>
        <w:p w14:paraId="1E60310F" w14:textId="77777777" w:rsidR="00F1210C" w:rsidRDefault="00000000" w:rsidP="00C67ED2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DEPARTEMENTAAL VERTROUWELIJK</w:t>
          </w:r>
        </w:p>
      </w:tc>
    </w:tr>
  </w:tbl>
  <w:p w14:paraId="1596A941" w14:textId="77777777" w:rsidR="00E764DE" w:rsidRDefault="00E764DE" w:rsidP="00A600B7">
    <w:pPr>
      <w:pStyle w:val="Koptekst"/>
    </w:pPr>
  </w:p>
  <w:p w14:paraId="4FE7D9FC" w14:textId="77777777" w:rsidR="00E764DE" w:rsidRDefault="00E764DE" w:rsidP="00A600B7">
    <w:pPr>
      <w:pStyle w:val="Koptekst"/>
    </w:pPr>
  </w:p>
  <w:p w14:paraId="0CA27B4E" w14:textId="77777777" w:rsidR="00E764DE" w:rsidRDefault="00E764DE" w:rsidP="00A600B7">
    <w:pPr>
      <w:pStyle w:val="Koptekst"/>
    </w:pPr>
  </w:p>
  <w:p w14:paraId="5061223F" w14:textId="77777777" w:rsidR="00E764DE" w:rsidRDefault="00E764DE" w:rsidP="00A600B7">
    <w:pPr>
      <w:pStyle w:val="Koptekst"/>
    </w:pPr>
  </w:p>
  <w:p w14:paraId="396BAC98" w14:textId="77777777" w:rsidR="00E764DE" w:rsidRDefault="00E764DE" w:rsidP="00A600B7">
    <w:pPr>
      <w:pStyle w:val="Koptekst"/>
    </w:pPr>
  </w:p>
  <w:p w14:paraId="72C917A9" w14:textId="77777777" w:rsidR="00E764DE" w:rsidRDefault="00E764DE" w:rsidP="00A600B7">
    <w:pPr>
      <w:pStyle w:val="Koptekst"/>
    </w:pPr>
  </w:p>
  <w:p w14:paraId="279DA36F" w14:textId="77777777" w:rsidR="00E764DE" w:rsidRDefault="00E764DE" w:rsidP="00A600B7">
    <w:pPr>
      <w:pStyle w:val="Koptekst"/>
    </w:pPr>
  </w:p>
  <w:p w14:paraId="6593A8AC" w14:textId="77777777" w:rsidR="00E764DE" w:rsidRPr="00A600B7" w:rsidRDefault="00E764DE" w:rsidP="00A600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A520" w14:textId="77777777" w:rsidR="00A600B7" w:rsidRPr="000F04FD" w:rsidRDefault="00000000" w:rsidP="00A600B7">
    <w:pPr>
      <w:pStyle w:val="Koptekst"/>
    </w:pPr>
    <w:r>
      <w:drawing>
        <wp:anchor distT="0" distB="0" distL="114300" distR="114300" simplePos="0" relativeHeight="251658240" behindDoc="1" locked="0" layoutInCell="1" allowOverlap="1" wp14:anchorId="64F12250" wp14:editId="11BE486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1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schermopname, Lettertype, wi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2A3CE" w14:textId="77777777" w:rsidR="00A600B7" w:rsidRPr="000F04FD" w:rsidRDefault="00A600B7" w:rsidP="00A600B7">
    <w:pPr>
      <w:pStyle w:val="Koptekst"/>
    </w:pPr>
  </w:p>
  <w:p w14:paraId="0862CDF6" w14:textId="77777777" w:rsidR="00A600B7" w:rsidRPr="000F04FD" w:rsidRDefault="00A600B7" w:rsidP="00A600B7">
    <w:pPr>
      <w:pStyle w:val="Koptekst"/>
    </w:pPr>
  </w:p>
  <w:p w14:paraId="51840BB7" w14:textId="77777777" w:rsidR="00BC5840" w:rsidRPr="000F04FD" w:rsidRDefault="00BC5840" w:rsidP="00A600B7">
    <w:pPr>
      <w:pStyle w:val="Koptekst"/>
    </w:pPr>
  </w:p>
  <w:p w14:paraId="51C251E8" w14:textId="77777777" w:rsidR="00E7100A" w:rsidRDefault="00E7100A" w:rsidP="00A600B7">
    <w:pPr>
      <w:pStyle w:val="Koptekst"/>
    </w:pPr>
  </w:p>
  <w:p w14:paraId="26CD16BC" w14:textId="77777777" w:rsidR="00C62FDE" w:rsidRDefault="00C62FDE" w:rsidP="00A600B7">
    <w:pPr>
      <w:pStyle w:val="Koptekst"/>
    </w:pPr>
  </w:p>
  <w:p w14:paraId="24EE01E4" w14:textId="77777777" w:rsidR="00C62FDE" w:rsidRPr="000F04FD" w:rsidRDefault="00C62FDE" w:rsidP="00A600B7">
    <w:pPr>
      <w:pStyle w:val="Koptekst"/>
    </w:pPr>
  </w:p>
  <w:tbl>
    <w:tblPr>
      <w:tblW w:w="75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6664"/>
    </w:tblGrid>
    <w:tr w:rsidR="00733189" w14:paraId="66A03AA2" w14:textId="77777777" w:rsidTr="00BA6777">
      <w:trPr>
        <w:trHeight w:val="400"/>
      </w:trPr>
      <w:tc>
        <w:tcPr>
          <w:tcW w:w="7515" w:type="dxa"/>
          <w:gridSpan w:val="2"/>
          <w:hideMark/>
        </w:tcPr>
        <w:p w14:paraId="59CB4844" w14:textId="77777777" w:rsidR="00A600B7" w:rsidRPr="000F04FD" w:rsidRDefault="00000000" w:rsidP="00A600B7">
          <w:pPr>
            <w:pStyle w:val="Huisstijl-Retouradres"/>
            <w:tabs>
              <w:tab w:val="left" w:pos="4536"/>
            </w:tabs>
            <w:rPr>
              <w:lang w:eastAsia="en-US"/>
            </w:rPr>
          </w:pPr>
          <w:r w:rsidRPr="000F04FD">
            <w:rPr>
              <w:lang w:eastAsia="en-US"/>
            </w:rPr>
            <w:t xml:space="preserve">&gt; Retouradres </w:t>
          </w:r>
          <w:r>
            <w:rPr>
              <w:lang w:eastAsia="en-US"/>
            </w:rPr>
            <w:t>Postbus 20001</w:t>
          </w:r>
          <w:r w:rsidRPr="000F04FD">
            <w:rPr>
              <w:lang w:eastAsia="en-US"/>
            </w:rPr>
            <w:t xml:space="preserve"> </w:t>
          </w:r>
          <w:r>
            <w:rPr>
              <w:lang w:eastAsia="en-US"/>
            </w:rPr>
            <w:t>2500 EA  Den Haag</w:t>
          </w:r>
        </w:p>
      </w:tc>
    </w:tr>
    <w:tr w:rsidR="00733189" w14:paraId="51F3C802" w14:textId="77777777" w:rsidTr="00BA6777">
      <w:trPr>
        <w:cantSplit/>
        <w:trHeight w:val="2440"/>
      </w:trPr>
      <w:tc>
        <w:tcPr>
          <w:tcW w:w="7515" w:type="dxa"/>
          <w:gridSpan w:val="2"/>
        </w:tcPr>
        <w:p w14:paraId="1C02A777" w14:textId="77777777" w:rsidR="006F4C27" w:rsidRDefault="006F4C27" w:rsidP="006F4C27">
          <w:pPr>
            <w:pStyle w:val="Standaardgeenafstand"/>
          </w:pPr>
          <w:r>
            <w:t xml:space="preserve">Aan de voorzitter van de </w:t>
          </w:r>
        </w:p>
        <w:p w14:paraId="21568734" w14:textId="4CEAD973" w:rsidR="00A600B7" w:rsidRPr="000F04FD" w:rsidRDefault="00000000" w:rsidP="00A600B7">
          <w:pPr>
            <w:pStyle w:val="Standaardgeenafstand"/>
            <w:rPr>
              <w:noProof w:val="0"/>
            </w:rPr>
          </w:pPr>
          <w:r>
            <w:t>Tweede Kamer der Staten-Generaal</w:t>
          </w:r>
        </w:p>
        <w:p w14:paraId="482E5B08" w14:textId="77777777" w:rsidR="009447B2" w:rsidRDefault="00000000" w:rsidP="009447B2">
          <w:pPr>
            <w:pStyle w:val="Standaardgeenafstand"/>
          </w:pPr>
          <w:r>
            <w:t>Postbus 20018</w:t>
          </w:r>
        </w:p>
        <w:p w14:paraId="35670D96" w14:textId="77777777" w:rsidR="009447B2" w:rsidRDefault="00000000" w:rsidP="009447B2">
          <w:pPr>
            <w:pStyle w:val="Standaardgeenafstand"/>
          </w:pPr>
          <w:r>
            <w:t>2500 EA DEN HAAG</w:t>
          </w:r>
        </w:p>
        <w:p w14:paraId="4D80F880" w14:textId="77777777" w:rsidR="002F1672" w:rsidRPr="009447B2" w:rsidRDefault="002F1672" w:rsidP="009447B2">
          <w:pPr>
            <w:pStyle w:val="Standaardgeenafstand"/>
          </w:pPr>
        </w:p>
        <w:p w14:paraId="67CA2B80" w14:textId="77777777" w:rsidR="00A600B7" w:rsidRPr="000F04FD" w:rsidRDefault="00A600B7" w:rsidP="00A600B7">
          <w:pPr>
            <w:tabs>
              <w:tab w:val="left" w:pos="1470"/>
            </w:tabs>
          </w:pPr>
        </w:p>
      </w:tc>
    </w:tr>
    <w:tr w:rsidR="00733189" w14:paraId="695910B4" w14:textId="77777777" w:rsidTr="00BA6777">
      <w:trPr>
        <w:trHeight w:val="400"/>
      </w:trPr>
      <w:tc>
        <w:tcPr>
          <w:tcW w:w="7515" w:type="dxa"/>
          <w:gridSpan w:val="2"/>
        </w:tcPr>
        <w:p w14:paraId="104CCDE5" w14:textId="77777777" w:rsidR="00D42015" w:rsidRPr="00DF7F9C" w:rsidRDefault="00D42015" w:rsidP="00D4201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 w:val="16"/>
              <w:szCs w:val="16"/>
            </w:rPr>
          </w:pPr>
        </w:p>
        <w:p w14:paraId="6D838382" w14:textId="77777777" w:rsidR="00D42015" w:rsidRPr="000F04FD" w:rsidRDefault="00D42015" w:rsidP="00D4201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</w:rPr>
          </w:pPr>
        </w:p>
      </w:tc>
    </w:tr>
    <w:tr w:rsidR="00733189" w14:paraId="081F5317" w14:textId="77777777" w:rsidTr="00A427F4">
      <w:trPr>
        <w:trHeight w:val="240"/>
      </w:trPr>
      <w:tc>
        <w:tcPr>
          <w:tcW w:w="851" w:type="dxa"/>
          <w:hideMark/>
        </w:tcPr>
        <w:p w14:paraId="18E2BA9C" w14:textId="60B0F042" w:rsidR="000E34D5" w:rsidRPr="000F04FD" w:rsidRDefault="00000000" w:rsidP="00FF4877">
          <w:pPr>
            <w:pStyle w:val="Standaardgeenafstand"/>
            <w:rPr>
              <w:rFonts w:cs="Verdana"/>
            </w:rPr>
          </w:pPr>
          <w:r w:rsidRPr="000F04FD">
            <w:t xml:space="preserve">Datum </w:t>
          </w:r>
          <w:r w:rsidRPr="000F04FD">
            <w:br/>
          </w:r>
          <w:r w:rsidRPr="000F04FD">
            <w:rPr>
              <w:color w:val="000000"/>
            </w:rPr>
            <w:t xml:space="preserve"> </w:t>
          </w:r>
        </w:p>
      </w:tc>
      <w:tc>
        <w:tcPr>
          <w:tcW w:w="6664" w:type="dxa"/>
        </w:tcPr>
        <w:p w14:paraId="4D1DB7C1" w14:textId="0DF148D6" w:rsidR="000E34D5" w:rsidRPr="000F04FD" w:rsidRDefault="00000000" w:rsidP="00FF4877">
          <w:pPr>
            <w:pStyle w:val="Standaardgeenafstand"/>
            <w:rPr>
              <w:rFonts w:cs="Verdana"/>
            </w:rPr>
          </w:pPr>
          <w:r>
            <w:rPr>
              <w:rFonts w:cs="Verdana"/>
            </w:rPr>
            <w:t>17 juli 2025</w:t>
          </w:r>
          <w:r w:rsidR="002C3C97" w:rsidRPr="000F04FD">
            <w:rPr>
              <w:rFonts w:cs="Verdana"/>
            </w:rPr>
            <w:br/>
          </w:r>
        </w:p>
      </w:tc>
    </w:tr>
  </w:tbl>
  <w:p w14:paraId="34C34304" w14:textId="77777777" w:rsidR="00A600B7" w:rsidRPr="000F04FD" w:rsidRDefault="00A600B7" w:rsidP="005F53EB">
    <w:pPr>
      <w:pStyle w:val="Koptekst"/>
      <w:spacing w:after="0"/>
      <w:rPr>
        <w:rFonts w:cs="Times New Roman"/>
        <w:szCs w:val="24"/>
        <w:lang w:eastAsia="nl-NL"/>
      </w:rPr>
    </w:pPr>
  </w:p>
  <w:p w14:paraId="41EEC9FE" w14:textId="77777777" w:rsidR="006358EA" w:rsidRPr="000F04FD" w:rsidRDefault="006358EA" w:rsidP="005F53EB">
    <w:pPr>
      <w:pStyle w:val="Koptekst"/>
      <w:spacing w:after="0"/>
      <w:rPr>
        <w:rFonts w:cs="Times New Roman"/>
        <w:szCs w:val="24"/>
        <w:lang w:eastAsia="nl-NL"/>
      </w:rPr>
    </w:pPr>
  </w:p>
  <w:tbl>
    <w:tblPr>
      <w:tblpPr w:leftFromText="142" w:rightFromText="142" w:vertAnchor="page" w:horzAnchor="page" w:tblpX="9357" w:tblpY="3120"/>
      <w:tblOverlap w:val="never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733189" w14:paraId="11861933" w14:textId="77777777" w:rsidTr="00FF24E6">
      <w:trPr>
        <w:trHeight w:val="357"/>
      </w:trPr>
      <w:tc>
        <w:tcPr>
          <w:tcW w:w="2160" w:type="dxa"/>
        </w:tcPr>
        <w:p w14:paraId="00C7F170" w14:textId="77777777" w:rsidR="00C62FDE" w:rsidRPr="000F04FD" w:rsidRDefault="00C62FDE" w:rsidP="006B4764">
          <w:pPr>
            <w:pStyle w:val="Huisstijl-Adres"/>
            <w:rPr>
              <w:b/>
              <w:lang w:eastAsia="en-US"/>
            </w:rPr>
          </w:pPr>
        </w:p>
      </w:tc>
    </w:tr>
    <w:tr w:rsidR="00733189" w14:paraId="229DF9A5" w14:textId="77777777" w:rsidTr="006B4764">
      <w:tc>
        <w:tcPr>
          <w:tcW w:w="2160" w:type="dxa"/>
          <w:hideMark/>
        </w:tcPr>
        <w:p w14:paraId="60818641" w14:textId="77777777" w:rsidR="00A600B7" w:rsidRPr="000F04FD" w:rsidRDefault="00000000" w:rsidP="006B4764">
          <w:pPr>
            <w:pStyle w:val="Huisstijl-Adres"/>
            <w:rPr>
              <w:b/>
              <w:lang w:eastAsia="en-US"/>
            </w:rPr>
          </w:pPr>
          <w:r>
            <w:rPr>
              <w:b/>
              <w:lang w:eastAsia="en-US"/>
            </w:rPr>
            <w:t>Kabinet Minister-President</w:t>
          </w:r>
        </w:p>
        <w:p w14:paraId="640850F4" w14:textId="77777777" w:rsidR="00CA3368" w:rsidRPr="000F04FD" w:rsidRDefault="00000000" w:rsidP="006B4764">
          <w:pPr>
            <w:pStyle w:val="Huisstijl-Adres"/>
            <w:rPr>
              <w:bCs/>
              <w:lang w:eastAsia="en-US"/>
            </w:rPr>
          </w:pPr>
          <w:r>
            <w:rPr>
              <w:bCs/>
              <w:lang w:eastAsia="en-US"/>
            </w:rPr>
            <w:t>Bezuidenhoutseweg 73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2594 AC  Den Haag</w:t>
          </w:r>
          <w:r w:rsidRPr="000F04FD">
            <w:rPr>
              <w:bCs/>
              <w:lang w:eastAsia="en-US"/>
            </w:rPr>
            <w:t xml:space="preserve"> 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  <w:p w14:paraId="2E168100" w14:textId="77777777" w:rsidR="00A600B7" w:rsidRPr="000F04FD" w:rsidRDefault="00A600B7" w:rsidP="006B4764">
          <w:pPr>
            <w:pStyle w:val="Huisstijl-Adres"/>
            <w:spacing w:after="0" w:line="80" w:lineRule="exact"/>
            <w:rPr>
              <w:lang w:eastAsia="en-US"/>
            </w:rPr>
          </w:pPr>
        </w:p>
        <w:p w14:paraId="609A82EF" w14:textId="7EFDED36" w:rsidR="00A600B7" w:rsidRPr="000F04FD" w:rsidRDefault="00A600B7" w:rsidP="005A3F3F">
          <w:pPr>
            <w:pStyle w:val="Huisstijl-Adres"/>
            <w:spacing w:after="0"/>
            <w:rPr>
              <w:lang w:eastAsia="en-US"/>
            </w:rPr>
          </w:pPr>
        </w:p>
      </w:tc>
    </w:tr>
    <w:tr w:rsidR="00733189" w14:paraId="1F7869BD" w14:textId="77777777" w:rsidTr="00841F74">
      <w:trPr>
        <w:trHeight w:val="153"/>
      </w:trPr>
      <w:tc>
        <w:tcPr>
          <w:tcW w:w="2160" w:type="dxa"/>
        </w:tcPr>
        <w:p w14:paraId="217EFB38" w14:textId="77777777" w:rsidR="00854221" w:rsidRPr="000F04FD" w:rsidRDefault="00854221" w:rsidP="00841F74">
          <w:pPr>
            <w:pStyle w:val="Huisstijl-Adres"/>
            <w:spacing w:after="0"/>
            <w:rPr>
              <w:lang w:eastAsia="en-US"/>
            </w:rPr>
          </w:pPr>
        </w:p>
      </w:tc>
    </w:tr>
    <w:tr w:rsidR="00733189" w14:paraId="22DAAC31" w14:textId="77777777" w:rsidTr="006B4764">
      <w:trPr>
        <w:trHeight w:val="1740"/>
      </w:trPr>
      <w:tc>
        <w:tcPr>
          <w:tcW w:w="2160" w:type="dxa"/>
        </w:tcPr>
        <w:p w14:paraId="697D3BB1" w14:textId="77777777" w:rsidR="00A600B7" w:rsidRPr="00D76EA2" w:rsidRDefault="00000000" w:rsidP="00EE7F54">
          <w:pPr>
            <w:pStyle w:val="Huisstijl-Adres"/>
            <w:spacing w:after="0"/>
            <w:rPr>
              <w:b/>
              <w:bCs/>
              <w:lang w:eastAsia="en-US"/>
            </w:rPr>
          </w:pPr>
          <w:r w:rsidRPr="00D76EA2">
            <w:rPr>
              <w:b/>
              <w:bCs/>
              <w:lang w:eastAsia="en-US"/>
            </w:rPr>
            <w:t>Onze referentie</w:t>
          </w:r>
        </w:p>
        <w:p w14:paraId="0467F2CF" w14:textId="77777777" w:rsidR="00A600B7" w:rsidRPr="000F04FD" w:rsidRDefault="00000000" w:rsidP="006B4764">
          <w:pPr>
            <w:pStyle w:val="Huisstijl-Kopje"/>
            <w:rPr>
              <w:b w:val="0"/>
              <w:bCs/>
              <w:lang w:eastAsia="en-US"/>
            </w:rPr>
          </w:pPr>
          <w:r>
            <w:rPr>
              <w:b w:val="0"/>
              <w:bCs/>
              <w:lang w:eastAsia="en-US"/>
            </w:rPr>
            <w:t>2025-005899</w:t>
          </w:r>
          <w:r w:rsidRPr="000F04FD">
            <w:rPr>
              <w:b w:val="0"/>
              <w:bCs/>
              <w:lang w:eastAsia="en-US"/>
            </w:rPr>
            <w:t>/</w:t>
          </w:r>
          <w:r>
            <w:rPr>
              <w:b w:val="0"/>
              <w:bCs/>
              <w:lang w:eastAsia="en-US"/>
            </w:rPr>
            <w:t>8939020</w:t>
          </w:r>
        </w:p>
      </w:tc>
    </w:tr>
  </w:tbl>
  <w:p w14:paraId="3A0CA819" w14:textId="77777777" w:rsidR="00A600B7" w:rsidRPr="000F04FD" w:rsidRDefault="00A600B7" w:rsidP="00CD7262">
    <w:pPr>
      <w:pStyle w:val="Koptekst"/>
      <w:tabs>
        <w:tab w:val="clear" w:pos="4680"/>
        <w:tab w:val="clear" w:pos="9360"/>
        <w:tab w:val="left" w:pos="178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01176"/>
    <w:rsid w:val="0000215E"/>
    <w:rsid w:val="0002088A"/>
    <w:rsid w:val="00030A99"/>
    <w:rsid w:val="00047951"/>
    <w:rsid w:val="000671D3"/>
    <w:rsid w:val="000D12CC"/>
    <w:rsid w:val="000E34D5"/>
    <w:rsid w:val="000F04FD"/>
    <w:rsid w:val="00101B8F"/>
    <w:rsid w:val="00112E42"/>
    <w:rsid w:val="00115EDC"/>
    <w:rsid w:val="001302AA"/>
    <w:rsid w:val="00174A4E"/>
    <w:rsid w:val="00184F6A"/>
    <w:rsid w:val="0019026A"/>
    <w:rsid w:val="001A79EF"/>
    <w:rsid w:val="001D161B"/>
    <w:rsid w:val="001F408C"/>
    <w:rsid w:val="00222061"/>
    <w:rsid w:val="00232A48"/>
    <w:rsid w:val="00233BE1"/>
    <w:rsid w:val="002424E3"/>
    <w:rsid w:val="002556E1"/>
    <w:rsid w:val="00256C09"/>
    <w:rsid w:val="0027124E"/>
    <w:rsid w:val="002C2BB0"/>
    <w:rsid w:val="002C3C97"/>
    <w:rsid w:val="002D598F"/>
    <w:rsid w:val="002E6F9C"/>
    <w:rsid w:val="002F1672"/>
    <w:rsid w:val="002F42D8"/>
    <w:rsid w:val="00312E29"/>
    <w:rsid w:val="00333F85"/>
    <w:rsid w:val="0036103C"/>
    <w:rsid w:val="00384A4B"/>
    <w:rsid w:val="003B756D"/>
    <w:rsid w:val="003F3AFB"/>
    <w:rsid w:val="003F559F"/>
    <w:rsid w:val="00430860"/>
    <w:rsid w:val="00444541"/>
    <w:rsid w:val="00457A7F"/>
    <w:rsid w:val="004634AF"/>
    <w:rsid w:val="004945D0"/>
    <w:rsid w:val="004C5A87"/>
    <w:rsid w:val="004D55A9"/>
    <w:rsid w:val="004D58A3"/>
    <w:rsid w:val="005134D3"/>
    <w:rsid w:val="005160D1"/>
    <w:rsid w:val="005215E5"/>
    <w:rsid w:val="005401BF"/>
    <w:rsid w:val="00564C7D"/>
    <w:rsid w:val="00581659"/>
    <w:rsid w:val="005A0E45"/>
    <w:rsid w:val="005A3E3A"/>
    <w:rsid w:val="005A3F3F"/>
    <w:rsid w:val="005C6C22"/>
    <w:rsid w:val="005F53EB"/>
    <w:rsid w:val="005F59A5"/>
    <w:rsid w:val="006358EA"/>
    <w:rsid w:val="0064356E"/>
    <w:rsid w:val="00644DB0"/>
    <w:rsid w:val="006471A7"/>
    <w:rsid w:val="006550A3"/>
    <w:rsid w:val="006A281D"/>
    <w:rsid w:val="006B1EA7"/>
    <w:rsid w:val="006B4764"/>
    <w:rsid w:val="006E0DDF"/>
    <w:rsid w:val="006E70C9"/>
    <w:rsid w:val="006F1591"/>
    <w:rsid w:val="006F4C27"/>
    <w:rsid w:val="006F7785"/>
    <w:rsid w:val="00700753"/>
    <w:rsid w:val="00705492"/>
    <w:rsid w:val="00716BD7"/>
    <w:rsid w:val="00733189"/>
    <w:rsid w:val="007B2124"/>
    <w:rsid w:val="007C3CAD"/>
    <w:rsid w:val="007D1FAB"/>
    <w:rsid w:val="008139A0"/>
    <w:rsid w:val="008352B1"/>
    <w:rsid w:val="00836856"/>
    <w:rsid w:val="00841F74"/>
    <w:rsid w:val="00854221"/>
    <w:rsid w:val="00863B8B"/>
    <w:rsid w:val="008B5408"/>
    <w:rsid w:val="008D5405"/>
    <w:rsid w:val="008F4519"/>
    <w:rsid w:val="00942038"/>
    <w:rsid w:val="00944325"/>
    <w:rsid w:val="009447B2"/>
    <w:rsid w:val="009534E8"/>
    <w:rsid w:val="00964B70"/>
    <w:rsid w:val="00972F3A"/>
    <w:rsid w:val="009928B8"/>
    <w:rsid w:val="009C70C3"/>
    <w:rsid w:val="009F28C4"/>
    <w:rsid w:val="00A10603"/>
    <w:rsid w:val="00A14A59"/>
    <w:rsid w:val="00A427F4"/>
    <w:rsid w:val="00A600B7"/>
    <w:rsid w:val="00A66D3C"/>
    <w:rsid w:val="00A81691"/>
    <w:rsid w:val="00A82249"/>
    <w:rsid w:val="00A846BB"/>
    <w:rsid w:val="00A9188E"/>
    <w:rsid w:val="00AA6644"/>
    <w:rsid w:val="00AB305C"/>
    <w:rsid w:val="00AB73D6"/>
    <w:rsid w:val="00AC5B84"/>
    <w:rsid w:val="00AD7A2F"/>
    <w:rsid w:val="00AE22D2"/>
    <w:rsid w:val="00AE4A4D"/>
    <w:rsid w:val="00B27EE2"/>
    <w:rsid w:val="00B625FE"/>
    <w:rsid w:val="00B73046"/>
    <w:rsid w:val="00B82153"/>
    <w:rsid w:val="00BA4D7B"/>
    <w:rsid w:val="00BA5717"/>
    <w:rsid w:val="00BB102E"/>
    <w:rsid w:val="00BC5840"/>
    <w:rsid w:val="00BC73C3"/>
    <w:rsid w:val="00BC7E95"/>
    <w:rsid w:val="00BE69DE"/>
    <w:rsid w:val="00C04BCB"/>
    <w:rsid w:val="00C13E00"/>
    <w:rsid w:val="00C15ECB"/>
    <w:rsid w:val="00C3281A"/>
    <w:rsid w:val="00C45478"/>
    <w:rsid w:val="00C62FDE"/>
    <w:rsid w:val="00C67C63"/>
    <w:rsid w:val="00C67ED2"/>
    <w:rsid w:val="00C8616E"/>
    <w:rsid w:val="00C876E7"/>
    <w:rsid w:val="00C957CD"/>
    <w:rsid w:val="00CA0D2E"/>
    <w:rsid w:val="00CA3368"/>
    <w:rsid w:val="00CC44F3"/>
    <w:rsid w:val="00CD7262"/>
    <w:rsid w:val="00D0586C"/>
    <w:rsid w:val="00D07A37"/>
    <w:rsid w:val="00D10A12"/>
    <w:rsid w:val="00D177FB"/>
    <w:rsid w:val="00D348A9"/>
    <w:rsid w:val="00D42015"/>
    <w:rsid w:val="00D7287B"/>
    <w:rsid w:val="00D76EA2"/>
    <w:rsid w:val="00DB13C1"/>
    <w:rsid w:val="00DB6757"/>
    <w:rsid w:val="00DE3A11"/>
    <w:rsid w:val="00DE7AD9"/>
    <w:rsid w:val="00DF704E"/>
    <w:rsid w:val="00DF7F9C"/>
    <w:rsid w:val="00E00906"/>
    <w:rsid w:val="00E04FA9"/>
    <w:rsid w:val="00E20C3D"/>
    <w:rsid w:val="00E20E7B"/>
    <w:rsid w:val="00E7100A"/>
    <w:rsid w:val="00E764DE"/>
    <w:rsid w:val="00E9604A"/>
    <w:rsid w:val="00EA4C9D"/>
    <w:rsid w:val="00EB3EAC"/>
    <w:rsid w:val="00ED2E80"/>
    <w:rsid w:val="00EE5D4B"/>
    <w:rsid w:val="00EE7F54"/>
    <w:rsid w:val="00EF6B32"/>
    <w:rsid w:val="00EF7E18"/>
    <w:rsid w:val="00F05620"/>
    <w:rsid w:val="00F1019A"/>
    <w:rsid w:val="00F1210C"/>
    <w:rsid w:val="00F45A94"/>
    <w:rsid w:val="00F62ACC"/>
    <w:rsid w:val="00F671BA"/>
    <w:rsid w:val="00F82846"/>
    <w:rsid w:val="00F96266"/>
    <w:rsid w:val="00FA7BC7"/>
    <w:rsid w:val="00FB32A7"/>
    <w:rsid w:val="00FE6123"/>
    <w:rsid w:val="00FE693B"/>
    <w:rsid w:val="00FF09BD"/>
    <w:rsid w:val="00FF24E6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5EE9"/>
  <w15:docId w15:val="{80910C54-1BBC-412F-ACE1-89CB7344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iPriority w:val="99"/>
    <w:unhideWhenUsed/>
    <w:rsid w:val="00D10A12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A12"/>
  </w:style>
  <w:style w:type="paragraph" w:customStyle="1" w:styleId="Huisstijl-Adres">
    <w:name w:val="Huisstijl-Adres"/>
    <w:basedOn w:val="Standaard"/>
    <w:rsid w:val="00D10A12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sz w:val="13"/>
      <w:szCs w:val="13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D10A12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D10A12"/>
    <w:pPr>
      <w:spacing w:after="92" w:line="180" w:lineRule="exact"/>
    </w:pPr>
    <w:rPr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D10A12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D10A12"/>
    <w:pPr>
      <w:spacing w:after="0"/>
    </w:pPr>
    <w:rPr>
      <w:b/>
    </w:rPr>
  </w:style>
  <w:style w:type="paragraph" w:customStyle="1" w:styleId="Huisstijl-NAW">
    <w:name w:val="Huisstijl-NAW"/>
    <w:basedOn w:val="Standaard"/>
    <w:rsid w:val="00D10A12"/>
    <w:pPr>
      <w:adjustRightInd w:val="0"/>
      <w:spacing w:after="0" w:line="240" w:lineRule="atLeast"/>
    </w:pPr>
    <w:rPr>
      <w:rFonts w:eastAsia="Times New Roman" w:cs="Verdana"/>
      <w:lang w:eastAsia="nl-NL"/>
    </w:rPr>
  </w:style>
  <w:style w:type="paragraph" w:customStyle="1" w:styleId="Huisstijl-Rubricering">
    <w:name w:val="Huisstijl-Rubricering"/>
    <w:basedOn w:val="Standaard"/>
    <w:rsid w:val="00D10A12"/>
    <w:pPr>
      <w:adjustRightInd w:val="0"/>
      <w:spacing w:after="0" w:line="180" w:lineRule="exact"/>
    </w:pPr>
    <w:rPr>
      <w:rFonts w:eastAsia="Times New Roman" w:cs="Verdana-Bold"/>
      <w:b/>
      <w:bCs/>
      <w:smallCaps/>
      <w:sz w:val="13"/>
      <w:szCs w:val="13"/>
      <w:lang w:eastAsia="nl-NL"/>
    </w:rPr>
  </w:style>
  <w:style w:type="paragraph" w:customStyle="1" w:styleId="Huisstijl-Paginanummering">
    <w:name w:val="Huisstijl-Paginanummering"/>
    <w:basedOn w:val="Standaard"/>
    <w:rsid w:val="00430860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AB305C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A600B7"/>
    <w:pPr>
      <w:spacing w:after="0"/>
    </w:pPr>
    <w:rPr>
      <w:rFonts w:ascii="Verdana" w:eastAsia="Verdana" w:hAnsi="Verdan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EC4F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2025-07-15T14:54:00.0000000Z</lastPrinted>
  <dcterms:created xsi:type="dcterms:W3CDTF">2025-07-08T09:42:00.0000000Z</dcterms:created>
  <dcterms:modified xsi:type="dcterms:W3CDTF">2025-07-15T15:06:00.0000000Z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MAZ1527</vt:lpwstr>
  </property>
  <property fmtid="{D5CDD505-2E9C-101B-9397-08002B2CF9AE}" pid="3" name="Document_Achternaam">
    <vt:lpwstr/>
  </property>
  <property fmtid="{D5CDD505-2E9C-101B-9397-08002B2CF9AE}" pid="4" name="Document_DatumStuk">
    <vt:lpwstr>2025-07-17</vt:lpwstr>
  </property>
  <property fmtid="{D5CDD505-2E9C-101B-9397-08002B2CF9AE}" pid="5" name="Document_DocumentType">
    <vt:lpwstr>Brief</vt:lpwstr>
  </property>
  <property fmtid="{D5CDD505-2E9C-101B-9397-08002B2CF9AE}" pid="6" name="Document_Email">
    <vt:lpwstr/>
  </property>
  <property fmtid="{D5CDD505-2E9C-101B-9397-08002B2CF9AE}" pid="7" name="Document_Huisnummer">
    <vt:lpwstr>20018</vt:lpwstr>
  </property>
  <property fmtid="{D5CDD505-2E9C-101B-9397-08002B2CF9AE}" pid="8" name="Document_Landcode">
    <vt:lpwstr>Nederland</vt:lpwstr>
  </property>
  <property fmtid="{D5CDD505-2E9C-101B-9397-08002B2CF9AE}" pid="9" name="Document_Onderwerp">
    <vt:lpwstr>Kandidaat-bewindspersonen demissionair kabinet Schoof</vt:lpwstr>
  </property>
  <property fmtid="{D5CDD505-2E9C-101B-9397-08002B2CF9AE}" pid="10" name="Document_Organisatie">
    <vt:lpwstr>Tweede Kamer der Staten-Generaal</vt:lpwstr>
  </property>
  <property fmtid="{D5CDD505-2E9C-101B-9397-08002B2CF9AE}" pid="11" name="Document_Organisatieonderdeel">
    <vt:lpwstr>Kabinet Minister-President</vt:lpwstr>
  </property>
  <property fmtid="{D5CDD505-2E9C-101B-9397-08002B2CF9AE}" pid="12" name="Document_Plaats">
    <vt:lpwstr>DEN HAAG</vt:lpwstr>
  </property>
  <property fmtid="{D5CDD505-2E9C-101B-9397-08002B2CF9AE}" pid="13" name="Document_Postcode">
    <vt:lpwstr>2500 EA</vt:lpwstr>
  </property>
  <property fmtid="{D5CDD505-2E9C-101B-9397-08002B2CF9AE}" pid="14" name="Document_Straat">
    <vt:lpwstr>Postbus</vt:lpwstr>
  </property>
  <property fmtid="{D5CDD505-2E9C-101B-9397-08002B2CF9AE}" pid="15" name="Document_Telefoonnummer">
    <vt:lpwstr/>
  </property>
  <property fmtid="{D5CDD505-2E9C-101B-9397-08002B2CF9AE}" pid="16" name="Document_Titulatuur">
    <vt:lpwstr>geen aanhef</vt:lpwstr>
  </property>
  <property fmtid="{D5CDD505-2E9C-101B-9397-08002B2CF9AE}" pid="17" name="Document_Tussenvoegsel">
    <vt:lpwstr/>
  </property>
  <property fmtid="{D5CDD505-2E9C-101B-9397-08002B2CF9AE}" pid="18" name="Document_Voorletters">
    <vt:lpwstr/>
  </property>
  <property fmtid="{D5CDD505-2E9C-101B-9397-08002B2CF9AE}" pid="19" name="Header">
    <vt:lpwstr>Brief (NL)</vt:lpwstr>
  </property>
  <property fmtid="{D5CDD505-2E9C-101B-9397-08002B2CF9AE}" pid="20" name="HeaderId">
    <vt:lpwstr>63A84CAAF9B24C1EA8EDD187011E15DF</vt:lpwstr>
  </property>
  <property fmtid="{D5CDD505-2E9C-101B-9397-08002B2CF9AE}" pid="21" name="Template">
    <vt:lpwstr>Blanco brief</vt:lpwstr>
  </property>
  <property fmtid="{D5CDD505-2E9C-101B-9397-08002B2CF9AE}" pid="22" name="TemplateId">
    <vt:lpwstr>98BE801621524906BB380C8D46388752</vt:lpwstr>
  </property>
  <property fmtid="{D5CDD505-2E9C-101B-9397-08002B2CF9AE}" pid="23" name="Typist">
    <vt:lpwstr>MAZ1527</vt:lpwstr>
  </property>
</Properties>
</file>