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924BC" w14:paraId="6C2ECD27" w14:textId="64B5C4A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9E398F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924BC">
              <w:t>het artikel ‘Ondernemingsstrafrecht zonder klassenjustitie’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924BC" w14:paraId="2A2BBFB1" w14:textId="3FE9E43F">
            <w:pPr>
              <w:pStyle w:val="referentiegegevens"/>
            </w:pPr>
            <w:r>
              <w:t>6503269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924BC" w:rsidR="002924BC" w:rsidP="002924BC" w:rsidRDefault="002924BC" w14:paraId="2F3213EA" w14:textId="308C16D0">
            <w:pPr>
              <w:rPr>
                <w:sz w:val="13"/>
                <w:szCs w:val="13"/>
              </w:rPr>
            </w:pPr>
            <w:r w:rsidRPr="002924BC">
              <w:rPr>
                <w:sz w:val="13"/>
                <w:szCs w:val="13"/>
              </w:rPr>
              <w:t>2025Z13342</w:t>
            </w:r>
          </w:p>
          <w:p w:rsidR="00C6487D" w:rsidP="00133AE9" w:rsidRDefault="00C6487D" w14:paraId="7E785020" w14:textId="5731E787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37FC7B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924BC">
        <w:rPr>
          <w:rFonts w:cs="Utopia"/>
          <w:color w:val="000000"/>
        </w:rPr>
        <w:t>het lid</w:t>
      </w:r>
      <w:r w:rsidR="00F64F6A">
        <w:t xml:space="preserve"> </w:t>
      </w:r>
      <w:r w:rsidR="002924BC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924B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</w:t>
      </w:r>
      <w:r w:rsidR="002924BC">
        <w:t>over het artikel ‘Ondernemingsstrafrecht zonder klassenjustitie’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924BC">
        <w:t>26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ABDE01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924B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2924BC" w14:paraId="6B6473DD" w14:textId="1F0F727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483F" w14:textId="77777777" w:rsidR="004B25DA" w:rsidRDefault="004B25DA">
      <w:r>
        <w:separator/>
      </w:r>
    </w:p>
    <w:p w14:paraId="0E788CF4" w14:textId="77777777" w:rsidR="004B25DA" w:rsidRDefault="004B25DA"/>
    <w:p w14:paraId="41C42DFA" w14:textId="77777777" w:rsidR="004B25DA" w:rsidRDefault="004B25DA"/>
    <w:p w14:paraId="1E24B8A6" w14:textId="77777777" w:rsidR="004B25DA" w:rsidRDefault="004B25DA"/>
  </w:endnote>
  <w:endnote w:type="continuationSeparator" w:id="0">
    <w:p w14:paraId="1AF941B3" w14:textId="77777777" w:rsidR="004B25DA" w:rsidRDefault="004B25DA">
      <w:r>
        <w:continuationSeparator/>
      </w:r>
    </w:p>
    <w:p w14:paraId="675A3C74" w14:textId="77777777" w:rsidR="004B25DA" w:rsidRDefault="004B25DA"/>
    <w:p w14:paraId="0BCE297A" w14:textId="77777777" w:rsidR="004B25DA" w:rsidRDefault="004B25DA"/>
    <w:p w14:paraId="7F19E00B" w14:textId="77777777" w:rsidR="004B25DA" w:rsidRDefault="004B25DA"/>
  </w:endnote>
  <w:endnote w:type="continuationNotice" w:id="1">
    <w:p w14:paraId="21908624" w14:textId="77777777" w:rsidR="004B25DA" w:rsidRDefault="004B25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B25DA">
            <w:fldChar w:fldCharType="begin"/>
          </w:r>
          <w:r w:rsidR="004B25DA">
            <w:instrText xml:space="preserve"> NUMPAGES   \* MERGEFORMAT </w:instrText>
          </w:r>
          <w:r w:rsidR="004B25DA">
            <w:fldChar w:fldCharType="separate"/>
          </w:r>
          <w:r w:rsidR="00FC0F20">
            <w:t>1</w:t>
          </w:r>
          <w:r w:rsidR="004B25D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25DA">
            <w:fldChar w:fldCharType="begin"/>
          </w:r>
          <w:r w:rsidR="004B25DA">
            <w:instrText xml:space="preserve"> SECTIONPAGES   \* MERGEFORMAT </w:instrText>
          </w:r>
          <w:r w:rsidR="004B25DA">
            <w:fldChar w:fldCharType="separate"/>
          </w:r>
          <w:r>
            <w:t>1</w:t>
          </w:r>
          <w:r w:rsidR="004B25DA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25DA">
            <w:fldChar w:fldCharType="begin"/>
          </w:r>
          <w:r w:rsidR="004B25DA">
            <w:instrText xml:space="preserve"> SECTIONPAGES   \* MERGEFORMAT </w:instrText>
          </w:r>
          <w:r w:rsidR="004B25DA">
            <w:fldChar w:fldCharType="separate"/>
          </w:r>
          <w:r w:rsidR="009D5062">
            <w:t>2</w:t>
          </w:r>
          <w:r w:rsidR="004B25DA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BAF9" w14:textId="77777777" w:rsidR="004B25DA" w:rsidRDefault="004B25DA">
      <w:r>
        <w:separator/>
      </w:r>
    </w:p>
  </w:footnote>
  <w:footnote w:type="continuationSeparator" w:id="0">
    <w:p w14:paraId="168A857B" w14:textId="77777777" w:rsidR="004B25DA" w:rsidRDefault="004B25DA">
      <w:r>
        <w:continuationSeparator/>
      </w:r>
    </w:p>
  </w:footnote>
  <w:footnote w:type="continuationNotice" w:id="1">
    <w:p w14:paraId="45C3A4AE" w14:textId="77777777" w:rsidR="004B25DA" w:rsidRDefault="004B25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079B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17FD4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4BC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25DA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46DFE"/>
    <w:rsid w:val="0085266A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54661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B66D1"/>
    <w:rsid w:val="0043578E"/>
    <w:rsid w:val="00697C3D"/>
    <w:rsid w:val="00806070"/>
    <w:rsid w:val="00846DFE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1105</ap:Characters>
  <ap:DocSecurity>0</ap:DocSecurity>
  <ap:Lines>9</ap:Lines>
  <ap:Paragraphs>2</ap:Paragraphs>
  <ap:ScaleCrop>false</ap:ScaleCrop>
  <ap:LinksUpToDate>false</ap:LinksUpToDate>
  <ap:CharactersWithSpaces>1303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2025-07-17T13:18:00.0000000Z</dcterms:created>
  <dcterms:modified xsi:type="dcterms:W3CDTF">2025-07-17T13:18:00.0000000Z</dcterms:modified>
  <category/>
  <dc:description>------------------------</dc:description>
  <version/>
</coreProperties>
</file>