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A0072" w14:paraId="70127839" w14:textId="2ACF7B5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17 juli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41004386">
            <w:pPr>
              <w:pStyle w:val="Voettekst"/>
            </w:pPr>
            <w:r>
              <w:t xml:space="preserve">Uitstelbericht Kamervragen over </w:t>
            </w:r>
            <w:r w:rsidRPr="00CA0072" w:rsidR="00CA0072">
              <w:t>de ‘student encampment for Palestine’ op de Universiteit van Amsterdam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CA0072" w14:paraId="7B7E79E6" w14:textId="394704D8">
            <w:pPr>
              <w:pStyle w:val="referentiegegevens"/>
              <w:rPr>
                <w:sz w:val="18"/>
                <w:szCs w:val="24"/>
              </w:rPr>
            </w:pPr>
            <w:r w:rsidRPr="00CA0072">
              <w:t>6511274</w:t>
            </w: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A0072" w:rsidR="00F20145" w:rsidP="00F20145" w:rsidRDefault="00CA0072" w14:paraId="0682E0CA" w14:textId="49AB01D5">
            <w:pPr>
              <w:pStyle w:val="referentiegegevens"/>
              <w:rPr>
                <w:sz w:val="18"/>
                <w:szCs w:val="24"/>
              </w:rPr>
            </w:pPr>
            <w:r w:rsidRPr="00CA0072">
              <w:t>2025Z13203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6B50F5DF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CA0072" w:rsidR="00CA0072">
        <w:rPr>
          <w:rFonts w:cs="Utopia"/>
          <w:color w:val="000000"/>
        </w:rPr>
        <w:t>minister van Onderwijs, Cultuur en Wetenschap</w:t>
      </w:r>
      <w:r w:rsidRPr="00F20145">
        <w:rPr>
          <w:rFonts w:cs="Utopia"/>
          <w:color w:val="000000"/>
        </w:rPr>
        <w:t xml:space="preserve">, mede dat de schriftelijke vragen van </w:t>
      </w:r>
      <w:r w:rsidR="00CA0072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Pr="00CA0072" w:rsidR="00CA0072">
        <w:rPr>
          <w:rFonts w:cs="Utopia"/>
          <w:color w:val="000000"/>
        </w:rPr>
        <w:t>Rajkowski en Michon-Derkzen (beiden VVD)</w:t>
      </w:r>
      <w:r w:rsidRPr="00F20145">
        <w:rPr>
          <w:rFonts w:cs="Utopia"/>
          <w:color w:val="000000"/>
        </w:rPr>
        <w:t xml:space="preserve">, van uw Kamer aan de </w:t>
      </w:r>
      <w:sdt>
        <w:sdtPr>
          <w:rPr>
            <w:rFonts w:cs="Utopia"/>
            <w:color w:val="000000"/>
          </w:rPr>
          <w:alias w:val="Welk bewindspersoon?"/>
          <w:tag w:val="Welk bewindspersoon?"/>
          <w:id w:val="-1545055036"/>
          <w:placeholder>
            <w:docPart w:val="2AE288B86B6243B0918DB3416610ACCE"/>
          </w:placeholder>
          <w:temporary/>
          <w:showingPlcHdr/>
          <w15:color w:val="0000FF"/>
          <w:comboBox>
            <w:listItem w:displayText="minister van Justitie en Veiligheid" w:value="minister van Justitie en Veiligheid"/>
            <w:listItem w:displayText="staatssecretaris van Justitie en Veiligheid" w:value="staatssecretaris van Justitie en Veiligheid"/>
          </w:comboBox>
        </w:sdtPr>
        <w:sdtContent>
          <w:r w:rsidRPr="00F20145">
            <w:rPr>
              <w:rFonts w:cs="Utopia"/>
              <w:color w:val="000000"/>
            </w:rPr>
            <w:t>Kies een item.</w:t>
          </w:r>
        </w:sdtContent>
      </w:sdt>
      <w:r w:rsidRPr="00F20145">
        <w:rPr>
          <w:rFonts w:cs="Utopia"/>
          <w:color w:val="000000"/>
        </w:rPr>
        <w:t xml:space="preserve"> over </w:t>
      </w:r>
      <w:r w:rsidRPr="00CA0072" w:rsidR="00CA0072">
        <w:rPr>
          <w:rFonts w:cs="Utopia"/>
          <w:color w:val="000000"/>
        </w:rPr>
        <w:t>de ‘student encampment for Palestine’ op de Universiteit van Amsterdam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AC2CC6">
        <w:rPr>
          <w:rFonts w:cs="Utopia"/>
          <w:color w:val="000000"/>
        </w:rPr>
        <w:t>25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45DB9440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CA0072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CA0072" w14:paraId="7F59D051" w14:textId="62BB12DF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4161D" w14:textId="77777777" w:rsidR="00B023FF" w:rsidRDefault="00B023FF">
      <w:r>
        <w:separator/>
      </w:r>
    </w:p>
    <w:p w14:paraId="2D011DCB" w14:textId="77777777" w:rsidR="00B023FF" w:rsidRDefault="00B023FF"/>
    <w:p w14:paraId="1EE0C49F" w14:textId="77777777" w:rsidR="00B023FF" w:rsidRDefault="00B023FF"/>
    <w:p w14:paraId="2FE3D35E" w14:textId="77777777" w:rsidR="00B023FF" w:rsidRDefault="00B023FF"/>
  </w:endnote>
  <w:endnote w:type="continuationSeparator" w:id="0">
    <w:p w14:paraId="28F2C990" w14:textId="77777777" w:rsidR="00B023FF" w:rsidRDefault="00B023FF">
      <w:r>
        <w:continuationSeparator/>
      </w:r>
    </w:p>
    <w:p w14:paraId="052B6D16" w14:textId="77777777" w:rsidR="00B023FF" w:rsidRDefault="00B023FF"/>
    <w:p w14:paraId="6E049B50" w14:textId="77777777" w:rsidR="00B023FF" w:rsidRDefault="00B023FF"/>
    <w:p w14:paraId="41C7405A" w14:textId="77777777" w:rsidR="00B023FF" w:rsidRDefault="00B023FF"/>
  </w:endnote>
  <w:endnote w:type="continuationNotice" w:id="1">
    <w:p w14:paraId="5B9DDDA6" w14:textId="77777777" w:rsidR="00B023FF" w:rsidRDefault="00B023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alibri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E5E1A" w14:textId="77777777" w:rsidR="00B023FF" w:rsidRDefault="00B023FF">
      <w:r>
        <w:separator/>
      </w:r>
    </w:p>
  </w:footnote>
  <w:footnote w:type="continuationSeparator" w:id="0">
    <w:p w14:paraId="4F4BCCCC" w14:textId="77777777" w:rsidR="00B023FF" w:rsidRDefault="00B023FF">
      <w:r>
        <w:continuationSeparator/>
      </w:r>
    </w:p>
  </w:footnote>
  <w:footnote w:type="continuationNotice" w:id="1">
    <w:p w14:paraId="5973B5E0" w14:textId="77777777" w:rsidR="00B023FF" w:rsidRDefault="00B023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105D5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B1F2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13FD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0A9A"/>
    <w:rsid w:val="009721B6"/>
    <w:rsid w:val="009762E3"/>
    <w:rsid w:val="00980B70"/>
    <w:rsid w:val="00983F87"/>
    <w:rsid w:val="009A289E"/>
    <w:rsid w:val="009A4E4B"/>
    <w:rsid w:val="009B22BC"/>
    <w:rsid w:val="009B66D3"/>
    <w:rsid w:val="009C0584"/>
    <w:rsid w:val="009C29FC"/>
    <w:rsid w:val="009D3D43"/>
    <w:rsid w:val="009E0462"/>
    <w:rsid w:val="009E058E"/>
    <w:rsid w:val="009E1496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2CC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023FF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A0072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1FCB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glossaryDocument" Target="glossary/document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E288B86B6243B0918DB3416610A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1FEA4-852D-4AED-8606-E622D6A9DE9A}"/>
      </w:docPartPr>
      <w:docPartBody>
        <w:p w:rsidR="000A6CA3" w:rsidRDefault="000A6CA3" w:rsidP="000A6CA3">
          <w:pPr>
            <w:pStyle w:val="2AE288B86B6243B0918DB3416610ACCE"/>
          </w:pPr>
          <w:r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alibri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A3"/>
    <w:rsid w:val="000A6CA3"/>
    <w:rsid w:val="002105D5"/>
    <w:rsid w:val="005B1F28"/>
    <w:rsid w:val="005C4A56"/>
    <w:rsid w:val="00912C7E"/>
    <w:rsid w:val="00970A9A"/>
    <w:rsid w:val="00A02CBD"/>
    <w:rsid w:val="00B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6CA3"/>
    <w:rPr>
      <w:color w:val="808080"/>
    </w:rPr>
  </w:style>
  <w:style w:type="paragraph" w:customStyle="1" w:styleId="2AE288B86B6243B0918DB3416610ACCE">
    <w:name w:val="2AE288B86B6243B0918DB3416610ACCE"/>
    <w:rsid w:val="000A6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1177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2025-07-17T13:30:00.0000000Z</dcterms:created>
  <dcterms:modified xsi:type="dcterms:W3CDTF">2025-07-17T13:30:00.0000000Z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