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6715" w:rsidP="00630480" w:rsidRDefault="00D326AA" w14:paraId="7B2FCAD6" w14:textId="136C4D59">
      <w:pPr>
        <w:pStyle w:val="WitregelW1bodytekst"/>
        <w:spacing w:line="240" w:lineRule="atLeast"/>
      </w:pPr>
      <w:r>
        <w:t xml:space="preserve">Geachte </w:t>
      </w:r>
      <w:r w:rsidR="00630480">
        <w:t>V</w:t>
      </w:r>
      <w:r>
        <w:t xml:space="preserve">oorzitter, </w:t>
      </w:r>
    </w:p>
    <w:p w:rsidRPr="00D326AA" w:rsidR="00D326AA" w:rsidP="00630480" w:rsidRDefault="00D326AA" w14:paraId="65C92DD4" w14:textId="77777777"/>
    <w:p w:rsidR="00A86715" w:rsidP="00630480" w:rsidRDefault="00A86715" w14:paraId="738574FE" w14:textId="2BFA1FE1">
      <w:r>
        <w:t xml:space="preserve">Uw Kamer heeft </w:t>
      </w:r>
      <w:r w:rsidR="00BA4BF2">
        <w:t xml:space="preserve">per aangenomen </w:t>
      </w:r>
      <w:r>
        <w:t xml:space="preserve">motie van </w:t>
      </w:r>
      <w:r w:rsidR="00BA4BF2">
        <w:t xml:space="preserve">het lid </w:t>
      </w:r>
      <w:r>
        <w:t>Six Dijkstra</w:t>
      </w:r>
      <w:r>
        <w:rPr>
          <w:rStyle w:val="Voetnootmarkering"/>
        </w:rPr>
        <w:footnoteReference w:id="1"/>
      </w:r>
      <w:r>
        <w:t xml:space="preserve"> gevraagd </w:t>
      </w:r>
      <w:r w:rsidR="00BA4BF2">
        <w:t xml:space="preserve">om </w:t>
      </w:r>
      <w:r>
        <w:t xml:space="preserve">elk departement een brief te laten versturen met daarin een plan voor de registratie van impactvolle algoritmen (categorie B in de handreiking algoritme register), boven op de plannen voor het registreren van hoog-risico AI systemen (categorie A). </w:t>
      </w:r>
      <w:r w:rsidR="00B2329F">
        <w:t>Het</w:t>
      </w:r>
      <w:r w:rsidRPr="003E2424" w:rsidR="003E2424">
        <w:t xml:space="preserve"> ministerie</w:t>
      </w:r>
      <w:r w:rsidR="00B2329F">
        <w:t xml:space="preserve"> van Landbouw, Visserij, Voedselzekerheid en Natuur (LVVN) streeft </w:t>
      </w:r>
      <w:r>
        <w:t xml:space="preserve">naar een volledig en actueel overzicht, met als resultaat een vollediger Algoritmeregister. Hiervoor </w:t>
      </w:r>
      <w:r w:rsidR="00B2329F">
        <w:t>wordt in deze brief een planning gegeven</w:t>
      </w:r>
      <w:r>
        <w:t>.</w:t>
      </w:r>
    </w:p>
    <w:p w:rsidR="00A86715" w:rsidP="00630480" w:rsidRDefault="00A86715" w14:paraId="61E61AD9" w14:textId="77777777">
      <w:pPr>
        <w:rPr>
          <w:b/>
          <w:bCs/>
        </w:rPr>
      </w:pPr>
    </w:p>
    <w:p w:rsidR="00A86715" w:rsidP="00630480" w:rsidRDefault="00A86715" w14:paraId="53A0EA4C" w14:textId="77777777">
      <w:pPr>
        <w:rPr>
          <w:b/>
          <w:bCs/>
        </w:rPr>
      </w:pPr>
      <w:r>
        <w:rPr>
          <w:b/>
          <w:bCs/>
        </w:rPr>
        <w:t>Huidige vulling door Ministerie van Landbouw, Visserij, Voedselzekerheid en Natuur (LVVN)</w:t>
      </w:r>
    </w:p>
    <w:p w:rsidR="00A86715" w:rsidP="00630480" w:rsidRDefault="00A86715" w14:paraId="5F493BED" w14:textId="77777777">
      <w:r>
        <w:t xml:space="preserve">Op dit moment bevat het Algoritmeregister 2 algoritmes van organisaties die onder LVVN vallen. Het gaat om een algoritme van de Nederlandse Voedsel- en Warenautoriteit (1) en het Kerndepartement LVVN (1). </w:t>
      </w:r>
    </w:p>
    <w:p w:rsidR="00A86715" w:rsidP="00630480" w:rsidRDefault="00A86715" w14:paraId="178CD688" w14:textId="77777777"/>
    <w:p w:rsidR="00A86715" w:rsidP="00630480" w:rsidRDefault="00A86715" w14:paraId="110ED44F" w14:textId="77777777">
      <w:pPr>
        <w:rPr>
          <w:b/>
          <w:bCs/>
        </w:rPr>
      </w:pPr>
      <w:r>
        <w:rPr>
          <w:b/>
          <w:bCs/>
        </w:rPr>
        <w:t>Aanpak</w:t>
      </w:r>
    </w:p>
    <w:p w:rsidR="00A86715" w:rsidP="00630480" w:rsidRDefault="00A86715" w14:paraId="00F39752" w14:textId="77777777">
      <w:r>
        <w:t xml:space="preserve">Om het register gevuld te krijgen moeten organisaties verschillende stappen doorlopen. </w:t>
      </w:r>
    </w:p>
    <w:p w:rsidR="00A86715" w:rsidP="00630480" w:rsidRDefault="00A86715" w14:paraId="1C00D63F" w14:textId="77777777">
      <w:pPr>
        <w:pStyle w:val="Lijstalinea"/>
        <w:numPr>
          <w:ilvl w:val="0"/>
          <w:numId w:val="15"/>
        </w:numPr>
      </w:pPr>
      <w:r>
        <w:t xml:space="preserve">Allereerst moeten alle algoritmes binnen een organisatie geïnventariseerd worden. </w:t>
      </w:r>
    </w:p>
    <w:p w:rsidR="00A86715" w:rsidP="00630480" w:rsidRDefault="00A86715" w14:paraId="6727DDDE" w14:textId="77777777">
      <w:pPr>
        <w:pStyle w:val="Lijstalinea"/>
        <w:numPr>
          <w:ilvl w:val="0"/>
          <w:numId w:val="15"/>
        </w:numPr>
      </w:pPr>
      <w:r>
        <w:t xml:space="preserve">Vervolgens bepalen we welke risicoclassificaties van toepassing zijn en welke algoritmes geregistreerd moeten worden. Daarbij wordt prioriteit gegeven aan de hoog-risico AI-systemen zoals gedefinieerd in de AI-verordening. </w:t>
      </w:r>
    </w:p>
    <w:p w:rsidR="00BA4BF2" w:rsidP="00630480" w:rsidRDefault="00BA4BF2" w14:paraId="039A1A38" w14:textId="77777777"/>
    <w:p w:rsidR="00A86715" w:rsidP="00630480" w:rsidRDefault="003E2424" w14:paraId="7F776EB7" w14:textId="296E5EBD">
      <w:r w:rsidRPr="003E2424">
        <w:t xml:space="preserve">Uw Kamer is eerder geïnformeerd over het streven om alle hoog-risico AI-systemen uiterlijk eind 2025 geregistreerd te hebben. Over dit doel zijn </w:t>
      </w:r>
      <w:proofErr w:type="spellStart"/>
      <w:r w:rsidRPr="003E2424">
        <w:t>rijksbrede</w:t>
      </w:r>
      <w:proofErr w:type="spellEnd"/>
      <w:r w:rsidRPr="003E2424">
        <w:t xml:space="preserve"> afspraken gemaakt.</w:t>
      </w:r>
      <w:r w:rsidR="00A86715">
        <w:rPr>
          <w:rStyle w:val="Voetnootmarkering"/>
        </w:rPr>
        <w:footnoteReference w:id="2"/>
      </w:r>
      <w:r w:rsidR="00A86715">
        <w:t xml:space="preserve"> Conform de motie Dekker-</w:t>
      </w:r>
      <w:proofErr w:type="spellStart"/>
      <w:r w:rsidR="00A86715">
        <w:t>Abdulaziz</w:t>
      </w:r>
      <w:proofErr w:type="spellEnd"/>
      <w:r w:rsidR="00A86715">
        <w:t xml:space="preserve"> van uw Kamer</w:t>
      </w:r>
      <w:r w:rsidR="00A86715">
        <w:rPr>
          <w:rStyle w:val="Voetnootmarkering"/>
        </w:rPr>
        <w:footnoteReference w:id="3"/>
      </w:r>
      <w:r w:rsidR="00A86715">
        <w:t xml:space="preserve"> worden nieuwe hoog-risico AI-systemen direct opgenomen in het register. Tegelijkertijd zal aandacht worden </w:t>
      </w:r>
      <w:r w:rsidR="00BA4BF2">
        <w:t>gegeven aan</w:t>
      </w:r>
      <w:r w:rsidR="00A86715">
        <w:t xml:space="preserve"> het registreren van impactvolle algoritmen, waaronder risicoselectie technieken zoals gedefinieerd door </w:t>
      </w:r>
      <w:r w:rsidR="00B2329F">
        <w:t xml:space="preserve">de </w:t>
      </w:r>
      <w:r>
        <w:t>Autoriteit Persoonsgegevens</w:t>
      </w:r>
      <w:r w:rsidR="00A86715">
        <w:t>. Na de selectie en categorisering worden de algoritmebeschrijvingen opgemaakt, gecontroleerd en vervolgens gepubliceerd.</w:t>
      </w:r>
    </w:p>
    <w:p w:rsidR="00A86715" w:rsidP="00630480" w:rsidRDefault="00A86715" w14:paraId="23DF5B91" w14:textId="77777777">
      <w:pPr>
        <w:pStyle w:val="WitregelW1bodytekst"/>
        <w:spacing w:line="240" w:lineRule="atLeast"/>
      </w:pPr>
    </w:p>
    <w:p w:rsidR="00A86715" w:rsidP="00630480" w:rsidRDefault="00A86715" w14:paraId="4AC89188" w14:textId="77777777">
      <w:pPr>
        <w:rPr>
          <w:b/>
          <w:bCs/>
        </w:rPr>
      </w:pPr>
      <w:proofErr w:type="spellStart"/>
      <w:r>
        <w:rPr>
          <w:b/>
          <w:bCs/>
        </w:rPr>
        <w:t>Departementsbrede</w:t>
      </w:r>
      <w:proofErr w:type="spellEnd"/>
      <w:r>
        <w:rPr>
          <w:b/>
          <w:bCs/>
        </w:rPr>
        <w:t xml:space="preserve"> tijdlijn</w:t>
      </w:r>
    </w:p>
    <w:p w:rsidR="00A86715" w:rsidP="00630480" w:rsidRDefault="00A86715" w14:paraId="0B83EFAB" w14:textId="3AC7FD55">
      <w:r>
        <w:t>Eind 2025 wi</w:t>
      </w:r>
      <w:bookmarkStart w:name="_Hlk200121076" w:id="0"/>
      <w:r w:rsidR="00B2329F">
        <w:t xml:space="preserve">l </w:t>
      </w:r>
      <w:r w:rsidR="003E2424">
        <w:t>LVVN</w:t>
      </w:r>
      <w:r>
        <w:t xml:space="preserve"> </w:t>
      </w:r>
      <w:bookmarkEnd w:id="0"/>
      <w:r>
        <w:t>dat alle organisatie</w:t>
      </w:r>
      <w:r w:rsidR="00B2329F">
        <w:t>s</w:t>
      </w:r>
      <w:r>
        <w:t xml:space="preserve"> hun nieuwe inventarisatie afgerond hebben, alle hoog-risico AI systemen gepubliceerd hebben als zij die hebben en tenminste één impactvol algoritme gepubliceerd hebben als zij die hebben. We werken toe naar een geactualiseerd algoritmeregister per maart 2026, waarin alle op dat moment als impactvol beschouwde algoritmen zijn opgenomen.</w:t>
      </w:r>
    </w:p>
    <w:p w:rsidR="00A86715" w:rsidP="00630480" w:rsidRDefault="00A86715" w14:paraId="5F8E1DC1" w14:textId="77777777"/>
    <w:p w:rsidR="00A86715" w:rsidP="00630480" w:rsidRDefault="00A86715" w14:paraId="6A185C83" w14:textId="77777777">
      <w:pPr>
        <w:rPr>
          <w:b/>
          <w:bCs/>
        </w:rPr>
      </w:pPr>
      <w:r>
        <w:rPr>
          <w:b/>
          <w:bCs/>
        </w:rPr>
        <w:t>Aandachtspunten</w:t>
      </w:r>
    </w:p>
    <w:p w:rsidR="00A86715" w:rsidP="00630480" w:rsidRDefault="00A86715" w14:paraId="43A200E8" w14:textId="77777777">
      <w:pPr>
        <w:rPr>
          <w:i/>
          <w:iCs/>
        </w:rPr>
      </w:pPr>
      <w:r>
        <w:rPr>
          <w:i/>
          <w:iCs/>
        </w:rPr>
        <w:t>Dynamiek in algoritmegebruik</w:t>
      </w:r>
    </w:p>
    <w:p w:rsidR="00A86715" w:rsidP="00630480" w:rsidRDefault="00A86715" w14:paraId="39098CAA" w14:textId="297B09D2">
      <w:r>
        <w:t xml:space="preserve">We hebben een eerste inschatting gemaakt van het aantal impactvolle algoritmes dat geregistreerd moet worden. We houden er rekening mee dat het aantal volgend jaar mede verandert doordat bijvoorbeeld algoritmes technisch worden </w:t>
      </w:r>
      <w:proofErr w:type="spellStart"/>
      <w:r>
        <w:t>herontw</w:t>
      </w:r>
      <w:r w:rsidR="00BA4BF2">
        <w:t>o</w:t>
      </w:r>
      <w:r>
        <w:t>rpen</w:t>
      </w:r>
      <w:proofErr w:type="spellEnd"/>
      <w:r>
        <w:t>, worden ingezet in nieuwe processen of worden stopgezet. Daardoor kan ook de juridische kwalificatie veranderen.</w:t>
      </w:r>
    </w:p>
    <w:p w:rsidR="00A86715" w:rsidP="00630480" w:rsidRDefault="00A86715" w14:paraId="3E661B11" w14:textId="77777777"/>
    <w:p w:rsidR="00A86715" w:rsidP="00630480" w:rsidRDefault="00A86715" w14:paraId="6E2935B0" w14:textId="77777777">
      <w:pPr>
        <w:rPr>
          <w:i/>
          <w:iCs/>
        </w:rPr>
      </w:pPr>
      <w:r>
        <w:rPr>
          <w:i/>
          <w:iCs/>
        </w:rPr>
        <w:t>Iteraties</w:t>
      </w:r>
    </w:p>
    <w:p w:rsidR="00A86715" w:rsidP="00630480" w:rsidRDefault="00A86715" w14:paraId="3DFD8AF6" w14:textId="77777777">
      <w:r>
        <w:t>De inventarisaties van algoritmes en AI-systemen is een continu proces. Nieuwe wijzigingen in wet- en regelgeving maken dat een eenmalige inventarisatie niet volstaat. Daarom vinden er minstens jaarlijks nieuwe iteraties plaats, waarbij bestaande registraties worden herijkt en nieuwe algoritmes worden beoordeeld. Deze herziening sluit aan bij verwachte aanvullende richtsnoeren van de Europese Commissie en relevante jurisprudentie die verdere duiding geeft aan de classificatie van AI-systemen en geautomatiseerde besluitvorming.</w:t>
      </w:r>
    </w:p>
    <w:p w:rsidR="00A86715" w:rsidP="00630480" w:rsidRDefault="00A86715" w14:paraId="42C8DA1B" w14:textId="77777777"/>
    <w:p w:rsidR="00A86715" w:rsidP="00630480" w:rsidRDefault="00A86715" w14:paraId="2E641660" w14:textId="77777777">
      <w:pPr>
        <w:rPr>
          <w:i/>
          <w:iCs/>
        </w:rPr>
      </w:pPr>
      <w:r>
        <w:rPr>
          <w:i/>
          <w:iCs/>
        </w:rPr>
        <w:t>Capaciteit</w:t>
      </w:r>
    </w:p>
    <w:p w:rsidR="00A86715" w:rsidP="00630480" w:rsidRDefault="00A86715" w14:paraId="50BB2F2D" w14:textId="77777777">
      <w:r>
        <w:t xml:space="preserve">Het registreren van algoritmes kost capaciteit en kennis. De capaciteit op het gebied van ICT (en daarmee AI en algoritmes) is schaars bij veel uitvoeringsorganisaties en moet ook gebruikt worden voor andere doelen, zoals het moderniseren van ICT. Het halen van de planning is sterk afhankelijk van de beschikbare capaciteit. </w:t>
      </w:r>
    </w:p>
    <w:p w:rsidR="00A86715" w:rsidP="00630480" w:rsidRDefault="00A86715" w14:paraId="380DA412" w14:textId="77777777"/>
    <w:p w:rsidR="00A86715" w:rsidP="00630480" w:rsidRDefault="00A86715" w14:paraId="7E5C0E64" w14:textId="77777777">
      <w:pPr>
        <w:rPr>
          <w:b/>
          <w:bCs/>
        </w:rPr>
      </w:pPr>
      <w:proofErr w:type="spellStart"/>
      <w:r>
        <w:rPr>
          <w:b/>
          <w:bCs/>
        </w:rPr>
        <w:t>Organisatiespecifiek</w:t>
      </w:r>
      <w:proofErr w:type="spellEnd"/>
    </w:p>
    <w:p w:rsidRPr="00B2329F" w:rsidR="003E2424" w:rsidP="00630480" w:rsidRDefault="003E2424" w14:paraId="0541BB0D" w14:textId="77777777">
      <w:pPr>
        <w:rPr>
          <w:i/>
          <w:iCs/>
        </w:rPr>
      </w:pPr>
      <w:r w:rsidRPr="00B2329F">
        <w:rPr>
          <w:i/>
          <w:iCs/>
        </w:rPr>
        <w:t>Scope</w:t>
      </w:r>
    </w:p>
    <w:p w:rsidRPr="00B2329F" w:rsidR="003E2424" w:rsidP="00630480" w:rsidRDefault="003E2424" w14:paraId="14DDD3DD" w14:textId="2970AD31">
      <w:r w:rsidRPr="00B2329F">
        <w:t xml:space="preserve">De volgende organisaties vallen onder mijn verantwoordelijkheid: Nederlandse Voedsel- en Warenautoriteit en Kerndepartement LVVN. </w:t>
      </w:r>
    </w:p>
    <w:p w:rsidR="003E2424" w:rsidP="00630480" w:rsidRDefault="003E2424" w14:paraId="3327B1C9" w14:textId="77777777">
      <w:pPr>
        <w:rPr>
          <w:i/>
          <w:iCs/>
        </w:rPr>
      </w:pPr>
    </w:p>
    <w:p w:rsidR="00A86715" w:rsidP="00630480" w:rsidRDefault="00A86715" w14:paraId="2CA119F3" w14:textId="10E4C35E">
      <w:pPr>
        <w:rPr>
          <w:i/>
          <w:iCs/>
        </w:rPr>
      </w:pPr>
      <w:r>
        <w:rPr>
          <w:i/>
          <w:iCs/>
        </w:rPr>
        <w:t>Nederlandse Voedsel- en Warenautoriteit (NVWA)</w:t>
      </w:r>
    </w:p>
    <w:p w:rsidR="00A86715" w:rsidP="00630480" w:rsidRDefault="00A86715" w14:paraId="3B6D506D" w14:textId="5D79B5CB">
      <w:pPr>
        <w:rPr>
          <w:rFonts w:eastAsia="Aptos" w:cs="Aptos"/>
          <w:lang w:eastAsia="en-US"/>
          <w14:ligatures w14:val="standardContextual"/>
        </w:rPr>
      </w:pPr>
      <w:r>
        <w:rPr>
          <w:rFonts w:eastAsia="Aptos" w:cs="Aptos"/>
          <w:lang w:eastAsia="en-US"/>
          <w14:ligatures w14:val="standardContextual"/>
        </w:rPr>
        <w:t xml:space="preserve">De NVWA heeft geen algoritmes in categorie A. </w:t>
      </w:r>
      <w:r w:rsidR="00B2329F">
        <w:rPr>
          <w:rFonts w:eastAsia="Aptos" w:cs="Aptos"/>
          <w:lang w:eastAsia="en-US"/>
          <w14:ligatures w14:val="standardContextual"/>
        </w:rPr>
        <w:t>Er vallen naar verwachting 4</w:t>
      </w:r>
      <w:r>
        <w:rPr>
          <w:rFonts w:eastAsia="Aptos" w:cs="Aptos"/>
          <w:lang w:eastAsia="en-US"/>
          <w14:ligatures w14:val="standardContextual"/>
        </w:rPr>
        <w:t xml:space="preserve"> algoritmes in categorie B vallen. Inmiddels is 1 algoritme</w:t>
      </w:r>
      <w:r w:rsidR="00B2329F">
        <w:rPr>
          <w:rFonts w:eastAsia="Aptos" w:cs="Aptos"/>
          <w:lang w:eastAsia="en-US"/>
          <w14:ligatures w14:val="standardContextual"/>
        </w:rPr>
        <w:t xml:space="preserve"> hiervan</w:t>
      </w:r>
      <w:r>
        <w:rPr>
          <w:rFonts w:eastAsia="Aptos" w:cs="Aptos"/>
          <w:lang w:eastAsia="en-US"/>
          <w14:ligatures w14:val="standardContextual"/>
        </w:rPr>
        <w:t xml:space="preserve"> gepubliceerd. Naar verwachting zal voor eind 2025 nog 1 algoritme worden gepubliceerd. De overige algoritmen volgen naar verwachting in het eerste half jaar van 2026.</w:t>
      </w:r>
    </w:p>
    <w:p w:rsidR="00A86715" w:rsidP="00630480" w:rsidRDefault="00A86715" w14:paraId="6BB33492" w14:textId="77777777">
      <w:pPr>
        <w:rPr>
          <w:rFonts w:eastAsia="DejaVu Sans" w:cs="Lohit Hindi"/>
          <w:b/>
          <w:bCs/>
          <w:color w:val="000000"/>
        </w:rPr>
      </w:pPr>
    </w:p>
    <w:p w:rsidR="00A86715" w:rsidP="00630480" w:rsidRDefault="00A86715" w14:paraId="54F4B01C" w14:textId="77777777">
      <w:pPr>
        <w:rPr>
          <w:i/>
          <w:iCs/>
        </w:rPr>
      </w:pPr>
      <w:r>
        <w:rPr>
          <w:i/>
          <w:iCs/>
        </w:rPr>
        <w:t>Kerndepartement LVVN</w:t>
      </w:r>
    </w:p>
    <w:p w:rsidR="00A86715" w:rsidP="00630480" w:rsidRDefault="00A86715" w14:paraId="4A1511BD" w14:textId="77777777">
      <w:r>
        <w:t>De kerndepartementen EZ, LVVN en KGG hebben geen algoritmes in categorie A en B en één in categorie C. De herijking van deze lijst van assets met een algoritme zal tijdens de Risico Analyse Ministerie in november 2025 opnieuw worden uitgevraagd. Op basis van deze inventarisatie zal een Impact Assessment voor Mensenrechten en Algoritmes (IAMA) uitgevoerd moeten worden om verder te kunnen categoriseren. Ultimo Q2 2026 wordt het overzicht aangeleverd. </w:t>
      </w:r>
    </w:p>
    <w:p w:rsidR="00A86715" w:rsidP="00630480" w:rsidRDefault="00A86715" w14:paraId="58EF3B4E" w14:textId="77777777"/>
    <w:p w:rsidR="00A86715" w:rsidP="00630480" w:rsidRDefault="00A86715" w14:paraId="6CC30264" w14:textId="77777777">
      <w:pPr>
        <w:rPr>
          <w:b/>
          <w:bCs/>
        </w:rPr>
      </w:pPr>
      <w:r>
        <w:rPr>
          <w:b/>
          <w:bCs/>
        </w:rPr>
        <w:t>Vervolgproces</w:t>
      </w:r>
    </w:p>
    <w:p w:rsidR="00A86715" w:rsidP="00630480" w:rsidRDefault="00BA4BF2" w14:paraId="103F951E" w14:textId="7211071E">
      <w:r>
        <w:t>U</w:t>
      </w:r>
      <w:r w:rsidR="00A86715">
        <w:t>w Kamer</w:t>
      </w:r>
      <w:r>
        <w:t xml:space="preserve"> zal</w:t>
      </w:r>
      <w:r w:rsidR="00A86715">
        <w:t xml:space="preserve"> via de Jaarrapportage Bedrijfsvoering Rijk over 2025 wederom </w:t>
      </w:r>
      <w:r>
        <w:t xml:space="preserve">geïnformeerd worden </w:t>
      </w:r>
      <w:r w:rsidR="00A86715">
        <w:t>over de voortgang</w:t>
      </w:r>
      <w:r>
        <w:t xml:space="preserve"> van dit traject</w:t>
      </w:r>
      <w:r w:rsidR="00A86715">
        <w:t>.</w:t>
      </w:r>
    </w:p>
    <w:p w:rsidR="007239A1" w:rsidP="00630480" w:rsidRDefault="007239A1" w14:paraId="35BA2A80" w14:textId="77777777"/>
    <w:p w:rsidR="00A86715" w:rsidP="00630480" w:rsidRDefault="00D326AA" w14:paraId="5D797F19" w14:textId="1BA8ECB5">
      <w:r>
        <w:t>Hoogachtend,</w:t>
      </w:r>
    </w:p>
    <w:p w:rsidR="00A86715" w:rsidP="00630480" w:rsidRDefault="00A86715" w14:paraId="63A8C712" w14:textId="77777777"/>
    <w:p w:rsidRPr="00EC58D9" w:rsidR="00A86715" w:rsidP="00630480" w:rsidRDefault="00A86715" w14:paraId="36AB2659" w14:textId="77777777"/>
    <w:p w:rsidRPr="00EC58D9" w:rsidR="007239A1" w:rsidP="00630480" w:rsidRDefault="007239A1" w14:paraId="41FD385B" w14:textId="77777777"/>
    <w:p w:rsidRPr="006A15A5" w:rsidR="007239A1" w:rsidP="00630480" w:rsidRDefault="00E2158B" w14:paraId="2A67DC51" w14:textId="77777777">
      <w:pPr>
        <w:rPr>
          <w:szCs w:val="18"/>
        </w:rPr>
      </w:pPr>
      <w:r w:rsidRPr="00B11DD6">
        <w:t>Femke Marije Wiersma</w:t>
      </w:r>
    </w:p>
    <w:p w:rsidR="004E505E" w:rsidP="00630480" w:rsidRDefault="00E2158B" w14:paraId="6D7BE06C" w14:textId="77777777">
      <w:r w:rsidRPr="00EC58D9">
        <w:t xml:space="preserve">Minister van </w:t>
      </w:r>
      <w:r w:rsidR="00704E60">
        <w:rPr>
          <w:rFonts w:cs="Calibri"/>
          <w:szCs w:val="18"/>
        </w:rPr>
        <w:t>Landbouw, Visserij, Voedselzekerheid en Natuur</w:t>
      </w:r>
    </w:p>
    <w:p w:rsidRPr="00006C01" w:rsidR="00481085" w:rsidP="00630480" w:rsidRDefault="00481085" w14:paraId="445D76A3" w14:textId="77777777"/>
    <w:p w:rsidR="00144B73" w:rsidP="00630480" w:rsidRDefault="00144B73" w14:paraId="509D182A" w14:textId="77777777"/>
    <w:p w:rsidRPr="00144B73" w:rsidR="00144B73" w:rsidP="00630480" w:rsidRDefault="00144B73" w14:paraId="35B4F201"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2F83" w14:textId="77777777" w:rsidR="00C7029D" w:rsidRDefault="00C7029D">
      <w:r>
        <w:separator/>
      </w:r>
    </w:p>
    <w:p w14:paraId="334B7747" w14:textId="77777777" w:rsidR="00C7029D" w:rsidRDefault="00C7029D"/>
  </w:endnote>
  <w:endnote w:type="continuationSeparator" w:id="0">
    <w:p w14:paraId="3362C707" w14:textId="77777777" w:rsidR="00C7029D" w:rsidRDefault="00C7029D">
      <w:r>
        <w:continuationSeparator/>
      </w:r>
    </w:p>
    <w:p w14:paraId="6F7A2517" w14:textId="77777777" w:rsidR="00C7029D" w:rsidRDefault="00C70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7F1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594B" w14:paraId="60CD26AF" w14:textId="77777777" w:rsidTr="00CA6A25">
      <w:trPr>
        <w:trHeight w:hRule="exact" w:val="240"/>
      </w:trPr>
      <w:tc>
        <w:tcPr>
          <w:tcW w:w="7601" w:type="dxa"/>
          <w:shd w:val="clear" w:color="auto" w:fill="auto"/>
        </w:tcPr>
        <w:p w14:paraId="17ED4775" w14:textId="77777777" w:rsidR="00527BD4" w:rsidRDefault="00527BD4" w:rsidP="003F1F6B">
          <w:pPr>
            <w:pStyle w:val="Huisstijl-Rubricering"/>
          </w:pPr>
        </w:p>
      </w:tc>
      <w:tc>
        <w:tcPr>
          <w:tcW w:w="2156" w:type="dxa"/>
        </w:tcPr>
        <w:p w14:paraId="04DB014A" w14:textId="463DBD00" w:rsidR="00527BD4" w:rsidRPr="00645414" w:rsidRDefault="00E2158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B6B12">
            <w:t>3</w:t>
          </w:r>
          <w:r w:rsidR="00144B73">
            <w:fldChar w:fldCharType="end"/>
          </w:r>
        </w:p>
      </w:tc>
    </w:tr>
  </w:tbl>
  <w:p w14:paraId="3951E74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594B" w14:paraId="6B813745" w14:textId="77777777" w:rsidTr="00CA6A25">
      <w:trPr>
        <w:trHeight w:hRule="exact" w:val="240"/>
      </w:trPr>
      <w:tc>
        <w:tcPr>
          <w:tcW w:w="7601" w:type="dxa"/>
          <w:shd w:val="clear" w:color="auto" w:fill="auto"/>
        </w:tcPr>
        <w:p w14:paraId="3BE38A05" w14:textId="77777777" w:rsidR="00527BD4" w:rsidRDefault="00527BD4" w:rsidP="008C356D">
          <w:pPr>
            <w:pStyle w:val="Huisstijl-Rubricering"/>
          </w:pPr>
        </w:p>
      </w:tc>
      <w:tc>
        <w:tcPr>
          <w:tcW w:w="2170" w:type="dxa"/>
        </w:tcPr>
        <w:p w14:paraId="2332B61D" w14:textId="6182DB84" w:rsidR="00527BD4" w:rsidRPr="00ED539E" w:rsidRDefault="00E2158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B6B12">
            <w:t>3</w:t>
          </w:r>
          <w:r w:rsidR="00144B73">
            <w:fldChar w:fldCharType="end"/>
          </w:r>
        </w:p>
      </w:tc>
    </w:tr>
  </w:tbl>
  <w:p w14:paraId="57324FDF" w14:textId="77777777" w:rsidR="00527BD4" w:rsidRPr="00BC3B53" w:rsidRDefault="00527BD4" w:rsidP="008C356D">
    <w:pPr>
      <w:pStyle w:val="Voettekst"/>
      <w:spacing w:line="240" w:lineRule="auto"/>
      <w:rPr>
        <w:sz w:val="2"/>
        <w:szCs w:val="2"/>
      </w:rPr>
    </w:pPr>
  </w:p>
  <w:p w14:paraId="402EF6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0CE25" w14:textId="77777777" w:rsidR="00C7029D" w:rsidRDefault="00C7029D">
      <w:r>
        <w:separator/>
      </w:r>
    </w:p>
    <w:p w14:paraId="2EB16E16" w14:textId="77777777" w:rsidR="00C7029D" w:rsidRDefault="00C7029D"/>
  </w:footnote>
  <w:footnote w:type="continuationSeparator" w:id="0">
    <w:p w14:paraId="0C672A93" w14:textId="77777777" w:rsidR="00C7029D" w:rsidRDefault="00C7029D">
      <w:r>
        <w:continuationSeparator/>
      </w:r>
    </w:p>
    <w:p w14:paraId="6CD909EA" w14:textId="77777777" w:rsidR="00C7029D" w:rsidRDefault="00C7029D"/>
  </w:footnote>
  <w:footnote w:id="1">
    <w:p w14:paraId="6F70BBB6" w14:textId="77777777" w:rsidR="00A86715" w:rsidRPr="00630480" w:rsidRDefault="00A86715" w:rsidP="00A86715">
      <w:pPr>
        <w:pStyle w:val="Voetnoottekst"/>
        <w:rPr>
          <w:szCs w:val="13"/>
        </w:rPr>
      </w:pPr>
      <w:r w:rsidRPr="00630480">
        <w:rPr>
          <w:rStyle w:val="Voetnootmarkering"/>
          <w:szCs w:val="13"/>
        </w:rPr>
        <w:footnoteRef/>
      </w:r>
      <w:r w:rsidRPr="00630480">
        <w:rPr>
          <w:szCs w:val="13"/>
        </w:rPr>
        <w:t xml:space="preserve"> </w:t>
      </w:r>
      <w:r w:rsidRPr="00630480">
        <w:rPr>
          <w:i/>
          <w:iCs/>
          <w:szCs w:val="13"/>
        </w:rPr>
        <w:t>Kamerstukken II</w:t>
      </w:r>
      <w:r w:rsidRPr="00630480">
        <w:rPr>
          <w:szCs w:val="13"/>
        </w:rPr>
        <w:t xml:space="preserve"> 2024/25, 26643, nr. 1286</w:t>
      </w:r>
    </w:p>
  </w:footnote>
  <w:footnote w:id="2">
    <w:p w14:paraId="52DE255C" w14:textId="77777777" w:rsidR="00A86715" w:rsidRPr="00630480" w:rsidRDefault="00A86715" w:rsidP="00A86715">
      <w:pPr>
        <w:pStyle w:val="Voetnoottekst"/>
        <w:rPr>
          <w:szCs w:val="13"/>
        </w:rPr>
      </w:pPr>
      <w:r w:rsidRPr="00630480">
        <w:rPr>
          <w:rStyle w:val="Voetnootmarkering"/>
          <w:szCs w:val="13"/>
        </w:rPr>
        <w:footnoteRef/>
      </w:r>
      <w:r w:rsidRPr="00630480">
        <w:rPr>
          <w:szCs w:val="13"/>
        </w:rPr>
        <w:t xml:space="preserve"> </w:t>
      </w:r>
      <w:r w:rsidRPr="00630480">
        <w:rPr>
          <w:i/>
          <w:iCs/>
          <w:szCs w:val="13"/>
        </w:rPr>
        <w:t>Kamerstukken II</w:t>
      </w:r>
      <w:r w:rsidRPr="00630480">
        <w:rPr>
          <w:szCs w:val="13"/>
        </w:rPr>
        <w:t xml:space="preserve"> 2022/23, 26643, nr. 1056</w:t>
      </w:r>
    </w:p>
  </w:footnote>
  <w:footnote w:id="3">
    <w:p w14:paraId="2F4C1829" w14:textId="77777777" w:rsidR="00A86715" w:rsidRPr="00630480" w:rsidRDefault="00A86715" w:rsidP="00A86715">
      <w:pPr>
        <w:pStyle w:val="Voetnoottekst"/>
        <w:rPr>
          <w:szCs w:val="13"/>
        </w:rPr>
      </w:pPr>
      <w:r w:rsidRPr="00630480">
        <w:rPr>
          <w:rStyle w:val="Voetnootmarkering"/>
          <w:szCs w:val="13"/>
        </w:rPr>
        <w:footnoteRef/>
      </w:r>
      <w:r w:rsidRPr="00630480">
        <w:rPr>
          <w:szCs w:val="13"/>
        </w:rPr>
        <w:t xml:space="preserve"> </w:t>
      </w:r>
      <w:r w:rsidRPr="00630480">
        <w:rPr>
          <w:i/>
          <w:iCs/>
          <w:szCs w:val="13"/>
        </w:rPr>
        <w:t xml:space="preserve">Kamerstukken II </w:t>
      </w:r>
      <w:r w:rsidRPr="00630480">
        <w:rPr>
          <w:szCs w:val="13"/>
        </w:rPr>
        <w:t>2022/23, 36360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594B" w14:paraId="1FF4988B" w14:textId="77777777" w:rsidTr="00A50CF6">
      <w:tc>
        <w:tcPr>
          <w:tcW w:w="2156" w:type="dxa"/>
          <w:shd w:val="clear" w:color="auto" w:fill="auto"/>
        </w:tcPr>
        <w:p w14:paraId="36D18BFF" w14:textId="77777777" w:rsidR="00527BD4" w:rsidRPr="005819CE" w:rsidRDefault="00E2158B" w:rsidP="00A50CF6">
          <w:pPr>
            <w:pStyle w:val="Huisstijl-Adres"/>
            <w:rPr>
              <w:b/>
            </w:rPr>
          </w:pPr>
          <w:r>
            <w:rPr>
              <w:b/>
            </w:rPr>
            <w:t>Directie Informatievoorziening</w:t>
          </w:r>
          <w:r w:rsidRPr="005819CE">
            <w:rPr>
              <w:b/>
            </w:rPr>
            <w:br/>
          </w:r>
          <w:r>
            <w:t>CIO Office concern</w:t>
          </w:r>
        </w:p>
      </w:tc>
    </w:tr>
    <w:tr w:rsidR="00C5594B" w14:paraId="08145270" w14:textId="77777777" w:rsidTr="00A50CF6">
      <w:trPr>
        <w:trHeight w:hRule="exact" w:val="200"/>
      </w:trPr>
      <w:tc>
        <w:tcPr>
          <w:tcW w:w="2156" w:type="dxa"/>
          <w:shd w:val="clear" w:color="auto" w:fill="auto"/>
        </w:tcPr>
        <w:p w14:paraId="058CDD59" w14:textId="77777777" w:rsidR="00527BD4" w:rsidRPr="005819CE" w:rsidRDefault="00527BD4" w:rsidP="00A50CF6"/>
      </w:tc>
    </w:tr>
    <w:tr w:rsidR="00C5594B" w14:paraId="436400A1" w14:textId="77777777" w:rsidTr="00502512">
      <w:trPr>
        <w:trHeight w:hRule="exact" w:val="774"/>
      </w:trPr>
      <w:tc>
        <w:tcPr>
          <w:tcW w:w="2156" w:type="dxa"/>
          <w:shd w:val="clear" w:color="auto" w:fill="auto"/>
        </w:tcPr>
        <w:p w14:paraId="0EAB4185" w14:textId="77777777" w:rsidR="00527BD4" w:rsidRDefault="00E2158B" w:rsidP="003A5290">
          <w:pPr>
            <w:pStyle w:val="Huisstijl-Kopje"/>
          </w:pPr>
          <w:r>
            <w:t>Ons kenmerk</w:t>
          </w:r>
        </w:p>
        <w:p w14:paraId="5AFD52F2" w14:textId="67F74583" w:rsidR="00527BD4" w:rsidRPr="005819CE" w:rsidRDefault="00E2158B" w:rsidP="001E6117">
          <w:pPr>
            <w:pStyle w:val="Huisstijl-Kopje"/>
          </w:pPr>
          <w:r>
            <w:rPr>
              <w:b w:val="0"/>
            </w:rPr>
            <w:t>IV</w:t>
          </w:r>
          <w:r w:rsidR="00630480">
            <w:rPr>
              <w:b w:val="0"/>
            </w:rPr>
            <w:t>-</w:t>
          </w:r>
          <w:r>
            <w:rPr>
              <w:b w:val="0"/>
            </w:rPr>
            <w:t>CIO</w:t>
          </w:r>
          <w:r w:rsidRPr="00502512">
            <w:rPr>
              <w:b w:val="0"/>
            </w:rPr>
            <w:t xml:space="preserve"> / </w:t>
          </w:r>
          <w:r>
            <w:rPr>
              <w:b w:val="0"/>
            </w:rPr>
            <w:t>99204361</w:t>
          </w:r>
        </w:p>
      </w:tc>
    </w:tr>
  </w:tbl>
  <w:p w14:paraId="6E78FDD9" w14:textId="77777777" w:rsidR="00527BD4" w:rsidRDefault="00527BD4" w:rsidP="008C356D"/>
  <w:p w14:paraId="32AF541C" w14:textId="77777777" w:rsidR="00527BD4" w:rsidRPr="00740712" w:rsidRDefault="00527BD4" w:rsidP="008C356D"/>
  <w:p w14:paraId="0B3A8DC4" w14:textId="77777777" w:rsidR="00527BD4" w:rsidRPr="00217880" w:rsidRDefault="00527BD4" w:rsidP="008C356D">
    <w:pPr>
      <w:spacing w:line="0" w:lineRule="atLeast"/>
      <w:rPr>
        <w:sz w:val="2"/>
        <w:szCs w:val="2"/>
      </w:rPr>
    </w:pPr>
  </w:p>
  <w:p w14:paraId="605D58A4" w14:textId="77777777" w:rsidR="00527BD4" w:rsidRDefault="00527BD4" w:rsidP="004F44C2">
    <w:pPr>
      <w:pStyle w:val="Koptekst"/>
      <w:rPr>
        <w:rFonts w:cs="Verdana-Bold"/>
        <w:b/>
        <w:bCs/>
        <w:smallCaps/>
        <w:szCs w:val="18"/>
      </w:rPr>
    </w:pPr>
  </w:p>
  <w:p w14:paraId="781E6D82" w14:textId="77777777" w:rsidR="00527BD4" w:rsidRDefault="00527BD4" w:rsidP="004F44C2"/>
  <w:p w14:paraId="425BFD93" w14:textId="77777777" w:rsidR="00527BD4" w:rsidRPr="00740712" w:rsidRDefault="00527BD4" w:rsidP="004F44C2"/>
  <w:p w14:paraId="5E1BD93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5594B" w14:paraId="35209B05" w14:textId="77777777" w:rsidTr="00751A6A">
      <w:trPr>
        <w:trHeight w:val="2636"/>
      </w:trPr>
      <w:tc>
        <w:tcPr>
          <w:tcW w:w="737" w:type="dxa"/>
          <w:shd w:val="clear" w:color="auto" w:fill="auto"/>
        </w:tcPr>
        <w:p w14:paraId="24140E9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07FE27D" w14:textId="77777777" w:rsidR="00527BD4" w:rsidRDefault="00E2158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1D4A06D" wp14:editId="751B453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EE7DED7" w14:textId="77777777" w:rsidR="00527BD4" w:rsidRDefault="00527BD4" w:rsidP="00D0609E">
    <w:pPr>
      <w:framePr w:w="6340" w:h="2750" w:hRule="exact" w:hSpace="180" w:wrap="around" w:vAnchor="page" w:hAnchor="text" w:x="3873" w:y="-140"/>
    </w:pPr>
  </w:p>
  <w:p w14:paraId="605CB7A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594B" w14:paraId="233D17E5" w14:textId="77777777" w:rsidTr="00A50CF6">
      <w:tc>
        <w:tcPr>
          <w:tcW w:w="2160" w:type="dxa"/>
          <w:shd w:val="clear" w:color="auto" w:fill="auto"/>
        </w:tcPr>
        <w:p w14:paraId="5FFE111A" w14:textId="77777777" w:rsidR="00527BD4" w:rsidRPr="005819CE" w:rsidRDefault="00E2158B" w:rsidP="00A50CF6">
          <w:pPr>
            <w:pStyle w:val="Huisstijl-Adres"/>
            <w:rPr>
              <w:b/>
            </w:rPr>
          </w:pPr>
          <w:r>
            <w:rPr>
              <w:b/>
            </w:rPr>
            <w:t>Directie Informatievoorziening</w:t>
          </w:r>
          <w:r w:rsidRPr="005819CE">
            <w:rPr>
              <w:b/>
            </w:rPr>
            <w:br/>
          </w:r>
          <w:r>
            <w:t>CIO Office concern</w:t>
          </w:r>
        </w:p>
        <w:p w14:paraId="30E2FC52" w14:textId="77777777" w:rsidR="00527BD4" w:rsidRPr="00BE5ED9" w:rsidRDefault="00E2158B" w:rsidP="00A50CF6">
          <w:pPr>
            <w:pStyle w:val="Huisstijl-Adres"/>
          </w:pPr>
          <w:r>
            <w:rPr>
              <w:b/>
            </w:rPr>
            <w:t>Bezoekadres</w:t>
          </w:r>
          <w:r>
            <w:rPr>
              <w:b/>
            </w:rPr>
            <w:br/>
          </w:r>
          <w:r>
            <w:t>Bezuidenhoutseweg 73</w:t>
          </w:r>
          <w:r w:rsidRPr="005819CE">
            <w:br/>
          </w:r>
          <w:r>
            <w:t>2594 AC Den Haag</w:t>
          </w:r>
        </w:p>
        <w:p w14:paraId="0EF6A285" w14:textId="77777777" w:rsidR="00EF495B" w:rsidRDefault="00E2158B" w:rsidP="0098788A">
          <w:pPr>
            <w:pStyle w:val="Huisstijl-Adres"/>
          </w:pPr>
          <w:r>
            <w:rPr>
              <w:b/>
            </w:rPr>
            <w:t>Postadres</w:t>
          </w:r>
          <w:r>
            <w:rPr>
              <w:b/>
            </w:rPr>
            <w:br/>
          </w:r>
          <w:r>
            <w:t>Postbus 20401</w:t>
          </w:r>
          <w:r w:rsidRPr="005819CE">
            <w:br/>
            <w:t>2500 E</w:t>
          </w:r>
          <w:r>
            <w:t>K</w:t>
          </w:r>
          <w:r w:rsidRPr="005819CE">
            <w:t xml:space="preserve"> Den Haag</w:t>
          </w:r>
        </w:p>
        <w:p w14:paraId="26C57BCB" w14:textId="77777777" w:rsidR="00556BEE" w:rsidRPr="005B3814" w:rsidRDefault="00E2158B" w:rsidP="0098788A">
          <w:pPr>
            <w:pStyle w:val="Huisstijl-Adres"/>
          </w:pPr>
          <w:r>
            <w:rPr>
              <w:b/>
            </w:rPr>
            <w:t>Overheidsidentificatienr</w:t>
          </w:r>
          <w:r>
            <w:rPr>
              <w:b/>
            </w:rPr>
            <w:br/>
          </w:r>
          <w:r w:rsidR="00BA129E">
            <w:rPr>
              <w:rFonts w:cs="Agrofont"/>
              <w:iCs/>
            </w:rPr>
            <w:t>00000001858272854000</w:t>
          </w:r>
        </w:p>
        <w:p w14:paraId="6D103E90" w14:textId="5B11AA09" w:rsidR="00527BD4" w:rsidRPr="00771774" w:rsidRDefault="00E2158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5594B" w14:paraId="663D5857" w14:textId="77777777" w:rsidTr="00A50CF6">
      <w:trPr>
        <w:trHeight w:hRule="exact" w:val="200"/>
      </w:trPr>
      <w:tc>
        <w:tcPr>
          <w:tcW w:w="2160" w:type="dxa"/>
          <w:shd w:val="clear" w:color="auto" w:fill="auto"/>
        </w:tcPr>
        <w:p w14:paraId="79CA7026" w14:textId="77777777" w:rsidR="00527BD4" w:rsidRPr="005819CE" w:rsidRDefault="00527BD4" w:rsidP="00A50CF6"/>
      </w:tc>
    </w:tr>
    <w:tr w:rsidR="00C5594B" w14:paraId="247E12AC" w14:textId="77777777" w:rsidTr="00A50CF6">
      <w:tc>
        <w:tcPr>
          <w:tcW w:w="2160" w:type="dxa"/>
          <w:shd w:val="clear" w:color="auto" w:fill="auto"/>
        </w:tcPr>
        <w:p w14:paraId="5A72E93B" w14:textId="77777777" w:rsidR="000C0163" w:rsidRPr="005819CE" w:rsidRDefault="00E2158B" w:rsidP="000C0163">
          <w:pPr>
            <w:pStyle w:val="Huisstijl-Kopje"/>
          </w:pPr>
          <w:r>
            <w:t>Ons kenmerk</w:t>
          </w:r>
          <w:r w:rsidRPr="005819CE">
            <w:t xml:space="preserve"> </w:t>
          </w:r>
        </w:p>
        <w:p w14:paraId="15D4EC68" w14:textId="003B2468" w:rsidR="00527BD4" w:rsidRPr="005819CE" w:rsidRDefault="00E2158B" w:rsidP="00630480">
          <w:pPr>
            <w:pStyle w:val="Huisstijl-Gegeven"/>
          </w:pPr>
          <w:r>
            <w:t>IV</w:t>
          </w:r>
          <w:r w:rsidR="00630480">
            <w:t>-</w:t>
          </w:r>
          <w:r>
            <w:t>CIO /</w:t>
          </w:r>
          <w:r w:rsidR="00486354">
            <w:t xml:space="preserve"> </w:t>
          </w:r>
          <w:r>
            <w:t>99204361</w:t>
          </w:r>
        </w:p>
      </w:tc>
    </w:tr>
  </w:tbl>
  <w:p w14:paraId="139F0F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594B" w14:paraId="3C80FA2F" w14:textId="77777777" w:rsidTr="009E2051">
      <w:trPr>
        <w:trHeight w:val="400"/>
      </w:trPr>
      <w:tc>
        <w:tcPr>
          <w:tcW w:w="7520" w:type="dxa"/>
          <w:gridSpan w:val="2"/>
          <w:shd w:val="clear" w:color="auto" w:fill="auto"/>
        </w:tcPr>
        <w:p w14:paraId="5822721F" w14:textId="77777777" w:rsidR="00527BD4" w:rsidRPr="00BC3B53" w:rsidRDefault="00E2158B" w:rsidP="00A50CF6">
          <w:pPr>
            <w:pStyle w:val="Huisstijl-Retouradres"/>
          </w:pPr>
          <w:r>
            <w:t>&gt; Retouradres Postbus 20401 2500 EK Den Haag</w:t>
          </w:r>
        </w:p>
      </w:tc>
    </w:tr>
    <w:tr w:rsidR="00C5594B" w14:paraId="2640135C" w14:textId="77777777" w:rsidTr="009E2051">
      <w:tc>
        <w:tcPr>
          <w:tcW w:w="7520" w:type="dxa"/>
          <w:gridSpan w:val="2"/>
          <w:shd w:val="clear" w:color="auto" w:fill="auto"/>
        </w:tcPr>
        <w:p w14:paraId="3B0ABEA2" w14:textId="77777777" w:rsidR="00527BD4" w:rsidRPr="00983E8F" w:rsidRDefault="00527BD4" w:rsidP="00A50CF6">
          <w:pPr>
            <w:pStyle w:val="Huisstijl-Rubricering"/>
          </w:pPr>
        </w:p>
      </w:tc>
    </w:tr>
    <w:tr w:rsidR="00C5594B" w14:paraId="4F495E01" w14:textId="77777777" w:rsidTr="009E2051">
      <w:trPr>
        <w:trHeight w:hRule="exact" w:val="2440"/>
      </w:trPr>
      <w:tc>
        <w:tcPr>
          <w:tcW w:w="7520" w:type="dxa"/>
          <w:gridSpan w:val="2"/>
          <w:shd w:val="clear" w:color="auto" w:fill="auto"/>
        </w:tcPr>
        <w:p w14:paraId="1FCFE0E9" w14:textId="77777777" w:rsidR="00630480" w:rsidRDefault="00630480" w:rsidP="00630480">
          <w:pPr>
            <w:pStyle w:val="Huisstijl-NAW"/>
          </w:pPr>
          <w:r>
            <w:t xml:space="preserve">De Voorzitter van de Tweede Kamer </w:t>
          </w:r>
        </w:p>
        <w:p w14:paraId="04F41880" w14:textId="77777777" w:rsidR="00630480" w:rsidRDefault="00630480" w:rsidP="00630480">
          <w:pPr>
            <w:pStyle w:val="Huisstijl-NAW"/>
          </w:pPr>
          <w:r>
            <w:t>der Staten-Generaal</w:t>
          </w:r>
        </w:p>
        <w:p w14:paraId="235C8F6A" w14:textId="77777777" w:rsidR="00630480" w:rsidRDefault="00630480" w:rsidP="00630480">
          <w:pPr>
            <w:rPr>
              <w:szCs w:val="18"/>
            </w:rPr>
          </w:pPr>
          <w:r>
            <w:rPr>
              <w:szCs w:val="18"/>
            </w:rPr>
            <w:t>Prinses Irenestraat 6</w:t>
          </w:r>
        </w:p>
        <w:p w14:paraId="42CC2614" w14:textId="30F68FBA" w:rsidR="00C5594B" w:rsidRDefault="00630480" w:rsidP="00630480">
          <w:pPr>
            <w:pStyle w:val="Huisstijl-NAW"/>
          </w:pPr>
          <w:r>
            <w:t>2595 BD  DEN HAAG</w:t>
          </w:r>
        </w:p>
        <w:p w14:paraId="2CDDAD2D" w14:textId="77777777" w:rsidR="00C5594B" w:rsidRDefault="00486354">
          <w:pPr>
            <w:pStyle w:val="Huisstijl-NAW"/>
          </w:pPr>
          <w:r>
            <w:t xml:space="preserve"> </w:t>
          </w:r>
        </w:p>
      </w:tc>
    </w:tr>
    <w:tr w:rsidR="00C5594B" w14:paraId="6B74F78D" w14:textId="77777777" w:rsidTr="009E2051">
      <w:trPr>
        <w:trHeight w:hRule="exact" w:val="400"/>
      </w:trPr>
      <w:tc>
        <w:tcPr>
          <w:tcW w:w="7520" w:type="dxa"/>
          <w:gridSpan w:val="2"/>
          <w:shd w:val="clear" w:color="auto" w:fill="auto"/>
        </w:tcPr>
        <w:p w14:paraId="4CA8313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594B" w14:paraId="6BD61664" w14:textId="77777777" w:rsidTr="009E2051">
      <w:trPr>
        <w:trHeight w:val="240"/>
      </w:trPr>
      <w:tc>
        <w:tcPr>
          <w:tcW w:w="900" w:type="dxa"/>
          <w:shd w:val="clear" w:color="auto" w:fill="auto"/>
        </w:tcPr>
        <w:p w14:paraId="0149BDA2" w14:textId="77777777" w:rsidR="00527BD4" w:rsidRPr="007709EF" w:rsidRDefault="00E2158B" w:rsidP="00A50CF6">
          <w:pPr>
            <w:rPr>
              <w:szCs w:val="18"/>
            </w:rPr>
          </w:pPr>
          <w:r>
            <w:rPr>
              <w:szCs w:val="18"/>
            </w:rPr>
            <w:t>Datum</w:t>
          </w:r>
        </w:p>
      </w:tc>
      <w:tc>
        <w:tcPr>
          <w:tcW w:w="6620" w:type="dxa"/>
          <w:shd w:val="clear" w:color="auto" w:fill="auto"/>
        </w:tcPr>
        <w:p w14:paraId="04FCA86D" w14:textId="7DA73A63" w:rsidR="00527BD4" w:rsidRPr="007709EF" w:rsidRDefault="001E1616" w:rsidP="00A50CF6">
          <w:r>
            <w:t>17 juli 2025</w:t>
          </w:r>
        </w:p>
      </w:tc>
    </w:tr>
    <w:tr w:rsidR="00C5594B" w14:paraId="783C5C80" w14:textId="77777777" w:rsidTr="009E2051">
      <w:trPr>
        <w:trHeight w:val="240"/>
      </w:trPr>
      <w:tc>
        <w:tcPr>
          <w:tcW w:w="900" w:type="dxa"/>
          <w:shd w:val="clear" w:color="auto" w:fill="auto"/>
        </w:tcPr>
        <w:p w14:paraId="0F25F9E4" w14:textId="77777777" w:rsidR="00527BD4" w:rsidRPr="007709EF" w:rsidRDefault="00E2158B" w:rsidP="00A50CF6">
          <w:pPr>
            <w:rPr>
              <w:szCs w:val="18"/>
            </w:rPr>
          </w:pPr>
          <w:r>
            <w:rPr>
              <w:szCs w:val="18"/>
            </w:rPr>
            <w:t>Betreft</w:t>
          </w:r>
        </w:p>
      </w:tc>
      <w:tc>
        <w:tcPr>
          <w:tcW w:w="6620" w:type="dxa"/>
          <w:shd w:val="clear" w:color="auto" w:fill="auto"/>
        </w:tcPr>
        <w:p w14:paraId="3EF06849" w14:textId="77777777" w:rsidR="00527BD4" w:rsidRPr="007709EF" w:rsidRDefault="00E2158B" w:rsidP="00A50CF6">
          <w:r>
            <w:t>Planning en voortgang Algoritmeregister impactvolle algoritmen LVVN</w:t>
          </w:r>
        </w:p>
        <w:p w14:paraId="27DD84CC" w14:textId="77777777" w:rsidR="00C5594B" w:rsidRDefault="00C5594B"/>
      </w:tc>
    </w:tr>
  </w:tbl>
  <w:p w14:paraId="3EB584E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3DED056">
      <w:start w:val="1"/>
      <w:numFmt w:val="bullet"/>
      <w:pStyle w:val="Lijstopsomteken"/>
      <w:lvlText w:val="•"/>
      <w:lvlJc w:val="left"/>
      <w:pPr>
        <w:tabs>
          <w:tab w:val="num" w:pos="227"/>
        </w:tabs>
        <w:ind w:left="227" w:hanging="227"/>
      </w:pPr>
      <w:rPr>
        <w:rFonts w:ascii="Verdana" w:hAnsi="Verdana" w:hint="default"/>
        <w:sz w:val="18"/>
        <w:szCs w:val="18"/>
      </w:rPr>
    </w:lvl>
    <w:lvl w:ilvl="1" w:tplc="12E43120" w:tentative="1">
      <w:start w:val="1"/>
      <w:numFmt w:val="bullet"/>
      <w:lvlText w:val="o"/>
      <w:lvlJc w:val="left"/>
      <w:pPr>
        <w:tabs>
          <w:tab w:val="num" w:pos="1440"/>
        </w:tabs>
        <w:ind w:left="1440" w:hanging="360"/>
      </w:pPr>
      <w:rPr>
        <w:rFonts w:ascii="Courier New" w:hAnsi="Courier New" w:cs="Courier New" w:hint="default"/>
      </w:rPr>
    </w:lvl>
    <w:lvl w:ilvl="2" w:tplc="02A83A08" w:tentative="1">
      <w:start w:val="1"/>
      <w:numFmt w:val="bullet"/>
      <w:lvlText w:val=""/>
      <w:lvlJc w:val="left"/>
      <w:pPr>
        <w:tabs>
          <w:tab w:val="num" w:pos="2160"/>
        </w:tabs>
        <w:ind w:left="2160" w:hanging="360"/>
      </w:pPr>
      <w:rPr>
        <w:rFonts w:ascii="Wingdings" w:hAnsi="Wingdings" w:hint="default"/>
      </w:rPr>
    </w:lvl>
    <w:lvl w:ilvl="3" w:tplc="BFCEE026" w:tentative="1">
      <w:start w:val="1"/>
      <w:numFmt w:val="bullet"/>
      <w:lvlText w:val=""/>
      <w:lvlJc w:val="left"/>
      <w:pPr>
        <w:tabs>
          <w:tab w:val="num" w:pos="2880"/>
        </w:tabs>
        <w:ind w:left="2880" w:hanging="360"/>
      </w:pPr>
      <w:rPr>
        <w:rFonts w:ascii="Symbol" w:hAnsi="Symbol" w:hint="default"/>
      </w:rPr>
    </w:lvl>
    <w:lvl w:ilvl="4" w:tplc="C0A06F70" w:tentative="1">
      <w:start w:val="1"/>
      <w:numFmt w:val="bullet"/>
      <w:lvlText w:val="o"/>
      <w:lvlJc w:val="left"/>
      <w:pPr>
        <w:tabs>
          <w:tab w:val="num" w:pos="3600"/>
        </w:tabs>
        <w:ind w:left="3600" w:hanging="360"/>
      </w:pPr>
      <w:rPr>
        <w:rFonts w:ascii="Courier New" w:hAnsi="Courier New" w:cs="Courier New" w:hint="default"/>
      </w:rPr>
    </w:lvl>
    <w:lvl w:ilvl="5" w:tplc="B54A8080" w:tentative="1">
      <w:start w:val="1"/>
      <w:numFmt w:val="bullet"/>
      <w:lvlText w:val=""/>
      <w:lvlJc w:val="left"/>
      <w:pPr>
        <w:tabs>
          <w:tab w:val="num" w:pos="4320"/>
        </w:tabs>
        <w:ind w:left="4320" w:hanging="360"/>
      </w:pPr>
      <w:rPr>
        <w:rFonts w:ascii="Wingdings" w:hAnsi="Wingdings" w:hint="default"/>
      </w:rPr>
    </w:lvl>
    <w:lvl w:ilvl="6" w:tplc="28860824" w:tentative="1">
      <w:start w:val="1"/>
      <w:numFmt w:val="bullet"/>
      <w:lvlText w:val=""/>
      <w:lvlJc w:val="left"/>
      <w:pPr>
        <w:tabs>
          <w:tab w:val="num" w:pos="5040"/>
        </w:tabs>
        <w:ind w:left="5040" w:hanging="360"/>
      </w:pPr>
      <w:rPr>
        <w:rFonts w:ascii="Symbol" w:hAnsi="Symbol" w:hint="default"/>
      </w:rPr>
    </w:lvl>
    <w:lvl w:ilvl="7" w:tplc="A852E630" w:tentative="1">
      <w:start w:val="1"/>
      <w:numFmt w:val="bullet"/>
      <w:lvlText w:val="o"/>
      <w:lvlJc w:val="left"/>
      <w:pPr>
        <w:tabs>
          <w:tab w:val="num" w:pos="5760"/>
        </w:tabs>
        <w:ind w:left="5760" w:hanging="360"/>
      </w:pPr>
      <w:rPr>
        <w:rFonts w:ascii="Courier New" w:hAnsi="Courier New" w:cs="Courier New" w:hint="default"/>
      </w:rPr>
    </w:lvl>
    <w:lvl w:ilvl="8" w:tplc="7AA0B0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F049E98">
      <w:start w:val="1"/>
      <w:numFmt w:val="bullet"/>
      <w:pStyle w:val="Lijstopsomteken2"/>
      <w:lvlText w:val="–"/>
      <w:lvlJc w:val="left"/>
      <w:pPr>
        <w:tabs>
          <w:tab w:val="num" w:pos="227"/>
        </w:tabs>
        <w:ind w:left="227" w:firstLine="0"/>
      </w:pPr>
      <w:rPr>
        <w:rFonts w:ascii="Verdana" w:hAnsi="Verdana" w:hint="default"/>
      </w:rPr>
    </w:lvl>
    <w:lvl w:ilvl="1" w:tplc="C9AC4B7A" w:tentative="1">
      <w:start w:val="1"/>
      <w:numFmt w:val="bullet"/>
      <w:lvlText w:val="o"/>
      <w:lvlJc w:val="left"/>
      <w:pPr>
        <w:tabs>
          <w:tab w:val="num" w:pos="1440"/>
        </w:tabs>
        <w:ind w:left="1440" w:hanging="360"/>
      </w:pPr>
      <w:rPr>
        <w:rFonts w:ascii="Courier New" w:hAnsi="Courier New" w:cs="Courier New" w:hint="default"/>
      </w:rPr>
    </w:lvl>
    <w:lvl w:ilvl="2" w:tplc="E8743ADA" w:tentative="1">
      <w:start w:val="1"/>
      <w:numFmt w:val="bullet"/>
      <w:lvlText w:val=""/>
      <w:lvlJc w:val="left"/>
      <w:pPr>
        <w:tabs>
          <w:tab w:val="num" w:pos="2160"/>
        </w:tabs>
        <w:ind w:left="2160" w:hanging="360"/>
      </w:pPr>
      <w:rPr>
        <w:rFonts w:ascii="Wingdings" w:hAnsi="Wingdings" w:hint="default"/>
      </w:rPr>
    </w:lvl>
    <w:lvl w:ilvl="3" w:tplc="1350444C" w:tentative="1">
      <w:start w:val="1"/>
      <w:numFmt w:val="bullet"/>
      <w:lvlText w:val=""/>
      <w:lvlJc w:val="left"/>
      <w:pPr>
        <w:tabs>
          <w:tab w:val="num" w:pos="2880"/>
        </w:tabs>
        <w:ind w:left="2880" w:hanging="360"/>
      </w:pPr>
      <w:rPr>
        <w:rFonts w:ascii="Symbol" w:hAnsi="Symbol" w:hint="default"/>
      </w:rPr>
    </w:lvl>
    <w:lvl w:ilvl="4" w:tplc="8A067E96" w:tentative="1">
      <w:start w:val="1"/>
      <w:numFmt w:val="bullet"/>
      <w:lvlText w:val="o"/>
      <w:lvlJc w:val="left"/>
      <w:pPr>
        <w:tabs>
          <w:tab w:val="num" w:pos="3600"/>
        </w:tabs>
        <w:ind w:left="3600" w:hanging="360"/>
      </w:pPr>
      <w:rPr>
        <w:rFonts w:ascii="Courier New" w:hAnsi="Courier New" w:cs="Courier New" w:hint="default"/>
      </w:rPr>
    </w:lvl>
    <w:lvl w:ilvl="5" w:tplc="E850C8D0" w:tentative="1">
      <w:start w:val="1"/>
      <w:numFmt w:val="bullet"/>
      <w:lvlText w:val=""/>
      <w:lvlJc w:val="left"/>
      <w:pPr>
        <w:tabs>
          <w:tab w:val="num" w:pos="4320"/>
        </w:tabs>
        <w:ind w:left="4320" w:hanging="360"/>
      </w:pPr>
      <w:rPr>
        <w:rFonts w:ascii="Wingdings" w:hAnsi="Wingdings" w:hint="default"/>
      </w:rPr>
    </w:lvl>
    <w:lvl w:ilvl="6" w:tplc="588C52D6" w:tentative="1">
      <w:start w:val="1"/>
      <w:numFmt w:val="bullet"/>
      <w:lvlText w:val=""/>
      <w:lvlJc w:val="left"/>
      <w:pPr>
        <w:tabs>
          <w:tab w:val="num" w:pos="5040"/>
        </w:tabs>
        <w:ind w:left="5040" w:hanging="360"/>
      </w:pPr>
      <w:rPr>
        <w:rFonts w:ascii="Symbol" w:hAnsi="Symbol" w:hint="default"/>
      </w:rPr>
    </w:lvl>
    <w:lvl w:ilvl="7" w:tplc="4EEAEC0E" w:tentative="1">
      <w:start w:val="1"/>
      <w:numFmt w:val="bullet"/>
      <w:lvlText w:val="o"/>
      <w:lvlJc w:val="left"/>
      <w:pPr>
        <w:tabs>
          <w:tab w:val="num" w:pos="5760"/>
        </w:tabs>
        <w:ind w:left="5760" w:hanging="360"/>
      </w:pPr>
      <w:rPr>
        <w:rFonts w:ascii="Courier New" w:hAnsi="Courier New" w:cs="Courier New" w:hint="default"/>
      </w:rPr>
    </w:lvl>
    <w:lvl w:ilvl="8" w:tplc="567C38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56A8E"/>
    <w:multiLevelType w:val="hybridMultilevel"/>
    <w:tmpl w:val="46F6A7B4"/>
    <w:lvl w:ilvl="0" w:tplc="7BA045F6">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3130674">
    <w:abstractNumId w:val="10"/>
  </w:num>
  <w:num w:numId="2" w16cid:durableId="1599948051">
    <w:abstractNumId w:val="7"/>
  </w:num>
  <w:num w:numId="3" w16cid:durableId="436174332">
    <w:abstractNumId w:val="6"/>
  </w:num>
  <w:num w:numId="4" w16cid:durableId="524831663">
    <w:abstractNumId w:val="5"/>
  </w:num>
  <w:num w:numId="5" w16cid:durableId="940456902">
    <w:abstractNumId w:val="4"/>
  </w:num>
  <w:num w:numId="6" w16cid:durableId="1107195336">
    <w:abstractNumId w:val="8"/>
  </w:num>
  <w:num w:numId="7" w16cid:durableId="1443063974">
    <w:abstractNumId w:val="3"/>
  </w:num>
  <w:num w:numId="8" w16cid:durableId="704405609">
    <w:abstractNumId w:val="2"/>
  </w:num>
  <w:num w:numId="9" w16cid:durableId="1146437259">
    <w:abstractNumId w:val="1"/>
  </w:num>
  <w:num w:numId="10" w16cid:durableId="1040057086">
    <w:abstractNumId w:val="0"/>
  </w:num>
  <w:num w:numId="11" w16cid:durableId="1308126732">
    <w:abstractNumId w:val="9"/>
  </w:num>
  <w:num w:numId="12" w16cid:durableId="987368170">
    <w:abstractNumId w:val="11"/>
  </w:num>
  <w:num w:numId="13" w16cid:durableId="252249070">
    <w:abstractNumId w:val="14"/>
  </w:num>
  <w:num w:numId="14" w16cid:durableId="1193302173">
    <w:abstractNumId w:val="12"/>
  </w:num>
  <w:num w:numId="15" w16cid:durableId="108110415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11C2"/>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0C40"/>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1616"/>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6B12"/>
    <w:rsid w:val="003B7EE7"/>
    <w:rsid w:val="003C2CCB"/>
    <w:rsid w:val="003D39EC"/>
    <w:rsid w:val="003E2424"/>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5C91"/>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0480"/>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2F61"/>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0583B"/>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0E8C"/>
    <w:rsid w:val="007709EF"/>
    <w:rsid w:val="00771774"/>
    <w:rsid w:val="00783559"/>
    <w:rsid w:val="0079551B"/>
    <w:rsid w:val="00797AA5"/>
    <w:rsid w:val="007A0ECD"/>
    <w:rsid w:val="007A26BD"/>
    <w:rsid w:val="007A4105"/>
    <w:rsid w:val="007B4503"/>
    <w:rsid w:val="007C23B5"/>
    <w:rsid w:val="007C406E"/>
    <w:rsid w:val="007C5183"/>
    <w:rsid w:val="007C7573"/>
    <w:rsid w:val="007E2B20"/>
    <w:rsid w:val="007E2B88"/>
    <w:rsid w:val="007F5331"/>
    <w:rsid w:val="007F7E4B"/>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2EFE"/>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86715"/>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329F"/>
    <w:rsid w:val="00B259C8"/>
    <w:rsid w:val="00B26CCF"/>
    <w:rsid w:val="00B30FC2"/>
    <w:rsid w:val="00B331A2"/>
    <w:rsid w:val="00B425F0"/>
    <w:rsid w:val="00B42DFA"/>
    <w:rsid w:val="00B531DD"/>
    <w:rsid w:val="00B55014"/>
    <w:rsid w:val="00B62232"/>
    <w:rsid w:val="00B70BF3"/>
    <w:rsid w:val="00B71DC2"/>
    <w:rsid w:val="00B82061"/>
    <w:rsid w:val="00B91CFC"/>
    <w:rsid w:val="00B9300F"/>
    <w:rsid w:val="00B93893"/>
    <w:rsid w:val="00BA11F9"/>
    <w:rsid w:val="00BA129E"/>
    <w:rsid w:val="00BA4BF2"/>
    <w:rsid w:val="00BA6EB2"/>
    <w:rsid w:val="00BA7E0A"/>
    <w:rsid w:val="00BC3B53"/>
    <w:rsid w:val="00BC3B96"/>
    <w:rsid w:val="00BC4AE3"/>
    <w:rsid w:val="00BC5B28"/>
    <w:rsid w:val="00BE3F88"/>
    <w:rsid w:val="00BE4756"/>
    <w:rsid w:val="00BE5ED9"/>
    <w:rsid w:val="00BE7B41"/>
    <w:rsid w:val="00C15A91"/>
    <w:rsid w:val="00C1774C"/>
    <w:rsid w:val="00C206F1"/>
    <w:rsid w:val="00C217E1"/>
    <w:rsid w:val="00C219B1"/>
    <w:rsid w:val="00C4015B"/>
    <w:rsid w:val="00C40C60"/>
    <w:rsid w:val="00C5258E"/>
    <w:rsid w:val="00C530C9"/>
    <w:rsid w:val="00C5594B"/>
    <w:rsid w:val="00C619A7"/>
    <w:rsid w:val="00C7029D"/>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26AA"/>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58B"/>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239"/>
    <w:rsid w:val="00F61569"/>
    <w:rsid w:val="00F61A72"/>
    <w:rsid w:val="00F62B67"/>
    <w:rsid w:val="00F66F13"/>
    <w:rsid w:val="00F71F9E"/>
    <w:rsid w:val="00F73B58"/>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3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86715"/>
    <w:pPr>
      <w:autoSpaceDN w:val="0"/>
      <w:ind w:left="720"/>
      <w:contextualSpacing/>
    </w:pPr>
    <w:rPr>
      <w:rFonts w:eastAsia="DejaVu Sans" w:cs="Lohit Hindi"/>
      <w:color w:val="000000"/>
      <w:szCs w:val="18"/>
    </w:rPr>
  </w:style>
  <w:style w:type="paragraph" w:customStyle="1" w:styleId="WitregelW1bodytekst">
    <w:name w:val="Witregel W1 (bodytekst)"/>
    <w:next w:val="Standaard"/>
    <w:rsid w:val="00A86715"/>
    <w:pPr>
      <w:autoSpaceDN w:val="0"/>
      <w:spacing w:line="240" w:lineRule="exact"/>
    </w:pPr>
    <w:rPr>
      <w:rFonts w:ascii="Verdana" w:eastAsia="DejaVu Sans" w:hAnsi="Verdana" w:cs="Lohit Hindi"/>
      <w:color w:val="000000"/>
      <w:sz w:val="18"/>
      <w:szCs w:val="18"/>
      <w:lang w:val="nl-NL" w:eastAsia="nl-NL"/>
    </w:rPr>
  </w:style>
  <w:style w:type="character" w:styleId="Voetnootmarkering">
    <w:name w:val="footnote reference"/>
    <w:basedOn w:val="Standaardalinea-lettertype"/>
    <w:uiPriority w:val="99"/>
    <w:semiHidden/>
    <w:unhideWhenUsed/>
    <w:rsid w:val="00A86715"/>
    <w:rPr>
      <w:vertAlign w:val="superscript"/>
    </w:rPr>
  </w:style>
  <w:style w:type="paragraph" w:styleId="Revisie">
    <w:name w:val="Revision"/>
    <w:hidden/>
    <w:uiPriority w:val="99"/>
    <w:semiHidden/>
    <w:rsid w:val="00BA4BF2"/>
    <w:rPr>
      <w:rFonts w:ascii="Verdana" w:hAnsi="Verdana"/>
      <w:sz w:val="18"/>
      <w:szCs w:val="24"/>
      <w:lang w:val="nl-NL" w:eastAsia="nl-NL"/>
    </w:rPr>
  </w:style>
  <w:style w:type="character" w:styleId="Verwijzingopmerking">
    <w:name w:val="annotation reference"/>
    <w:basedOn w:val="Standaardalinea-lettertype"/>
    <w:semiHidden/>
    <w:unhideWhenUsed/>
    <w:rsid w:val="00BA4BF2"/>
    <w:rPr>
      <w:sz w:val="16"/>
      <w:szCs w:val="16"/>
    </w:rPr>
  </w:style>
  <w:style w:type="paragraph" w:styleId="Tekstopmerking">
    <w:name w:val="annotation text"/>
    <w:basedOn w:val="Standaard"/>
    <w:link w:val="TekstopmerkingChar"/>
    <w:unhideWhenUsed/>
    <w:rsid w:val="00BA4BF2"/>
    <w:pPr>
      <w:spacing w:line="240" w:lineRule="auto"/>
    </w:pPr>
    <w:rPr>
      <w:sz w:val="20"/>
      <w:szCs w:val="20"/>
    </w:rPr>
  </w:style>
  <w:style w:type="character" w:customStyle="1" w:styleId="TekstopmerkingChar">
    <w:name w:val="Tekst opmerking Char"/>
    <w:basedOn w:val="Standaardalinea-lettertype"/>
    <w:link w:val="Tekstopmerking"/>
    <w:rsid w:val="00BA4BF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A4BF2"/>
    <w:rPr>
      <w:b/>
      <w:bCs/>
    </w:rPr>
  </w:style>
  <w:style w:type="character" w:customStyle="1" w:styleId="OnderwerpvanopmerkingChar">
    <w:name w:val="Onderwerp van opmerking Char"/>
    <w:basedOn w:val="TekstopmerkingChar"/>
    <w:link w:val="Onderwerpvanopmerking"/>
    <w:semiHidden/>
    <w:rsid w:val="00BA4BF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737</ap:Words>
  <ap:Characters>4058</ap:Characters>
  <ap:DocSecurity>0</ap:DocSecurity>
  <ap:Lines>33</ap:Lines>
  <ap:Paragraphs>9</ap:Paragraphs>
  <ap:ScaleCrop>false</ap:ScaleCrop>
  <ap:LinksUpToDate>false</ap:LinksUpToDate>
  <ap:CharactersWithSpaces>4786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2025-07-17T13:32:00.0000000Z</dcterms:created>
  <dcterms:modified xsi:type="dcterms:W3CDTF">2025-07-17T13:32:00.0000000Z</dcterms:modified>
  <dc:description>------------------------</dc:description>
  <dc:subject/>
  <keywords/>
  <version/>
  <category/>
</coreProperties>
</file>