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0EBC" w:rsidP="00030EBC" w:rsidRDefault="00030EBC" w14:paraId="61D9E10B" w14:textId="77777777"/>
    <w:p w:rsidR="00030EBC" w:rsidP="00030EBC" w:rsidRDefault="00030EBC" w14:paraId="117ED9DB" w14:textId="56ED1F62">
      <w:r>
        <w:t>Geachte Voorzitter,</w:t>
      </w:r>
    </w:p>
    <w:p w:rsidR="00030EBC" w:rsidP="00030EBC" w:rsidRDefault="00030EBC" w14:paraId="4A7861E7" w14:textId="77777777"/>
    <w:p w:rsidR="00030EBC" w:rsidP="00030EBC" w:rsidRDefault="00030EBC" w14:paraId="0750AF5E" w14:textId="03DAC804">
      <w:r>
        <w:t>Hierbij ontvangt u de antwoorden op de schriftelijke vragen van het lid Peter de Groot (VVD) over het bericht ‘Uitbreiding hoogspanningsnet jaren vertraagd in Gelderland, Utrecht en Flevopolder’ (ingezonden 13 juni 2025, kenmerk 2025Z12127).</w:t>
      </w:r>
      <w:r>
        <w:br/>
      </w:r>
    </w:p>
    <w:p w:rsidR="00030EBC" w:rsidP="00030EBC" w:rsidRDefault="00030EBC" w14:paraId="3D645176" w14:textId="77777777">
      <w:pPr>
        <w:spacing w:line="240" w:lineRule="auto"/>
      </w:pPr>
    </w:p>
    <w:p w:rsidR="00030EBC" w:rsidP="00030EBC" w:rsidRDefault="00030EBC" w14:paraId="4C95EB11" w14:textId="77777777"/>
    <w:p w:rsidR="00030EBC" w:rsidP="00030EBC" w:rsidRDefault="00030EBC" w14:paraId="2E67C4CB" w14:textId="77777777"/>
    <w:p w:rsidR="00030EBC" w:rsidP="00030EBC" w:rsidRDefault="00030EBC" w14:paraId="5DF55C83" w14:textId="77777777"/>
    <w:p w:rsidR="00030EBC" w:rsidP="00030EBC" w:rsidRDefault="00030EBC" w14:paraId="28EAF358" w14:textId="77777777">
      <w:pPr>
        <w:spacing w:line="240" w:lineRule="auto"/>
      </w:pPr>
    </w:p>
    <w:p w:rsidR="00030EBC" w:rsidP="00030EBC" w:rsidRDefault="00030EBC" w14:paraId="58864412" w14:textId="77777777">
      <w:pPr>
        <w:rPr>
          <w:szCs w:val="18"/>
        </w:rPr>
      </w:pPr>
      <w:r w:rsidRPr="005461DA">
        <w:rPr>
          <w:szCs w:val="18"/>
        </w:rPr>
        <w:t>Sophie Hermans</w:t>
      </w:r>
    </w:p>
    <w:p w:rsidR="00030EBC" w:rsidP="00030EBC" w:rsidRDefault="00030EBC" w14:paraId="31EE3CDC" w14:textId="77777777">
      <w:pPr>
        <w:rPr>
          <w:szCs w:val="18"/>
        </w:rPr>
      </w:pPr>
      <w:r>
        <w:rPr>
          <w:szCs w:val="18"/>
        </w:rPr>
        <w:t>Minister van Klimaat en Groene Groei</w:t>
      </w:r>
    </w:p>
    <w:p w:rsidR="00030EBC" w:rsidP="00030EBC" w:rsidRDefault="00030EBC" w14:paraId="1BA180FE" w14:textId="77777777">
      <w:pPr>
        <w:spacing w:line="240" w:lineRule="auto"/>
        <w:rPr>
          <w:szCs w:val="18"/>
        </w:rPr>
      </w:pPr>
      <w:r>
        <w:rPr>
          <w:szCs w:val="18"/>
        </w:rPr>
        <w:br w:type="page"/>
      </w:r>
    </w:p>
    <w:p w:rsidRPr="0065581B" w:rsidR="0065581B" w:rsidP="0065581B" w:rsidRDefault="0065581B" w14:paraId="43134207" w14:textId="10060FCE">
      <w:pPr>
        <w:spacing w:line="240" w:lineRule="exact"/>
        <w:rPr>
          <w:szCs w:val="18"/>
        </w:rPr>
      </w:pPr>
      <w:r w:rsidRPr="0065581B">
        <w:rPr>
          <w:b/>
          <w:bCs/>
          <w:szCs w:val="18"/>
        </w:rPr>
        <w:lastRenderedPageBreak/>
        <w:t>2025Z12127</w:t>
      </w:r>
      <w:r w:rsidRPr="0065581B">
        <w:rPr>
          <w:b/>
          <w:bCs/>
          <w:szCs w:val="18"/>
        </w:rPr>
        <w:br/>
      </w:r>
    </w:p>
    <w:p w:rsidRPr="0065581B" w:rsidR="0065581B" w:rsidP="0065581B" w:rsidRDefault="0065581B" w14:paraId="1C36A308" w14:textId="2A674E67">
      <w:pPr>
        <w:spacing w:line="240" w:lineRule="exact"/>
        <w:rPr>
          <w:szCs w:val="18"/>
        </w:rPr>
      </w:pPr>
      <w:r w:rsidRPr="0065581B">
        <w:rPr>
          <w:szCs w:val="18"/>
        </w:rPr>
        <w:t>1</w:t>
      </w:r>
      <w:r w:rsidRPr="0065581B">
        <w:rPr>
          <w:szCs w:val="18"/>
        </w:rPr>
        <w:br/>
        <w:t>Bent u bekend met het artikel ‘Uitbreiding hoogspanningsnet jaren vertraagd in Gelderland, Utrecht en Flevopolder’ van 12 juni jl.? Hoe apprecieert u dit?</w:t>
      </w:r>
      <w:r w:rsidRPr="0065581B">
        <w:rPr>
          <w:szCs w:val="18"/>
        </w:rPr>
        <w:br/>
      </w:r>
    </w:p>
    <w:p w:rsidRPr="0065581B" w:rsidR="0065581B" w:rsidP="0065581B" w:rsidRDefault="0065581B" w14:paraId="77191E5A" w14:textId="77777777">
      <w:pPr>
        <w:spacing w:line="240" w:lineRule="exact"/>
        <w:rPr>
          <w:szCs w:val="18"/>
        </w:rPr>
      </w:pPr>
      <w:r w:rsidRPr="0065581B">
        <w:rPr>
          <w:szCs w:val="18"/>
        </w:rPr>
        <w:t>Antwoord</w:t>
      </w:r>
    </w:p>
    <w:p w:rsidR="0065581B" w:rsidP="0065581B" w:rsidRDefault="0065581B" w14:paraId="1F3B5122" w14:textId="1C1EC961">
      <w:r>
        <w:t xml:space="preserve">Ja. De aangekondigde vertraging van ten minste vier jaar is ook voor het kabinet zeer teleurstellend, gezien de urgentie van de uitdaging om de schaarste aan transportcapaciteit op het elektriciteitsnet te verminderen, in het bijzonder ook in deze regio. Dit is een tegenvaller met negatieve gevolgen voor </w:t>
      </w:r>
      <w:r w:rsidRPr="00684A9C">
        <w:t xml:space="preserve">de economie, </w:t>
      </w:r>
      <w:r>
        <w:t xml:space="preserve">de </w:t>
      </w:r>
      <w:r w:rsidRPr="00684A9C">
        <w:t>woningbouw en de voortgang van de energietransitie. </w:t>
      </w:r>
    </w:p>
    <w:p w:rsidR="00AC1B3D" w:rsidP="0065581B" w:rsidRDefault="00AC1B3D" w14:paraId="177318E2" w14:textId="77777777"/>
    <w:p w:rsidR="00AC1B3D" w:rsidP="0065581B" w:rsidRDefault="00AC1B3D" w14:paraId="5BDD4AA5" w14:textId="6DC64B36">
      <w:r>
        <w:t>Het kabinet spant zich tot het uiterste in om, samen met alle betrokken betrokken partijen, TenneT en de provincie Utrecht voorop, iedere mogelijkheid om de realisatie van dit project te versnellen aan te grijpen. Daarbij zal het kabinet elke stap zetten die het kan zetten om alle cruciale elektriciteitsprojecten te versnellen of minimaal te voorkomen dat ze vertraging oplopen. Iedere maand die kan worden ingelopen is winst voor de maatschappelijke uitdagingen op het gebied van economie, woningbouw en de energietransitie.</w:t>
      </w:r>
    </w:p>
    <w:p w:rsidR="0065581B" w:rsidP="0065581B" w:rsidRDefault="0065581B" w14:paraId="5D9607DF" w14:textId="77777777">
      <w:pPr>
        <w:spacing w:line="240" w:lineRule="exact"/>
        <w:rPr>
          <w:szCs w:val="18"/>
        </w:rPr>
      </w:pPr>
    </w:p>
    <w:p w:rsidRPr="0065581B" w:rsidR="0065581B" w:rsidP="0065581B" w:rsidRDefault="0065581B" w14:paraId="43485105" w14:textId="7CF8D84B">
      <w:pPr>
        <w:spacing w:line="240" w:lineRule="exact"/>
        <w:rPr>
          <w:szCs w:val="18"/>
        </w:rPr>
      </w:pPr>
      <w:r w:rsidRPr="0065581B">
        <w:rPr>
          <w:szCs w:val="18"/>
        </w:rPr>
        <w:t>2</w:t>
      </w:r>
      <w:r w:rsidRPr="0065581B">
        <w:rPr>
          <w:szCs w:val="18"/>
        </w:rPr>
        <w:br/>
      </w:r>
      <w:bookmarkStart w:name="OLE_LINK43" w:id="0"/>
      <w:bookmarkStart w:name="OLE_LINK42" w:id="1"/>
      <w:r w:rsidRPr="0065581B">
        <w:rPr>
          <w:szCs w:val="18"/>
        </w:rPr>
        <w:t>Hoe kan het dat de uitbreiding door Tennet eerst gepland stond voor 2029, maar nu vertraging oploopt tot tenminste 2033 en mogelijk zelfs tot 2035?</w:t>
      </w:r>
      <w:bookmarkEnd w:id="0"/>
      <w:r w:rsidRPr="0065581B">
        <w:rPr>
          <w:szCs w:val="18"/>
        </w:rPr>
        <w:br/>
      </w:r>
    </w:p>
    <w:bookmarkEnd w:id="1"/>
    <w:p w:rsidRPr="0065581B" w:rsidR="0065581B" w:rsidP="0065581B" w:rsidRDefault="0065581B" w14:paraId="48591365" w14:textId="77777777">
      <w:pPr>
        <w:spacing w:line="240" w:lineRule="exact"/>
        <w:rPr>
          <w:szCs w:val="18"/>
        </w:rPr>
      </w:pPr>
      <w:r w:rsidRPr="0065581B">
        <w:rPr>
          <w:szCs w:val="18"/>
        </w:rPr>
        <w:t>Antwoord</w:t>
      </w:r>
    </w:p>
    <w:p w:rsidRPr="0065581B" w:rsidR="0065581B" w:rsidP="0065581B" w:rsidRDefault="0065581B" w14:paraId="1C49D6B8" w14:textId="65338EC3">
      <w:pPr>
        <w:spacing w:line="240" w:lineRule="exact"/>
        <w:rPr>
          <w:szCs w:val="18"/>
        </w:rPr>
      </w:pPr>
      <w:r w:rsidRPr="0065581B">
        <w:rPr>
          <w:szCs w:val="18"/>
        </w:rPr>
        <w:t xml:space="preserve">Met name de bouw van het hoogspanningsstation in Utrecht Noord duurt langer dan gepland. De vertraging is het gevolg van een combinatie van factoren: een complex en dichtbevolkt zoekgebied, moeizame grondverwerving en technische uitdagingen die groter zijn dan was voorzien. Daarnaast lijkt TenneT uit te zijn gegaan van een te optimistische planning. Netbeheerders, medeoverheden en Rijk zetten alles op alles om vertraging </w:t>
      </w:r>
      <w:r w:rsidR="00EC280E">
        <w:rPr>
          <w:szCs w:val="18"/>
        </w:rPr>
        <w:t xml:space="preserve">tot </w:t>
      </w:r>
      <w:r w:rsidR="005B28C5">
        <w:rPr>
          <w:szCs w:val="18"/>
        </w:rPr>
        <w:t xml:space="preserve">2035 </w:t>
      </w:r>
      <w:r w:rsidRPr="0065581B">
        <w:rPr>
          <w:szCs w:val="18"/>
        </w:rPr>
        <w:t>zo veel mogelijk te beperken.</w:t>
      </w:r>
    </w:p>
    <w:p w:rsidRPr="0065581B" w:rsidR="0065581B" w:rsidP="0065581B" w:rsidRDefault="0065581B" w14:paraId="57BF2031" w14:textId="2CED8972">
      <w:pPr>
        <w:spacing w:line="240" w:lineRule="exact"/>
        <w:rPr>
          <w:szCs w:val="18"/>
        </w:rPr>
      </w:pPr>
      <w:r w:rsidRPr="0065581B">
        <w:rPr>
          <w:szCs w:val="18"/>
        </w:rPr>
        <w:t> </w:t>
      </w:r>
    </w:p>
    <w:p w:rsidR="0065581B" w:rsidP="0065581B" w:rsidRDefault="0065581B" w14:paraId="527F5A95" w14:textId="0E628736">
      <w:pPr>
        <w:spacing w:line="240" w:lineRule="exact"/>
        <w:rPr>
          <w:szCs w:val="18"/>
        </w:rPr>
      </w:pPr>
      <w:r w:rsidRPr="0065581B">
        <w:rPr>
          <w:szCs w:val="18"/>
        </w:rPr>
        <w:t>3</w:t>
      </w:r>
      <w:r w:rsidRPr="0065581B">
        <w:rPr>
          <w:szCs w:val="18"/>
        </w:rPr>
        <w:br/>
        <w:t>Wat betekent dit voor huishoudens, ondernemers en bedrijven in Gelderland, Utrecht en de Flevopolder die wachten op een aansluiting?</w:t>
      </w:r>
      <w:r w:rsidRPr="0065581B">
        <w:rPr>
          <w:szCs w:val="18"/>
        </w:rPr>
        <w:br/>
      </w:r>
    </w:p>
    <w:p w:rsidRPr="0065581B" w:rsidR="0065581B" w:rsidP="0065581B" w:rsidRDefault="0065581B" w14:paraId="54223420" w14:textId="14645C03">
      <w:pPr>
        <w:spacing w:line="240" w:lineRule="exact"/>
        <w:rPr>
          <w:szCs w:val="18"/>
        </w:rPr>
      </w:pPr>
      <w:r>
        <w:rPr>
          <w:szCs w:val="18"/>
        </w:rPr>
        <w:t>Antwoord</w:t>
      </w:r>
    </w:p>
    <w:p w:rsidR="00A8025E" w:rsidP="00A8025E" w:rsidRDefault="0065581B" w14:paraId="075A3CF7" w14:textId="07D2A897">
      <w:pPr>
        <w:spacing w:line="240" w:lineRule="exact"/>
        <w:rPr>
          <w:szCs w:val="18"/>
        </w:rPr>
      </w:pPr>
      <w:bookmarkStart w:name="OLE_LINK44" w:id="2"/>
      <w:bookmarkStart w:name="_Hlk202524120" w:id="3"/>
      <w:r w:rsidRPr="0065581B">
        <w:rPr>
          <w:szCs w:val="18"/>
        </w:rPr>
        <w:t xml:space="preserve">De realisatie van het station in Utrecht is een randvoorwaarde voor het </w:t>
      </w:r>
      <w:r w:rsidR="009C6563">
        <w:rPr>
          <w:szCs w:val="18"/>
        </w:rPr>
        <w:t>verminderen</w:t>
      </w:r>
      <w:r w:rsidRPr="0065581B" w:rsidR="009C6563">
        <w:rPr>
          <w:szCs w:val="18"/>
        </w:rPr>
        <w:t xml:space="preserve"> </w:t>
      </w:r>
      <w:r w:rsidRPr="0065581B">
        <w:rPr>
          <w:szCs w:val="18"/>
        </w:rPr>
        <w:t>van netcongestie in de gehele regio Gelderland, Utrecht en Flevopolder</w:t>
      </w:r>
      <w:bookmarkEnd w:id="2"/>
      <w:r w:rsidR="00CA3C30">
        <w:rPr>
          <w:szCs w:val="18"/>
        </w:rPr>
        <w:t xml:space="preserve"> (FGU)</w:t>
      </w:r>
      <w:r w:rsidRPr="0065581B">
        <w:rPr>
          <w:szCs w:val="18"/>
        </w:rPr>
        <w:t xml:space="preserve">. </w:t>
      </w:r>
      <w:r w:rsidRPr="00AF2B74">
        <w:rPr>
          <w:szCs w:val="18"/>
        </w:rPr>
        <w:t xml:space="preserve">Voor het FGU gebied </w:t>
      </w:r>
      <w:r>
        <w:rPr>
          <w:szCs w:val="18"/>
        </w:rPr>
        <w:t xml:space="preserve">wordt gewerkt </w:t>
      </w:r>
      <w:r w:rsidRPr="00AF2B74">
        <w:rPr>
          <w:szCs w:val="18"/>
        </w:rPr>
        <w:t>aan een tiental maatregelen die moeten leiden tot meer flexibiliteit of een lagere piekvraag, zodat waar mogelijk partijen aangesloten kunnen blijven worden.</w:t>
      </w:r>
      <w:r>
        <w:rPr>
          <w:szCs w:val="18"/>
        </w:rPr>
        <w:t xml:space="preserve"> </w:t>
      </w:r>
      <w:r w:rsidR="00421E04">
        <w:rPr>
          <w:szCs w:val="18"/>
        </w:rPr>
        <w:t>B</w:t>
      </w:r>
      <w:r w:rsidRPr="0065581B" w:rsidR="00421E04">
        <w:rPr>
          <w:szCs w:val="18"/>
        </w:rPr>
        <w:t xml:space="preserve">edrijven op </w:t>
      </w:r>
      <w:r w:rsidR="00421E04">
        <w:rPr>
          <w:szCs w:val="18"/>
        </w:rPr>
        <w:t xml:space="preserve">de </w:t>
      </w:r>
      <w:r w:rsidRPr="0065581B" w:rsidR="00421E04">
        <w:rPr>
          <w:szCs w:val="18"/>
        </w:rPr>
        <w:t>wachtlijst voor een grootverbruikersaansluiting</w:t>
      </w:r>
      <w:r w:rsidR="00421E04">
        <w:rPr>
          <w:szCs w:val="18"/>
        </w:rPr>
        <w:t xml:space="preserve"> </w:t>
      </w:r>
      <w:r w:rsidRPr="0065581B" w:rsidR="00421E04">
        <w:rPr>
          <w:szCs w:val="18"/>
        </w:rPr>
        <w:t>zullen als gevolg van de vertraging waarschijnlijk nog langer moeten wachten.</w:t>
      </w:r>
      <w:r w:rsidR="00421E04">
        <w:rPr>
          <w:szCs w:val="18"/>
        </w:rPr>
        <w:t xml:space="preserve"> </w:t>
      </w:r>
      <w:bookmarkStart w:name="_Hlk202192142" w:id="4"/>
      <w:r w:rsidRPr="00AF2B74" w:rsidR="0080722F">
        <w:rPr>
          <w:szCs w:val="18"/>
        </w:rPr>
        <w:t xml:space="preserve">De netbeheerders maken </w:t>
      </w:r>
      <w:r w:rsidR="0080722F">
        <w:rPr>
          <w:szCs w:val="18"/>
        </w:rPr>
        <w:t xml:space="preserve">momenteel </w:t>
      </w:r>
      <w:r w:rsidRPr="00AF2B74" w:rsidR="0080722F">
        <w:rPr>
          <w:szCs w:val="18"/>
        </w:rPr>
        <w:t xml:space="preserve">nieuwe prognoses, waarin </w:t>
      </w:r>
      <w:r w:rsidR="0080722F">
        <w:rPr>
          <w:szCs w:val="18"/>
        </w:rPr>
        <w:t>zowel</w:t>
      </w:r>
      <w:r w:rsidRPr="00AF2B74" w:rsidR="0080722F">
        <w:rPr>
          <w:szCs w:val="18"/>
        </w:rPr>
        <w:t xml:space="preserve"> het effect van de maatregelen </w:t>
      </w:r>
      <w:r w:rsidR="0080722F">
        <w:rPr>
          <w:szCs w:val="18"/>
        </w:rPr>
        <w:t xml:space="preserve">als </w:t>
      </w:r>
      <w:r w:rsidRPr="00AF2B74" w:rsidR="0080722F">
        <w:rPr>
          <w:szCs w:val="18"/>
        </w:rPr>
        <w:t xml:space="preserve">de vertraging van de uitbreiding van het net worden meegenomen. </w:t>
      </w:r>
      <w:r w:rsidR="007B7F6D">
        <w:rPr>
          <w:szCs w:val="18"/>
        </w:rPr>
        <w:t xml:space="preserve">Deze prognoses worden dit najaar opgeleverd. Dan </w:t>
      </w:r>
      <w:r w:rsidRPr="00AF2B74" w:rsidR="0080722F">
        <w:rPr>
          <w:szCs w:val="18"/>
        </w:rPr>
        <w:t xml:space="preserve">wordt </w:t>
      </w:r>
      <w:r w:rsidR="007B7F6D">
        <w:rPr>
          <w:szCs w:val="18"/>
        </w:rPr>
        <w:t xml:space="preserve">ook </w:t>
      </w:r>
      <w:r w:rsidRPr="00AF2B74" w:rsidR="0080722F">
        <w:rPr>
          <w:szCs w:val="18"/>
        </w:rPr>
        <w:t xml:space="preserve">inzichtelijk wat de eventuele gevolgen zijn van de vertraging op specifieke </w:t>
      </w:r>
      <w:r w:rsidR="0080722F">
        <w:rPr>
          <w:szCs w:val="18"/>
        </w:rPr>
        <w:t xml:space="preserve">andere </w:t>
      </w:r>
      <w:r w:rsidRPr="00AF2B74" w:rsidR="0080722F">
        <w:rPr>
          <w:szCs w:val="18"/>
        </w:rPr>
        <w:t>groepen</w:t>
      </w:r>
      <w:r w:rsidR="0080722F">
        <w:rPr>
          <w:szCs w:val="18"/>
        </w:rPr>
        <w:t>.</w:t>
      </w:r>
      <w:r w:rsidR="007B7F6D">
        <w:rPr>
          <w:szCs w:val="18"/>
        </w:rPr>
        <w:t xml:space="preserve"> </w:t>
      </w:r>
      <w:r w:rsidRPr="00DB0F94" w:rsidR="00A8025E">
        <w:rPr>
          <w:szCs w:val="18"/>
        </w:rPr>
        <w:t>Overigens hebben energieleverancier Eneco en TenneT onlangs afspraken gemaakt om twee gascentrales bij de stad Utrecht langer in bedrijf te houden om de druk op het elektriciteitsnet in de provincie Utrecht te verlichten</w:t>
      </w:r>
      <w:r w:rsidRPr="002944A5" w:rsidR="00A8025E">
        <w:rPr>
          <w:rStyle w:val="Voetnootmarkering"/>
          <w:szCs w:val="18"/>
        </w:rPr>
        <w:footnoteReference w:id="1"/>
      </w:r>
      <w:r w:rsidRPr="002944A5" w:rsidR="00A8025E">
        <w:rPr>
          <w:szCs w:val="18"/>
        </w:rPr>
        <w:t>.</w:t>
      </w:r>
    </w:p>
    <w:bookmarkEnd w:id="3"/>
    <w:bookmarkEnd w:id="4"/>
    <w:p w:rsidR="0065581B" w:rsidP="0065581B" w:rsidRDefault="0065581B" w14:paraId="420018F0" w14:textId="77777777">
      <w:pPr>
        <w:spacing w:line="240" w:lineRule="exact"/>
        <w:rPr>
          <w:szCs w:val="18"/>
        </w:rPr>
      </w:pPr>
    </w:p>
    <w:p w:rsidR="0065581B" w:rsidP="0065581B" w:rsidRDefault="0065581B" w14:paraId="05335362" w14:textId="7F6A7A7C">
      <w:pPr>
        <w:spacing w:line="240" w:lineRule="exact"/>
        <w:rPr>
          <w:szCs w:val="18"/>
        </w:rPr>
      </w:pPr>
      <w:r w:rsidRPr="0065581B">
        <w:rPr>
          <w:szCs w:val="18"/>
        </w:rPr>
        <w:t>4</w:t>
      </w:r>
      <w:r w:rsidRPr="0065581B">
        <w:rPr>
          <w:szCs w:val="18"/>
        </w:rPr>
        <w:br/>
        <w:t>Welke gevolgen heeft dit voor de elektrificatie van Gelderland, Utrecht en de Flevopolder? Wat betekent dit voor de verduurzaming van deze regio’s?</w:t>
      </w:r>
      <w:r w:rsidRPr="0065581B">
        <w:rPr>
          <w:szCs w:val="18"/>
        </w:rPr>
        <w:br/>
      </w:r>
    </w:p>
    <w:p w:rsidRPr="0065581B" w:rsidR="0080722F" w:rsidP="0065581B" w:rsidRDefault="0080722F" w14:paraId="0FA0DF0C" w14:textId="20B32CFE">
      <w:pPr>
        <w:spacing w:line="240" w:lineRule="exact"/>
        <w:rPr>
          <w:szCs w:val="18"/>
        </w:rPr>
      </w:pPr>
      <w:r>
        <w:rPr>
          <w:szCs w:val="18"/>
        </w:rPr>
        <w:t>Antwoord</w:t>
      </w:r>
    </w:p>
    <w:p w:rsidRPr="0065581B" w:rsidR="0065581B" w:rsidP="0065581B" w:rsidRDefault="0065581B" w14:paraId="1D129A0A" w14:textId="7C4D5988">
      <w:pPr>
        <w:spacing w:line="240" w:lineRule="exact"/>
        <w:rPr>
          <w:szCs w:val="18"/>
        </w:rPr>
      </w:pPr>
      <w:r w:rsidRPr="0065581B">
        <w:rPr>
          <w:rStyle w:val="normaltextrun"/>
          <w:color w:val="000000"/>
          <w:szCs w:val="18"/>
          <w:shd w:val="clear" w:color="auto" w:fill="FFFFFF"/>
        </w:rPr>
        <w:t>Toegang tot</w:t>
      </w:r>
      <w:r w:rsidRPr="0065581B">
        <w:rPr>
          <w:szCs w:val="18"/>
        </w:rPr>
        <w:t xml:space="preserve"> </w:t>
      </w:r>
      <w:r w:rsidRPr="0065581B">
        <w:rPr>
          <w:rStyle w:val="normaltextrun"/>
          <w:color w:val="000000"/>
          <w:szCs w:val="18"/>
          <w:shd w:val="clear" w:color="auto" w:fill="FFFFFF"/>
        </w:rPr>
        <w:t xml:space="preserve">elektriciteit is een randvoorwaarde voor het realiseren van de verduurzaming van </w:t>
      </w:r>
      <w:r w:rsidRPr="0065581B">
        <w:rPr>
          <w:rStyle w:val="normaltextrun"/>
          <w:szCs w:val="18"/>
          <w:shd w:val="clear" w:color="auto" w:fill="FFFFFF"/>
        </w:rPr>
        <w:t>bedrijven, zeker aangezien veel verduurzaming plaatsvind</w:t>
      </w:r>
      <w:r w:rsidR="0080722F">
        <w:rPr>
          <w:rStyle w:val="normaltextrun"/>
          <w:szCs w:val="18"/>
          <w:shd w:val="clear" w:color="auto" w:fill="FFFFFF"/>
        </w:rPr>
        <w:t xml:space="preserve">t </w:t>
      </w:r>
      <w:r w:rsidRPr="0065581B">
        <w:rPr>
          <w:rStyle w:val="normaltextrun"/>
          <w:szCs w:val="18"/>
          <w:shd w:val="clear" w:color="auto" w:fill="FFFFFF"/>
        </w:rPr>
        <w:t xml:space="preserve">via elektrificatie. Netcongestie betekent voor bedrijven dat het </w:t>
      </w:r>
      <w:r w:rsidR="00724FA7">
        <w:rPr>
          <w:rStyle w:val="normaltextrun"/>
          <w:szCs w:val="18"/>
          <w:shd w:val="clear" w:color="auto" w:fill="FFFFFF"/>
        </w:rPr>
        <w:t xml:space="preserve">voorlopig </w:t>
      </w:r>
      <w:r w:rsidRPr="0065581B">
        <w:rPr>
          <w:rStyle w:val="normaltextrun"/>
          <w:szCs w:val="18"/>
          <w:shd w:val="clear" w:color="auto" w:fill="FFFFFF"/>
        </w:rPr>
        <w:t xml:space="preserve">niet mogelijk is uit te breiden, te verduurzamen of zich nieuw in een regio te vestigen tenzij er een oplossing </w:t>
      </w:r>
      <w:r w:rsidR="0080722F">
        <w:rPr>
          <w:rStyle w:val="normaltextrun"/>
          <w:szCs w:val="18"/>
          <w:shd w:val="clear" w:color="auto" w:fill="FFFFFF"/>
        </w:rPr>
        <w:t xml:space="preserve">wordt </w:t>
      </w:r>
      <w:r w:rsidRPr="0065581B">
        <w:rPr>
          <w:rStyle w:val="normaltextrun"/>
          <w:szCs w:val="18"/>
          <w:shd w:val="clear" w:color="auto" w:fill="FFFFFF"/>
        </w:rPr>
        <w:t xml:space="preserve">gevonden door </w:t>
      </w:r>
      <w:r w:rsidR="00724FA7">
        <w:rPr>
          <w:rStyle w:val="normaltextrun"/>
          <w:szCs w:val="18"/>
          <w:shd w:val="clear" w:color="auto" w:fill="FFFFFF"/>
        </w:rPr>
        <w:t xml:space="preserve">met </w:t>
      </w:r>
      <w:r w:rsidRPr="0065581B">
        <w:rPr>
          <w:rStyle w:val="normaltextrun"/>
          <w:szCs w:val="18"/>
          <w:shd w:val="clear" w:color="auto" w:fill="FFFFFF"/>
        </w:rPr>
        <w:t xml:space="preserve">flexibel gebruik van het net, eventueel in combinatie met eigen opwek of batterijen, toch nog voldoende elektriciteit af te kunnen nemen. </w:t>
      </w:r>
    </w:p>
    <w:p w:rsidRPr="0065581B" w:rsidR="0065581B" w:rsidP="0065581B" w:rsidRDefault="0065581B" w14:paraId="60644954" w14:textId="6F41E3A4">
      <w:pPr>
        <w:spacing w:line="240" w:lineRule="exact"/>
        <w:rPr>
          <w:szCs w:val="18"/>
        </w:rPr>
      </w:pPr>
      <w:r w:rsidRPr="0065581B">
        <w:rPr>
          <w:szCs w:val="18"/>
        </w:rPr>
        <w:br/>
        <w:t>5</w:t>
      </w:r>
      <w:r w:rsidRPr="0065581B">
        <w:rPr>
          <w:szCs w:val="18"/>
        </w:rPr>
        <w:br/>
        <w:t>Op welke wijze kunt u ingrijpen om deze vertragingen te voorkomen?</w:t>
      </w:r>
      <w:r w:rsidRPr="0065581B">
        <w:rPr>
          <w:szCs w:val="18"/>
        </w:rPr>
        <w:br/>
      </w:r>
    </w:p>
    <w:p w:rsidRPr="0080722F" w:rsidR="0080722F" w:rsidP="0065581B" w:rsidRDefault="0080722F" w14:paraId="2B825339" w14:textId="77777777">
      <w:pPr>
        <w:spacing w:line="240" w:lineRule="exact"/>
        <w:rPr>
          <w:szCs w:val="18"/>
        </w:rPr>
      </w:pPr>
      <w:r w:rsidRPr="0080722F">
        <w:rPr>
          <w:szCs w:val="18"/>
        </w:rPr>
        <w:t>Antwoord</w:t>
      </w:r>
    </w:p>
    <w:p w:rsidR="0065581B" w:rsidP="0065581B" w:rsidRDefault="0080722F" w14:paraId="6C270F60" w14:textId="222EBEF9">
      <w:pPr>
        <w:spacing w:line="240" w:lineRule="exact"/>
        <w:rPr>
          <w:color w:val="000000" w:themeColor="text1"/>
          <w:szCs w:val="18"/>
        </w:rPr>
      </w:pPr>
      <w:r>
        <w:rPr>
          <w:color w:val="000000" w:themeColor="text1"/>
          <w:szCs w:val="18"/>
        </w:rPr>
        <w:t xml:space="preserve">In de brief aan </w:t>
      </w:r>
      <w:r w:rsidR="00DA59F1">
        <w:rPr>
          <w:color w:val="000000" w:themeColor="text1"/>
          <w:szCs w:val="18"/>
        </w:rPr>
        <w:t>de</w:t>
      </w:r>
      <w:r>
        <w:rPr>
          <w:color w:val="000000" w:themeColor="text1"/>
          <w:szCs w:val="18"/>
        </w:rPr>
        <w:t xml:space="preserve"> Kamer over sneller uitbreiden elektriciteitsnet van 25 april jl.</w:t>
      </w:r>
      <w:r>
        <w:rPr>
          <w:rStyle w:val="Voetnootmarkering"/>
          <w:color w:val="000000" w:themeColor="text1"/>
          <w:szCs w:val="18"/>
        </w:rPr>
        <w:footnoteReference w:id="2"/>
      </w:r>
      <w:r>
        <w:rPr>
          <w:color w:val="000000" w:themeColor="text1"/>
          <w:szCs w:val="18"/>
        </w:rPr>
        <w:t xml:space="preserve"> </w:t>
      </w:r>
      <w:r w:rsidRPr="0065581B" w:rsidR="0065581B">
        <w:rPr>
          <w:color w:val="000000" w:themeColor="text1"/>
          <w:szCs w:val="18"/>
        </w:rPr>
        <w:t xml:space="preserve">is </w:t>
      </w:r>
      <w:r>
        <w:rPr>
          <w:color w:val="000000" w:themeColor="text1"/>
          <w:szCs w:val="18"/>
        </w:rPr>
        <w:t xml:space="preserve">een pakket maatregelen </w:t>
      </w:r>
      <w:r w:rsidRPr="0065581B" w:rsidR="0065581B">
        <w:rPr>
          <w:color w:val="000000" w:themeColor="text1"/>
          <w:szCs w:val="18"/>
        </w:rPr>
        <w:t>aangekondigd</w:t>
      </w:r>
      <w:r>
        <w:rPr>
          <w:color w:val="000000" w:themeColor="text1"/>
          <w:szCs w:val="18"/>
        </w:rPr>
        <w:t xml:space="preserve"> </w:t>
      </w:r>
      <w:r w:rsidRPr="0065581B" w:rsidR="0065581B">
        <w:rPr>
          <w:color w:val="000000" w:themeColor="text1"/>
          <w:szCs w:val="18"/>
        </w:rPr>
        <w:t xml:space="preserve">om dergelijke vertragingen te voorkomen. Het project Utrecht-Noord is één van de 25 projecten die onderdeel uitmaken van de projectaanpak uit het pakket. Op deze manier kan </w:t>
      </w:r>
      <w:r>
        <w:rPr>
          <w:color w:val="000000" w:themeColor="text1"/>
          <w:szCs w:val="18"/>
        </w:rPr>
        <w:t>het kabinet</w:t>
      </w:r>
      <w:r w:rsidRPr="0065581B" w:rsidR="0065581B">
        <w:rPr>
          <w:color w:val="000000" w:themeColor="text1"/>
          <w:szCs w:val="18"/>
        </w:rPr>
        <w:t xml:space="preserve"> eerder en meer sturen op samenwerking tussen TenneT en de betrokken overheden. Per project worden bestuurlijke afspraken gemaakt die deze samenwerking en afspraken verder vastleggen. De selectie van deze 25 projecten vindt plaats via het Meerjarenprogramma Infrastructuur Energie en Klimaat (MIEK). </w:t>
      </w:r>
      <w:r w:rsidR="00DA59F1">
        <w:rPr>
          <w:color w:val="000000" w:themeColor="text1"/>
          <w:szCs w:val="18"/>
        </w:rPr>
        <w:t>De</w:t>
      </w:r>
      <w:r w:rsidRPr="0065581B" w:rsidR="0065581B">
        <w:rPr>
          <w:color w:val="000000" w:themeColor="text1"/>
          <w:szCs w:val="18"/>
        </w:rPr>
        <w:t xml:space="preserve"> Kamer wordt aan het eind van dit jaar geïnformeerd over de voortgang van het MIEK en deze 25 projecten. </w:t>
      </w:r>
    </w:p>
    <w:p w:rsidRPr="0065581B" w:rsidR="0080722F" w:rsidP="0065581B" w:rsidRDefault="0080722F" w14:paraId="6E2EA0C4" w14:textId="77777777">
      <w:pPr>
        <w:spacing w:line="240" w:lineRule="exact"/>
        <w:rPr>
          <w:color w:val="000000" w:themeColor="text1"/>
          <w:szCs w:val="18"/>
        </w:rPr>
      </w:pPr>
    </w:p>
    <w:p w:rsidR="0080722F" w:rsidP="0065581B" w:rsidRDefault="0065581B" w14:paraId="127F8C2F" w14:textId="77777777">
      <w:pPr>
        <w:spacing w:line="240" w:lineRule="exact"/>
        <w:rPr>
          <w:szCs w:val="18"/>
        </w:rPr>
      </w:pPr>
      <w:r w:rsidRPr="0065581B">
        <w:rPr>
          <w:szCs w:val="18"/>
        </w:rPr>
        <w:t>6</w:t>
      </w:r>
      <w:r w:rsidRPr="0065581B">
        <w:rPr>
          <w:szCs w:val="18"/>
        </w:rPr>
        <w:br/>
        <w:t>Zijn er mogelijkheden waardoor u de plaatsing van het nieuwe hoogspanningsstation kunt versnellen? Is het bijvoorbeeld mogelijk om de vergunningsprocedure drastisch in te korten gezien het maatschappelijk belang van het zo snel mogelijk plaatsen van dit station?</w:t>
      </w:r>
    </w:p>
    <w:p w:rsidR="0080722F" w:rsidP="0065581B" w:rsidRDefault="0080722F" w14:paraId="6952B71C" w14:textId="77777777">
      <w:pPr>
        <w:spacing w:line="240" w:lineRule="exact"/>
        <w:rPr>
          <w:szCs w:val="18"/>
        </w:rPr>
      </w:pPr>
    </w:p>
    <w:p w:rsidRPr="0065581B" w:rsidR="0065581B" w:rsidP="00710EEF" w:rsidRDefault="0080722F" w14:paraId="516184BA" w14:textId="0DA8C27C">
      <w:pPr>
        <w:rPr>
          <w:color w:val="000000" w:themeColor="text1"/>
          <w:szCs w:val="18"/>
        </w:rPr>
      </w:pPr>
      <w:r>
        <w:rPr>
          <w:szCs w:val="18"/>
        </w:rPr>
        <w:t>Antwoord</w:t>
      </w:r>
      <w:r w:rsidRPr="0065581B" w:rsidR="0065581B">
        <w:rPr>
          <w:szCs w:val="18"/>
        </w:rPr>
        <w:br/>
      </w:r>
      <w:r w:rsidRPr="0065581B" w:rsidR="0065581B">
        <w:rPr>
          <w:color w:val="000000" w:themeColor="text1"/>
          <w:szCs w:val="18"/>
        </w:rPr>
        <w:t>Voor de ruimtelijke inpassing van het nieuwe hoogspanningsstation maakt de provincie Utrecht gebruik van het instrument projectprocedure onder Omgevingswet.</w:t>
      </w:r>
      <w:r>
        <w:rPr>
          <w:color w:val="000000" w:themeColor="text1"/>
          <w:szCs w:val="18"/>
        </w:rPr>
        <w:t xml:space="preserve"> </w:t>
      </w:r>
      <w:r w:rsidRPr="0065581B" w:rsidR="0065581B">
        <w:rPr>
          <w:color w:val="000000" w:themeColor="text1"/>
          <w:szCs w:val="18"/>
        </w:rPr>
        <w:t xml:space="preserve">De provincie is daarmee ook coördinerend bevoegd gezag voor alle vergunningen die dezelfde planning doorlopen. Voor dit projectbesluit en de te coördineren vergunningen geldt een versnelde beroepsprocedure in één instantie bij de Afdeling bestuursrechtspraak van de Raad van State. </w:t>
      </w:r>
      <w:r w:rsidR="009B34E9">
        <w:rPr>
          <w:szCs w:val="18"/>
        </w:rPr>
        <w:t xml:space="preserve">Waar </w:t>
      </w:r>
      <w:r w:rsidRPr="0065581B" w:rsidR="009B34E9">
        <w:rPr>
          <w:szCs w:val="18"/>
        </w:rPr>
        <w:t xml:space="preserve">capaciteit </w:t>
      </w:r>
      <w:r w:rsidR="009B34E9">
        <w:rPr>
          <w:szCs w:val="18"/>
        </w:rPr>
        <w:t xml:space="preserve">een knelpunt vormt </w:t>
      </w:r>
      <w:r w:rsidRPr="0065581B" w:rsidR="009B34E9">
        <w:rPr>
          <w:szCs w:val="18"/>
        </w:rPr>
        <w:t>kunnen provincies en gemeenten een beroep doen op de ‘vliegende brigade’ voor extra ondersteuning bij de ruimtelijke inpassing van complexe hoog- en middenspanningsprojecten.</w:t>
      </w:r>
      <w:r w:rsidR="009B34E9">
        <w:rPr>
          <w:szCs w:val="18"/>
        </w:rPr>
        <w:t xml:space="preserve"> </w:t>
      </w:r>
      <w:r>
        <w:rPr>
          <w:color w:val="000000" w:themeColor="text1"/>
          <w:szCs w:val="18"/>
        </w:rPr>
        <w:t>Het kabinet heeft</w:t>
      </w:r>
      <w:r w:rsidRPr="0065581B" w:rsidR="0065581B">
        <w:rPr>
          <w:color w:val="000000" w:themeColor="text1"/>
          <w:szCs w:val="18"/>
        </w:rPr>
        <w:t xml:space="preserve"> de provincie Utrecht een onafhankelijke procesbegeleider toegewezen om de projectprocedure inclusief de benodigde vergunningen te coördineren.</w:t>
      </w:r>
      <w:r w:rsidR="000304AD">
        <w:rPr>
          <w:color w:val="000000" w:themeColor="text1"/>
          <w:szCs w:val="18"/>
        </w:rPr>
        <w:t xml:space="preserve"> </w:t>
      </w:r>
      <w:r w:rsidR="000304AD">
        <w:rPr>
          <w:szCs w:val="18"/>
          <w:lang w:val="nl"/>
        </w:rPr>
        <w:t>Verder draagt het kabinet waar mogelijk bij aan het verlenen van prioriteit en medewerking door andere partijen, zoals Rijkswaterstaat, het Rijksvastgoedbedrijf, ProRail, GasUnie en de waterschappen.</w:t>
      </w:r>
    </w:p>
    <w:p w:rsidRPr="0065581B" w:rsidR="0065581B" w:rsidP="0065581B" w:rsidRDefault="0065581B" w14:paraId="252DBBB9" w14:textId="77777777">
      <w:pPr>
        <w:spacing w:line="240" w:lineRule="exact"/>
        <w:rPr>
          <w:szCs w:val="18"/>
        </w:rPr>
      </w:pPr>
    </w:p>
    <w:p w:rsidR="0065581B" w:rsidP="0065581B" w:rsidRDefault="0065581B" w14:paraId="74983A6E" w14:textId="11969BC4">
      <w:pPr>
        <w:spacing w:line="240" w:lineRule="exact"/>
        <w:rPr>
          <w:szCs w:val="18"/>
        </w:rPr>
      </w:pPr>
      <w:r w:rsidRPr="0065581B">
        <w:rPr>
          <w:szCs w:val="18"/>
        </w:rPr>
        <w:lastRenderedPageBreak/>
        <w:t>7</w:t>
      </w:r>
      <w:r w:rsidRPr="0065581B">
        <w:rPr>
          <w:szCs w:val="18"/>
        </w:rPr>
        <w:br/>
        <w:t>Hoeveel vertraging loopt de plaatsing van het hoogspanningsstation op doordat er bezwaarprocedures zijn gestart tegen de plaatsing?</w:t>
      </w:r>
      <w:r w:rsidRPr="0065581B">
        <w:rPr>
          <w:szCs w:val="18"/>
        </w:rPr>
        <w:br/>
      </w:r>
    </w:p>
    <w:p w:rsidR="0080722F" w:rsidP="0080722F" w:rsidRDefault="0080722F" w14:paraId="73791FF1" w14:textId="77777777">
      <w:pPr>
        <w:spacing w:line="240" w:lineRule="exact"/>
        <w:rPr>
          <w:szCs w:val="18"/>
        </w:rPr>
      </w:pPr>
      <w:r>
        <w:rPr>
          <w:szCs w:val="18"/>
        </w:rPr>
        <w:t>Antwoord</w:t>
      </w:r>
    </w:p>
    <w:p w:rsidRPr="0065581B" w:rsidR="0065581B" w:rsidP="0080722F" w:rsidRDefault="0065581B" w14:paraId="0F067D62" w14:textId="296AE7AA">
      <w:pPr>
        <w:spacing w:line="240" w:lineRule="exact"/>
        <w:rPr>
          <w:szCs w:val="18"/>
        </w:rPr>
      </w:pPr>
      <w:r w:rsidRPr="0065581B">
        <w:rPr>
          <w:color w:val="000000" w:themeColor="text1"/>
          <w:szCs w:val="18"/>
        </w:rPr>
        <w:t>Er zijn nog geen procedures gestart tegen het hoogspanningsstation Utrecht Noord, omdat het projectbesluit nog niet is genomen. Uit de onderzoeken en participatie met bewoners is gebleken dat er een kansrijke locatie is die op minder belemmeringen stuit en niet eerder is onderzocht. Deze wordt nu verder onderzocht. In het geval dat beroep wordt ingesteld tegen het nog te nemen projectbesluit geldt een versnelde procedure in eerste en enige aanleg bij de Afdeling bestuursrechtspraak bij de Raad van State.</w:t>
      </w:r>
    </w:p>
    <w:p w:rsidRPr="0065581B" w:rsidR="0065581B" w:rsidP="0065581B" w:rsidRDefault="0065581B" w14:paraId="0704CFFA" w14:textId="77777777">
      <w:pPr>
        <w:spacing w:line="240" w:lineRule="exact"/>
        <w:rPr>
          <w:szCs w:val="18"/>
        </w:rPr>
      </w:pPr>
    </w:p>
    <w:p w:rsidR="0065581B" w:rsidP="0065581B" w:rsidRDefault="0065581B" w14:paraId="707D0EE4" w14:textId="5AD3E134">
      <w:pPr>
        <w:spacing w:line="240" w:lineRule="exact"/>
        <w:rPr>
          <w:szCs w:val="18"/>
        </w:rPr>
      </w:pPr>
      <w:r w:rsidRPr="0065581B">
        <w:rPr>
          <w:szCs w:val="18"/>
        </w:rPr>
        <w:t>8</w:t>
      </w:r>
      <w:r w:rsidRPr="0065581B">
        <w:rPr>
          <w:szCs w:val="18"/>
        </w:rPr>
        <w:br/>
        <w:t>Welke andere factoren leiden tot vertraging van het hoogspanningsstation? Zijn dit factoren die ook in andere delen van Nederland leiden tot vertraging van het plaatsen van hoogspanningsstations? Zo ja, wat wordt hieraan gedaan?</w:t>
      </w:r>
      <w:r w:rsidRPr="0065581B">
        <w:rPr>
          <w:szCs w:val="18"/>
        </w:rPr>
        <w:br/>
      </w:r>
    </w:p>
    <w:p w:rsidRPr="0065581B" w:rsidR="0065581B" w:rsidP="0080722F" w:rsidRDefault="0080722F" w14:paraId="08B1228A" w14:textId="4AD47289">
      <w:pPr>
        <w:spacing w:line="240" w:lineRule="exact"/>
        <w:rPr>
          <w:szCs w:val="18"/>
        </w:rPr>
      </w:pPr>
      <w:r>
        <w:rPr>
          <w:szCs w:val="18"/>
        </w:rPr>
        <w:t>Antwoord</w:t>
      </w:r>
      <w:r w:rsidRPr="0065581B">
        <w:rPr>
          <w:szCs w:val="18"/>
        </w:rPr>
        <w:t xml:space="preserve"> </w:t>
      </w:r>
      <w:r w:rsidRPr="0065581B" w:rsidR="0065581B">
        <w:rPr>
          <w:szCs w:val="18"/>
        </w:rPr>
        <w:br/>
        <w:t xml:space="preserve">Het </w:t>
      </w:r>
      <w:r w:rsidR="004E5681">
        <w:rPr>
          <w:szCs w:val="18"/>
        </w:rPr>
        <w:t>k</w:t>
      </w:r>
      <w:r w:rsidRPr="0065581B" w:rsidR="0065581B">
        <w:rPr>
          <w:szCs w:val="18"/>
        </w:rPr>
        <w:t xml:space="preserve">abinet heeft met TenneT een analyse gedaan naar de doorlooptijden </w:t>
      </w:r>
      <w:r>
        <w:rPr>
          <w:szCs w:val="18"/>
        </w:rPr>
        <w:t>van</w:t>
      </w:r>
      <w:r w:rsidRPr="0065581B" w:rsidR="0065581B">
        <w:rPr>
          <w:szCs w:val="18"/>
        </w:rPr>
        <w:t xml:space="preserve"> zo'n 100 hoogspanningsprojecten die cruciaal zijn voor het aanpakken van de netcongestie. De voornaamste knelpunten die vertraging veroorzaken zijn: 1) het bevoegd gezag voor de locatie ligt niet altijd op de juiste plek; 2) er is onvoldoende draagvlak vanuit de omgeving en de procedurele eisen zijn streng; 3) de werkwijze van TenneT is onvoldoende aangepast op de huidige urgentie. Deze knelpuntenanalyse is de grondslag voor het maatregelenpakket</w:t>
      </w:r>
      <w:r w:rsidR="002D1B6B">
        <w:rPr>
          <w:szCs w:val="18"/>
        </w:rPr>
        <w:t xml:space="preserve"> in de brief </w:t>
      </w:r>
      <w:r w:rsidR="002D1B6B">
        <w:rPr>
          <w:color w:val="000000" w:themeColor="text1"/>
          <w:szCs w:val="18"/>
        </w:rPr>
        <w:t>over sneller uitbreiden elektriciteitsnet van 25 april jl.</w:t>
      </w:r>
    </w:p>
    <w:p w:rsidR="0080722F" w:rsidP="0065581B" w:rsidRDefault="0080722F" w14:paraId="7491B3AA" w14:textId="77777777">
      <w:pPr>
        <w:spacing w:line="240" w:lineRule="exact"/>
        <w:rPr>
          <w:szCs w:val="18"/>
        </w:rPr>
      </w:pPr>
    </w:p>
    <w:p w:rsidR="002D1B6B" w:rsidP="002D1B6B" w:rsidRDefault="0065581B" w14:paraId="2613FA30" w14:textId="77777777">
      <w:pPr>
        <w:spacing w:line="240" w:lineRule="exact"/>
        <w:rPr>
          <w:b/>
          <w:bCs/>
          <w:szCs w:val="18"/>
        </w:rPr>
      </w:pPr>
      <w:r w:rsidRPr="0065581B">
        <w:rPr>
          <w:szCs w:val="18"/>
        </w:rPr>
        <w:t>9</w:t>
      </w:r>
      <w:r w:rsidRPr="0065581B">
        <w:rPr>
          <w:szCs w:val="18"/>
        </w:rPr>
        <w:br/>
        <w:t>Bent u bereid om extra capaciteit in te zetten om versnelling te realiseren voor de uitbreiding van het hoogspanningsnet in Gelderland, Utrecht en de Flevopolder?</w:t>
      </w:r>
      <w:r w:rsidRPr="0065581B">
        <w:rPr>
          <w:szCs w:val="18"/>
        </w:rPr>
        <w:br/>
      </w:r>
    </w:p>
    <w:p w:rsidRPr="002D1B6B" w:rsidR="002D1B6B" w:rsidP="002D1B6B" w:rsidRDefault="002D1B6B" w14:paraId="78C8992F" w14:textId="77777777">
      <w:pPr>
        <w:spacing w:line="240" w:lineRule="exact"/>
        <w:rPr>
          <w:szCs w:val="18"/>
        </w:rPr>
      </w:pPr>
      <w:r w:rsidRPr="002D1B6B">
        <w:rPr>
          <w:szCs w:val="18"/>
        </w:rPr>
        <w:t>Antwoord</w:t>
      </w:r>
    </w:p>
    <w:p w:rsidRPr="0065581B" w:rsidR="0065581B" w:rsidP="002D1B6B" w:rsidRDefault="0065581B" w14:paraId="37B63E3B" w14:textId="2F464A65">
      <w:pPr>
        <w:spacing w:line="240" w:lineRule="exact"/>
        <w:rPr>
          <w:szCs w:val="18"/>
        </w:rPr>
      </w:pPr>
      <w:r w:rsidRPr="0065581B">
        <w:rPr>
          <w:szCs w:val="18"/>
        </w:rPr>
        <w:t>Met de aangek</w:t>
      </w:r>
      <w:r w:rsidR="00341D48">
        <w:rPr>
          <w:szCs w:val="18"/>
        </w:rPr>
        <w:t>o</w:t>
      </w:r>
      <w:r w:rsidRPr="0065581B">
        <w:rPr>
          <w:szCs w:val="18"/>
        </w:rPr>
        <w:t xml:space="preserve">ndigde projectenaanpak zorgt het kabinet voor meer regie op de nationale hoogspanningsinfrastructuur en kan er waar nodig eerder gereageerd worden op knelpunten in projecten. </w:t>
      </w:r>
      <w:r w:rsidR="002D1B6B">
        <w:rPr>
          <w:szCs w:val="18"/>
        </w:rPr>
        <w:t xml:space="preserve">Waar </w:t>
      </w:r>
      <w:r w:rsidRPr="0065581B">
        <w:rPr>
          <w:szCs w:val="18"/>
        </w:rPr>
        <w:t xml:space="preserve">capaciteit </w:t>
      </w:r>
      <w:r w:rsidR="002D1B6B">
        <w:rPr>
          <w:szCs w:val="18"/>
        </w:rPr>
        <w:t>een knelpunt vormt</w:t>
      </w:r>
      <w:r w:rsidR="00FC589D">
        <w:rPr>
          <w:szCs w:val="18"/>
        </w:rPr>
        <w:t>,</w:t>
      </w:r>
      <w:r w:rsidR="002D1B6B">
        <w:rPr>
          <w:szCs w:val="18"/>
        </w:rPr>
        <w:t xml:space="preserve"> </w:t>
      </w:r>
      <w:r w:rsidRPr="0065581B">
        <w:rPr>
          <w:szCs w:val="18"/>
        </w:rPr>
        <w:t>kunnen provincies en gemeenten een beroep doen op de ‘vliegende brigade’ voor extra ondersteuning bij de ruimtelijke inpassing van complexe hoog- en middenspanningsprojecten.</w:t>
      </w:r>
      <w:r w:rsidR="00A53A1E">
        <w:rPr>
          <w:szCs w:val="18"/>
        </w:rPr>
        <w:t xml:space="preserve"> </w:t>
      </w:r>
      <w:r w:rsidR="00A53A1E">
        <w:rPr>
          <w:color w:val="000000" w:themeColor="text1"/>
          <w:szCs w:val="18"/>
        </w:rPr>
        <w:t>Het kabinet heeft</w:t>
      </w:r>
      <w:r w:rsidRPr="0065581B" w:rsidR="00A53A1E">
        <w:rPr>
          <w:color w:val="000000" w:themeColor="text1"/>
          <w:szCs w:val="18"/>
        </w:rPr>
        <w:t xml:space="preserve"> de provincie Utrecht een onafhankelijke procesbegeleider toegewezen om de projectprocedure inclusief de benodigde vergunningen te coördineren.</w:t>
      </w:r>
    </w:p>
    <w:p w:rsidRPr="0065581B" w:rsidR="0065581B" w:rsidP="0065581B" w:rsidRDefault="0065581B" w14:paraId="657E370C" w14:textId="77777777">
      <w:pPr>
        <w:spacing w:line="240" w:lineRule="exact"/>
        <w:rPr>
          <w:szCs w:val="18"/>
        </w:rPr>
      </w:pPr>
    </w:p>
    <w:p w:rsidR="002D1B6B" w:rsidP="0065581B" w:rsidRDefault="0065581B" w14:paraId="2537283D" w14:textId="77777777">
      <w:pPr>
        <w:spacing w:line="240" w:lineRule="exact"/>
        <w:rPr>
          <w:szCs w:val="18"/>
        </w:rPr>
      </w:pPr>
      <w:r w:rsidRPr="00AC1B3D">
        <w:rPr>
          <w:szCs w:val="18"/>
        </w:rPr>
        <w:t>10</w:t>
      </w:r>
      <w:r w:rsidRPr="00AC1B3D">
        <w:rPr>
          <w:szCs w:val="18"/>
        </w:rPr>
        <w:br/>
        <w:t>Hoe kijkt u naar de systematiek van een energie-infrastructuurfonds waarmee planning en investeringen, die de komende 15 jaar nodig zijn voor onze energie-infrastructuur, kunnen worden gecombineerd? Ziet u voor- of nadelen in deze aanpak, zoals dit ook voor infrastructuur wordt gedaan bij het ministerie van Infrastructuur en Waterstaat?</w:t>
      </w:r>
    </w:p>
    <w:p w:rsidR="002D1B6B" w:rsidP="0065581B" w:rsidRDefault="002D1B6B" w14:paraId="393FCCC3" w14:textId="77777777">
      <w:pPr>
        <w:spacing w:line="240" w:lineRule="exact"/>
        <w:rPr>
          <w:szCs w:val="18"/>
        </w:rPr>
      </w:pPr>
    </w:p>
    <w:p w:rsidR="002D1B6B" w:rsidP="0065581B" w:rsidRDefault="002D1B6B" w14:paraId="1B08A904" w14:textId="77777777">
      <w:pPr>
        <w:spacing w:line="240" w:lineRule="exact"/>
        <w:rPr>
          <w:szCs w:val="18"/>
        </w:rPr>
      </w:pPr>
      <w:r>
        <w:rPr>
          <w:szCs w:val="18"/>
        </w:rPr>
        <w:t>Antwoord</w:t>
      </w:r>
    </w:p>
    <w:p w:rsidR="009B366A" w:rsidP="007B7F6D" w:rsidRDefault="009B366A" w14:paraId="7DE2B4CD" w14:textId="77777777">
      <w:pPr>
        <w:spacing w:line="240" w:lineRule="exact"/>
        <w:rPr>
          <w:szCs w:val="18"/>
        </w:rPr>
      </w:pPr>
    </w:p>
    <w:p w:rsidRPr="007B7F6D" w:rsidR="007B7F6D" w:rsidP="007B7F6D" w:rsidRDefault="009F0223" w14:paraId="33D6CF5C" w14:textId="107DA531">
      <w:pPr>
        <w:spacing w:line="240" w:lineRule="exact"/>
        <w:rPr>
          <w:szCs w:val="18"/>
        </w:rPr>
      </w:pPr>
      <w:r>
        <w:rPr>
          <w:szCs w:val="18"/>
        </w:rPr>
        <w:t>De net</w:t>
      </w:r>
      <w:r w:rsidRPr="009F0223">
        <w:rPr>
          <w:szCs w:val="18"/>
        </w:rPr>
        <w:t>beheerders financieren</w:t>
      </w:r>
      <w:r>
        <w:rPr>
          <w:szCs w:val="18"/>
        </w:rPr>
        <w:t xml:space="preserve"> zelf</w:t>
      </w:r>
      <w:r w:rsidR="00196771">
        <w:rPr>
          <w:szCs w:val="18"/>
        </w:rPr>
        <w:t xml:space="preserve"> </w:t>
      </w:r>
      <w:r w:rsidR="0056211D">
        <w:rPr>
          <w:szCs w:val="18"/>
        </w:rPr>
        <w:t>de uitbreiding en verzwaring van het net</w:t>
      </w:r>
      <w:r>
        <w:rPr>
          <w:szCs w:val="18"/>
        </w:rPr>
        <w:t xml:space="preserve">. Zij kijken in hun </w:t>
      </w:r>
      <w:r w:rsidRPr="009F0223">
        <w:rPr>
          <w:szCs w:val="18"/>
        </w:rPr>
        <w:t xml:space="preserve">investeringsplannen </w:t>
      </w:r>
      <w:r>
        <w:rPr>
          <w:szCs w:val="18"/>
        </w:rPr>
        <w:t xml:space="preserve">ook </w:t>
      </w:r>
      <w:r w:rsidRPr="009F0223">
        <w:rPr>
          <w:szCs w:val="18"/>
        </w:rPr>
        <w:t>al 10 tot 15 jaar vooruit.</w:t>
      </w:r>
      <w:r>
        <w:rPr>
          <w:szCs w:val="18"/>
        </w:rPr>
        <w:t xml:space="preserve"> </w:t>
      </w:r>
      <w:r w:rsidR="00A21584">
        <w:rPr>
          <w:szCs w:val="18"/>
        </w:rPr>
        <w:t xml:space="preserve">Het </w:t>
      </w:r>
      <w:r w:rsidRPr="007B7F6D" w:rsidR="007B7F6D">
        <w:rPr>
          <w:szCs w:val="18"/>
        </w:rPr>
        <w:t xml:space="preserve">Interdepartementaal Beleidsonderzoek (IBO) Bekostiging Elektriciteitsinfrastructuur </w:t>
      </w:r>
      <w:r w:rsidR="00A21584">
        <w:rPr>
          <w:szCs w:val="18"/>
        </w:rPr>
        <w:t xml:space="preserve">adviseert </w:t>
      </w:r>
      <w:r w:rsidRPr="007B7F6D" w:rsidR="007B7F6D">
        <w:rPr>
          <w:szCs w:val="18"/>
        </w:rPr>
        <w:t xml:space="preserve">om de beleids- en begrotingscyclus rond </w:t>
      </w:r>
      <w:r w:rsidRPr="007B7F6D" w:rsidR="007B7F6D">
        <w:rPr>
          <w:szCs w:val="18"/>
        </w:rPr>
        <w:lastRenderedPageBreak/>
        <w:t>investeringen in het elektriciteitsnetwerk sterker te verbinden</w:t>
      </w:r>
      <w:r w:rsidR="00A21584">
        <w:rPr>
          <w:szCs w:val="18"/>
        </w:rPr>
        <w:t xml:space="preserve">, zodat overheid en netbeheerders in staat zijn </w:t>
      </w:r>
      <w:r w:rsidR="00FC589D">
        <w:rPr>
          <w:szCs w:val="18"/>
        </w:rPr>
        <w:t xml:space="preserve">om </w:t>
      </w:r>
      <w:r w:rsidR="00A21584">
        <w:rPr>
          <w:szCs w:val="18"/>
        </w:rPr>
        <w:t>systeemkeuze</w:t>
      </w:r>
      <w:r w:rsidR="00FC589D">
        <w:rPr>
          <w:szCs w:val="18"/>
        </w:rPr>
        <w:t>s</w:t>
      </w:r>
      <w:r w:rsidR="00A21584">
        <w:rPr>
          <w:szCs w:val="18"/>
        </w:rPr>
        <w:t xml:space="preserve"> beter te maken</w:t>
      </w:r>
      <w:r w:rsidRPr="007B7F6D" w:rsidR="007B7F6D">
        <w:rPr>
          <w:szCs w:val="18"/>
        </w:rPr>
        <w:t xml:space="preserve"> en tot meer integrale besluitvorming te komen. In de kabinetsreactie op het IBO</w:t>
      </w:r>
      <w:r w:rsidR="00A21584">
        <w:rPr>
          <w:rStyle w:val="Voetnootmarkering"/>
          <w:szCs w:val="18"/>
        </w:rPr>
        <w:footnoteReference w:id="3"/>
      </w:r>
      <w:r w:rsidRPr="007B7F6D" w:rsidR="007B7F6D">
        <w:rPr>
          <w:szCs w:val="18"/>
        </w:rPr>
        <w:t xml:space="preserve"> heeft het kabinet laten weten vanaf dit jaar de investeringsprognoses, de verwachte nettarieven en </w:t>
      </w:r>
      <w:r w:rsidR="00FC589D">
        <w:rPr>
          <w:szCs w:val="18"/>
        </w:rPr>
        <w:t xml:space="preserve">de </w:t>
      </w:r>
      <w:r w:rsidRPr="007B7F6D" w:rsidR="007B7F6D">
        <w:rPr>
          <w:szCs w:val="18"/>
        </w:rPr>
        <w:t>financieringsbehoefte van de netbeheerders op te nemen als bijlage bij de Voorjaarsnota</w:t>
      </w:r>
      <w:r w:rsidR="00A21584">
        <w:rPr>
          <w:szCs w:val="18"/>
        </w:rPr>
        <w:t>,</w:t>
      </w:r>
      <w:r w:rsidRPr="007B7F6D" w:rsidR="007B7F6D">
        <w:rPr>
          <w:szCs w:val="18"/>
        </w:rPr>
        <w:t xml:space="preserve"> en nader geactualiseerd in de Miljoenennota</w:t>
      </w:r>
      <w:r w:rsidR="00A21584">
        <w:rPr>
          <w:szCs w:val="18"/>
        </w:rPr>
        <w:t>.</w:t>
      </w:r>
      <w:r w:rsidRPr="007B7F6D" w:rsidR="007B7F6D">
        <w:rPr>
          <w:szCs w:val="18"/>
        </w:rPr>
        <w:t xml:space="preserve"> </w:t>
      </w:r>
      <w:r w:rsidR="00A21584">
        <w:rPr>
          <w:szCs w:val="18"/>
        </w:rPr>
        <w:t>I</w:t>
      </w:r>
      <w:r w:rsidRPr="007B7F6D" w:rsidR="007B7F6D">
        <w:rPr>
          <w:szCs w:val="18"/>
        </w:rPr>
        <w:t xml:space="preserve">n de Klimaat- en Energienota 2025 </w:t>
      </w:r>
      <w:r w:rsidR="00A21584">
        <w:rPr>
          <w:szCs w:val="18"/>
        </w:rPr>
        <w:t xml:space="preserve">gaat het kabinet </w:t>
      </w:r>
      <w:r w:rsidRPr="007B7F6D" w:rsidR="007B7F6D">
        <w:rPr>
          <w:szCs w:val="18"/>
        </w:rPr>
        <w:t xml:space="preserve">nader </w:t>
      </w:r>
      <w:r w:rsidR="00A21584">
        <w:rPr>
          <w:szCs w:val="18"/>
        </w:rPr>
        <w:t xml:space="preserve">in </w:t>
      </w:r>
      <w:r w:rsidRPr="007B7F6D" w:rsidR="007B7F6D">
        <w:rPr>
          <w:szCs w:val="18"/>
        </w:rPr>
        <w:t xml:space="preserve">op afspraken met de netbeheerders en de ACM over een beter inzicht in en sturing op de investeringsprognoses en -plannen.  </w:t>
      </w:r>
      <w:r w:rsidR="005B752F">
        <w:rPr>
          <w:szCs w:val="18"/>
        </w:rPr>
        <w:t xml:space="preserve"> </w:t>
      </w:r>
    </w:p>
    <w:p w:rsidRPr="007B7F6D" w:rsidR="007B7F6D" w:rsidP="007B7F6D" w:rsidRDefault="007B7F6D" w14:paraId="52DDD848" w14:textId="77777777">
      <w:pPr>
        <w:spacing w:line="240" w:lineRule="exact"/>
        <w:rPr>
          <w:szCs w:val="18"/>
        </w:rPr>
      </w:pPr>
    </w:p>
    <w:p w:rsidRPr="0065581B" w:rsidR="0065581B" w:rsidP="0065581B" w:rsidRDefault="0065581B" w14:paraId="022DC018" w14:textId="08D2C868">
      <w:pPr>
        <w:spacing w:line="240" w:lineRule="exact"/>
        <w:rPr>
          <w:szCs w:val="18"/>
        </w:rPr>
      </w:pPr>
      <w:r w:rsidRPr="0065581B">
        <w:rPr>
          <w:szCs w:val="18"/>
        </w:rPr>
        <w:t>11</w:t>
      </w:r>
      <w:r w:rsidRPr="0065581B">
        <w:rPr>
          <w:szCs w:val="18"/>
        </w:rPr>
        <w:br/>
        <w:t>Voert u gesprekken met Tennet om een oplossing te zoeken voor de huishoudens, ondernemers en bedrijven die wachten op een aansluiting?</w:t>
      </w:r>
      <w:r w:rsidRPr="0065581B">
        <w:rPr>
          <w:szCs w:val="18"/>
        </w:rPr>
        <w:br/>
      </w:r>
    </w:p>
    <w:p w:rsidRPr="0065581B" w:rsidR="0065581B" w:rsidP="0065581B" w:rsidRDefault="0065581B" w14:paraId="302F0D9F" w14:textId="77777777">
      <w:pPr>
        <w:spacing w:line="240" w:lineRule="exact"/>
        <w:rPr>
          <w:szCs w:val="18"/>
        </w:rPr>
      </w:pPr>
      <w:r w:rsidRPr="0065581B">
        <w:rPr>
          <w:szCs w:val="18"/>
        </w:rPr>
        <w:t>Antwoord</w:t>
      </w:r>
    </w:p>
    <w:p w:rsidRPr="0065581B" w:rsidR="0065581B" w:rsidP="0065581B" w:rsidRDefault="0065581B" w14:paraId="182A4962" w14:textId="202D21A4">
      <w:pPr>
        <w:spacing w:line="240" w:lineRule="exact"/>
        <w:rPr>
          <w:b/>
          <w:bCs/>
          <w:szCs w:val="18"/>
        </w:rPr>
      </w:pPr>
      <w:r w:rsidRPr="0065581B">
        <w:rPr>
          <w:szCs w:val="18"/>
        </w:rPr>
        <w:t>Het kabinet voert</w:t>
      </w:r>
      <w:r w:rsidR="00366BEB">
        <w:rPr>
          <w:szCs w:val="18"/>
        </w:rPr>
        <w:t xml:space="preserve"> </w:t>
      </w:r>
      <w:r w:rsidR="009B34E9">
        <w:rPr>
          <w:szCs w:val="18"/>
        </w:rPr>
        <w:t xml:space="preserve">doorlopend </w:t>
      </w:r>
      <w:r w:rsidRPr="0065581B">
        <w:rPr>
          <w:szCs w:val="18"/>
        </w:rPr>
        <w:t>op verschillende niveaus overleg met Tenne</w:t>
      </w:r>
      <w:r w:rsidR="00562E9E">
        <w:rPr>
          <w:szCs w:val="18"/>
        </w:rPr>
        <w:t>T</w:t>
      </w:r>
      <w:r w:rsidRPr="0065581B">
        <w:rPr>
          <w:szCs w:val="18"/>
        </w:rPr>
        <w:t xml:space="preserve">, regionale netbeheerders, de ACM en medeoverheden </w:t>
      </w:r>
      <w:r w:rsidR="00366BEB">
        <w:rPr>
          <w:szCs w:val="18"/>
        </w:rPr>
        <w:t>– onder meer in het Landelijke Actieprogramma (LAN) –</w:t>
      </w:r>
      <w:r w:rsidRPr="0065581B" w:rsidR="00366BEB">
        <w:rPr>
          <w:szCs w:val="18"/>
        </w:rPr>
        <w:t xml:space="preserve"> </w:t>
      </w:r>
      <w:r w:rsidRPr="0065581B">
        <w:rPr>
          <w:szCs w:val="18"/>
        </w:rPr>
        <w:t>om in samenwerking netcongestie te verminderen, en de gevolgen daarvan te mitigeren voor huishoudens, ondernemers en bedrijven.</w:t>
      </w:r>
    </w:p>
    <w:p w:rsidRPr="0065581B" w:rsidR="0065581B" w:rsidP="0065581B" w:rsidRDefault="0065581B" w14:paraId="294DFD0F" w14:textId="77777777">
      <w:pPr>
        <w:spacing w:line="240" w:lineRule="exact"/>
        <w:rPr>
          <w:b/>
          <w:bCs/>
          <w:szCs w:val="18"/>
        </w:rPr>
      </w:pPr>
    </w:p>
    <w:p w:rsidRPr="0065581B" w:rsidR="0065581B" w:rsidP="0065581B" w:rsidRDefault="0065581B" w14:paraId="704659F6" w14:textId="26E918A9">
      <w:pPr>
        <w:spacing w:line="240" w:lineRule="exact"/>
        <w:rPr>
          <w:szCs w:val="18"/>
        </w:rPr>
      </w:pPr>
      <w:r w:rsidRPr="0065581B">
        <w:rPr>
          <w:szCs w:val="18"/>
        </w:rPr>
        <w:t>12</w:t>
      </w:r>
      <w:r w:rsidRPr="0065581B">
        <w:rPr>
          <w:szCs w:val="18"/>
        </w:rPr>
        <w:br/>
        <w:t>Wat kunt u verder doen om huishoudens, ondernemers en bedrijven te ondersteunen in het vinden van oplossingen?</w:t>
      </w:r>
      <w:r w:rsidRPr="0065581B">
        <w:rPr>
          <w:szCs w:val="18"/>
        </w:rPr>
        <w:br/>
      </w:r>
    </w:p>
    <w:p w:rsidR="0065581B" w:rsidP="0065581B" w:rsidRDefault="00366BEB" w14:paraId="55F61CC4" w14:textId="0018E550">
      <w:pPr>
        <w:spacing w:line="240" w:lineRule="exact"/>
        <w:rPr>
          <w:szCs w:val="18"/>
        </w:rPr>
      </w:pPr>
      <w:r>
        <w:rPr>
          <w:szCs w:val="18"/>
        </w:rPr>
        <w:t>Antwoord</w:t>
      </w:r>
    </w:p>
    <w:p w:rsidRPr="0065581B" w:rsidR="00BC222D" w:rsidP="0065581B" w:rsidRDefault="00A35695" w14:paraId="50BFC559" w14:textId="2EC6AA2C">
      <w:pPr>
        <w:spacing w:line="240" w:lineRule="exact"/>
        <w:rPr>
          <w:szCs w:val="18"/>
        </w:rPr>
      </w:pPr>
      <w:r>
        <w:rPr>
          <w:szCs w:val="18"/>
        </w:rPr>
        <w:t>Ondersteuning bij het vinden van oplossingen en h</w:t>
      </w:r>
      <w:r w:rsidR="00080C9F">
        <w:rPr>
          <w:szCs w:val="18"/>
        </w:rPr>
        <w:t xml:space="preserve">et bieden van handvatten </w:t>
      </w:r>
      <w:r>
        <w:rPr>
          <w:szCs w:val="18"/>
        </w:rPr>
        <w:t xml:space="preserve">aan zowel huishoudens als bedrijven en instellingen </w:t>
      </w:r>
      <w:r w:rsidR="00FC589D">
        <w:rPr>
          <w:szCs w:val="18"/>
        </w:rPr>
        <w:t>is</w:t>
      </w:r>
      <w:r>
        <w:rPr>
          <w:szCs w:val="18"/>
        </w:rPr>
        <w:t xml:space="preserve"> een belangrijk onderdeel van het LAN. De Kamer is bij brief van 31 maart jl.</w:t>
      </w:r>
      <w:r>
        <w:rPr>
          <w:rStyle w:val="Voetnootmarkering"/>
          <w:szCs w:val="18"/>
        </w:rPr>
        <w:footnoteReference w:id="4"/>
      </w:r>
      <w:r>
        <w:rPr>
          <w:szCs w:val="18"/>
        </w:rPr>
        <w:t xml:space="preserve"> geïnformeerd over de acties en voortgang van het LAN. </w:t>
      </w:r>
      <w:r w:rsidR="00CA5733">
        <w:rPr>
          <w:szCs w:val="18"/>
        </w:rPr>
        <w:t>Ondernemers die tegen beperkingen als gevolg van netcongestie aan lopen kunnen terecht bij het Loket Netcongestie bij RVO.nl. In de campagne ‘Zet Ook De Knop Om’ wordt bijzondere aandacht besteed aan handelingsperspectief voor zowel huishoudens als bedrijven om bij te dragen aan vermindering van netcongestie, door het spreiden van hun elektriciteitsgebruik.</w:t>
      </w:r>
    </w:p>
    <w:sectPr w:rsidRPr="0065581B"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69D9D" w14:textId="77777777" w:rsidR="0007595C" w:rsidRDefault="0007595C">
      <w:r>
        <w:separator/>
      </w:r>
    </w:p>
    <w:p w14:paraId="03094790" w14:textId="77777777" w:rsidR="0007595C" w:rsidRDefault="0007595C"/>
  </w:endnote>
  <w:endnote w:type="continuationSeparator" w:id="0">
    <w:p w14:paraId="3F899BD4" w14:textId="77777777" w:rsidR="0007595C" w:rsidRDefault="0007595C">
      <w:r>
        <w:continuationSeparator/>
      </w:r>
    </w:p>
    <w:p w14:paraId="1D2BE71D" w14:textId="77777777" w:rsidR="0007595C" w:rsidRDefault="00075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WebText Regula">
    <w:altName w:val="Calibri"/>
    <w:charset w:val="00"/>
    <w:family w:val="swiss"/>
    <w:pitch w:val="variable"/>
    <w:sig w:usb0="00000087" w:usb1="02000000"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D45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87F48" w14:paraId="6982821D" w14:textId="77777777" w:rsidTr="00CA6A25">
      <w:trPr>
        <w:trHeight w:hRule="exact" w:val="240"/>
      </w:trPr>
      <w:tc>
        <w:tcPr>
          <w:tcW w:w="7601" w:type="dxa"/>
          <w:shd w:val="clear" w:color="auto" w:fill="auto"/>
        </w:tcPr>
        <w:p w14:paraId="5BD3C4AD" w14:textId="77777777" w:rsidR="00527BD4" w:rsidRDefault="00527BD4" w:rsidP="003F1F6B">
          <w:pPr>
            <w:pStyle w:val="Huisstijl-Rubricering"/>
          </w:pPr>
        </w:p>
      </w:tc>
      <w:tc>
        <w:tcPr>
          <w:tcW w:w="2156" w:type="dxa"/>
        </w:tcPr>
        <w:p w14:paraId="662D0E17" w14:textId="3748865F" w:rsidR="00527BD4" w:rsidRPr="00645414" w:rsidRDefault="0085195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9719ED">
            <w:t>5</w:t>
          </w:r>
          <w:r w:rsidR="00BC222D">
            <w:fldChar w:fldCharType="end"/>
          </w:r>
        </w:p>
      </w:tc>
    </w:tr>
  </w:tbl>
  <w:p w14:paraId="4EC672B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87F48" w14:paraId="6C3DBEEC" w14:textId="77777777" w:rsidTr="00CA6A25">
      <w:trPr>
        <w:trHeight w:hRule="exact" w:val="240"/>
      </w:trPr>
      <w:tc>
        <w:tcPr>
          <w:tcW w:w="7601" w:type="dxa"/>
          <w:shd w:val="clear" w:color="auto" w:fill="auto"/>
        </w:tcPr>
        <w:p w14:paraId="59BD2C1C" w14:textId="77777777" w:rsidR="00527BD4" w:rsidRDefault="00527BD4" w:rsidP="008C356D">
          <w:pPr>
            <w:pStyle w:val="Huisstijl-Rubricering"/>
          </w:pPr>
        </w:p>
      </w:tc>
      <w:tc>
        <w:tcPr>
          <w:tcW w:w="2170" w:type="dxa"/>
        </w:tcPr>
        <w:p w14:paraId="49521007" w14:textId="1C556E89" w:rsidR="00527BD4" w:rsidRPr="00ED539E" w:rsidRDefault="0085195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9719ED">
            <w:t>5</w:t>
          </w:r>
          <w:r w:rsidR="00BC222D">
            <w:fldChar w:fldCharType="end"/>
          </w:r>
        </w:p>
      </w:tc>
    </w:tr>
  </w:tbl>
  <w:p w14:paraId="17D25088" w14:textId="77777777" w:rsidR="00527BD4" w:rsidRPr="00BC3B53" w:rsidRDefault="00527BD4" w:rsidP="008C356D">
    <w:pPr>
      <w:pStyle w:val="Voettekst"/>
      <w:spacing w:line="240" w:lineRule="auto"/>
      <w:rPr>
        <w:sz w:val="2"/>
        <w:szCs w:val="2"/>
      </w:rPr>
    </w:pPr>
  </w:p>
  <w:p w14:paraId="7A68415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2ED1" w14:textId="77777777" w:rsidR="0007595C" w:rsidRDefault="0007595C">
      <w:r>
        <w:separator/>
      </w:r>
    </w:p>
    <w:p w14:paraId="5783F2C6" w14:textId="77777777" w:rsidR="0007595C" w:rsidRDefault="0007595C"/>
  </w:footnote>
  <w:footnote w:type="continuationSeparator" w:id="0">
    <w:p w14:paraId="77C028AF" w14:textId="77777777" w:rsidR="0007595C" w:rsidRDefault="0007595C">
      <w:r>
        <w:continuationSeparator/>
      </w:r>
    </w:p>
    <w:p w14:paraId="21E5B664" w14:textId="77777777" w:rsidR="0007595C" w:rsidRDefault="0007595C"/>
  </w:footnote>
  <w:footnote w:id="1">
    <w:p w14:paraId="04FA9F5D" w14:textId="77777777" w:rsidR="00A8025E" w:rsidRDefault="00A8025E" w:rsidP="00A8025E">
      <w:pPr>
        <w:pStyle w:val="Voetnoottekst"/>
      </w:pPr>
      <w:r>
        <w:rPr>
          <w:rStyle w:val="Voetnootmarkering"/>
        </w:rPr>
        <w:footnoteRef/>
      </w:r>
      <w:r>
        <w:t xml:space="preserve"> </w:t>
      </w:r>
      <w:hyperlink r:id="rId1" w:history="1">
        <w:r w:rsidRPr="00CF75DB">
          <w:rPr>
            <w:rStyle w:val="Hyperlink"/>
          </w:rPr>
          <w:t>https://www.tennet.eu/nl/nieuws/eneco-helpt-druk-op-het-elektriciteitsnet-utrecht-te-verminderen</w:t>
        </w:r>
      </w:hyperlink>
      <w:r>
        <w:t xml:space="preserve"> </w:t>
      </w:r>
    </w:p>
  </w:footnote>
  <w:footnote w:id="2">
    <w:p w14:paraId="4665C87E" w14:textId="27E2978B" w:rsidR="0080722F" w:rsidRDefault="0080722F">
      <w:pPr>
        <w:pStyle w:val="Voetnoottekst"/>
      </w:pPr>
      <w:r>
        <w:rPr>
          <w:rStyle w:val="Voetnootmarkering"/>
        </w:rPr>
        <w:footnoteRef/>
      </w:r>
      <w:r>
        <w:t xml:space="preserve"> Kamerstukken II, 2024/25, 29023, nr. 566</w:t>
      </w:r>
    </w:p>
  </w:footnote>
  <w:footnote w:id="3">
    <w:p w14:paraId="2FB9E405" w14:textId="54A0F16D" w:rsidR="00A21584" w:rsidRDefault="00A21584">
      <w:pPr>
        <w:pStyle w:val="Voetnoottekst"/>
      </w:pPr>
      <w:r>
        <w:rPr>
          <w:rStyle w:val="Voetnootmarkering"/>
        </w:rPr>
        <w:footnoteRef/>
      </w:r>
      <w:r>
        <w:t xml:space="preserve"> Kamerstukken II, 2024/25, </w:t>
      </w:r>
      <w:r w:rsidRPr="00A21584">
        <w:t>2902</w:t>
      </w:r>
      <w:r>
        <w:t xml:space="preserve">3, nr. </w:t>
      </w:r>
      <w:r w:rsidRPr="00A21584">
        <w:t>567</w:t>
      </w:r>
    </w:p>
  </w:footnote>
  <w:footnote w:id="4">
    <w:p w14:paraId="01B6235D" w14:textId="7AAEFF59" w:rsidR="00A35695" w:rsidRDefault="00A35695">
      <w:pPr>
        <w:pStyle w:val="Voetnoottekst"/>
      </w:pPr>
      <w:r>
        <w:rPr>
          <w:rStyle w:val="Voetnootmarkering"/>
        </w:rPr>
        <w:footnoteRef/>
      </w:r>
      <w:r>
        <w:t xml:space="preserve"> Kamerstukken II, 2024/25, 29023, nr. 560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87F48" w14:paraId="2A504815" w14:textId="77777777" w:rsidTr="00A50CF6">
      <w:tc>
        <w:tcPr>
          <w:tcW w:w="2156" w:type="dxa"/>
          <w:shd w:val="clear" w:color="auto" w:fill="auto"/>
        </w:tcPr>
        <w:p w14:paraId="7C0A1839" w14:textId="77777777" w:rsidR="00527BD4" w:rsidRPr="005819CE" w:rsidRDefault="00851950" w:rsidP="00A50CF6">
          <w:pPr>
            <w:pStyle w:val="Huisstijl-Adres"/>
            <w:rPr>
              <w:b/>
            </w:rPr>
          </w:pPr>
          <w:r>
            <w:rPr>
              <w:b/>
            </w:rPr>
            <w:t>Klimaat en groene Groei</w:t>
          </w:r>
          <w:r w:rsidRPr="005819CE">
            <w:rPr>
              <w:b/>
            </w:rPr>
            <w:br/>
          </w:r>
        </w:p>
      </w:tc>
    </w:tr>
    <w:tr w:rsidR="00A87F48" w14:paraId="0210A546" w14:textId="77777777" w:rsidTr="00A50CF6">
      <w:trPr>
        <w:trHeight w:hRule="exact" w:val="200"/>
      </w:trPr>
      <w:tc>
        <w:tcPr>
          <w:tcW w:w="2156" w:type="dxa"/>
          <w:shd w:val="clear" w:color="auto" w:fill="auto"/>
        </w:tcPr>
        <w:p w14:paraId="64EA0D64" w14:textId="77777777" w:rsidR="00527BD4" w:rsidRPr="005819CE" w:rsidRDefault="00527BD4" w:rsidP="00A50CF6"/>
      </w:tc>
    </w:tr>
    <w:tr w:rsidR="00A87F48" w14:paraId="231E23F5" w14:textId="77777777" w:rsidTr="00502512">
      <w:trPr>
        <w:trHeight w:hRule="exact" w:val="774"/>
      </w:trPr>
      <w:tc>
        <w:tcPr>
          <w:tcW w:w="2156" w:type="dxa"/>
          <w:shd w:val="clear" w:color="auto" w:fill="auto"/>
        </w:tcPr>
        <w:p w14:paraId="53A13024" w14:textId="77777777" w:rsidR="00527BD4" w:rsidRDefault="00851950" w:rsidP="003A5290">
          <w:pPr>
            <w:pStyle w:val="Huisstijl-Kopje"/>
          </w:pPr>
          <w:r>
            <w:t>Ons kenmerk</w:t>
          </w:r>
        </w:p>
        <w:p w14:paraId="69C0BA62" w14:textId="77777777" w:rsidR="00502512" w:rsidRPr="00502512" w:rsidRDefault="00851950" w:rsidP="003A5290">
          <w:pPr>
            <w:pStyle w:val="Huisstijl-Kopje"/>
            <w:rPr>
              <w:b w:val="0"/>
            </w:rPr>
          </w:pPr>
          <w:r>
            <w:rPr>
              <w:b w:val="0"/>
            </w:rPr>
            <w:t>KGG</w:t>
          </w:r>
          <w:r w:rsidRPr="00502512">
            <w:rPr>
              <w:b w:val="0"/>
            </w:rPr>
            <w:t xml:space="preserve"> / </w:t>
          </w:r>
          <w:r>
            <w:rPr>
              <w:b w:val="0"/>
            </w:rPr>
            <w:t>99656687</w:t>
          </w:r>
        </w:p>
        <w:p w14:paraId="21BB2243" w14:textId="77777777" w:rsidR="00527BD4" w:rsidRPr="005819CE" w:rsidRDefault="00527BD4" w:rsidP="00361A56">
          <w:pPr>
            <w:pStyle w:val="Huisstijl-Kopje"/>
          </w:pPr>
        </w:p>
      </w:tc>
    </w:tr>
  </w:tbl>
  <w:p w14:paraId="565629A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87F48" w14:paraId="15D900EE" w14:textId="77777777" w:rsidTr="00751A6A">
      <w:trPr>
        <w:trHeight w:val="2636"/>
      </w:trPr>
      <w:tc>
        <w:tcPr>
          <w:tcW w:w="737" w:type="dxa"/>
          <w:shd w:val="clear" w:color="auto" w:fill="auto"/>
        </w:tcPr>
        <w:p w14:paraId="06A3ACF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02EFAB6" w14:textId="77777777" w:rsidR="00527BD4" w:rsidRDefault="0085195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A9950CE" wp14:editId="66BDDD5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554EB70" w14:textId="77777777" w:rsidR="007269E3" w:rsidRDefault="007269E3" w:rsidP="00651CEE">
          <w:pPr>
            <w:framePr w:w="6340" w:h="2750" w:hRule="exact" w:hSpace="180" w:wrap="around" w:vAnchor="page" w:hAnchor="text" w:x="3873" w:y="-140"/>
            <w:spacing w:line="240" w:lineRule="auto"/>
          </w:pPr>
        </w:p>
      </w:tc>
    </w:tr>
  </w:tbl>
  <w:p w14:paraId="41056AC0" w14:textId="77777777" w:rsidR="00527BD4" w:rsidRDefault="00527BD4" w:rsidP="00D0609E">
    <w:pPr>
      <w:framePr w:w="6340" w:h="2750" w:hRule="exact" w:hSpace="180" w:wrap="around" w:vAnchor="page" w:hAnchor="text" w:x="3873" w:y="-140"/>
    </w:pPr>
  </w:p>
  <w:p w14:paraId="07DD1BC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87F48" w14:paraId="3D164498" w14:textId="77777777" w:rsidTr="00A50CF6">
      <w:tc>
        <w:tcPr>
          <w:tcW w:w="2160" w:type="dxa"/>
          <w:shd w:val="clear" w:color="auto" w:fill="auto"/>
        </w:tcPr>
        <w:p w14:paraId="487E399D" w14:textId="77777777" w:rsidR="00527BD4" w:rsidRPr="005819CE" w:rsidRDefault="00851950" w:rsidP="00A50CF6">
          <w:pPr>
            <w:pStyle w:val="Huisstijl-Adres"/>
            <w:rPr>
              <w:b/>
            </w:rPr>
          </w:pPr>
          <w:r>
            <w:rPr>
              <w:b/>
            </w:rPr>
            <w:t>Klimaat en groene Groei</w:t>
          </w:r>
          <w:r w:rsidRPr="005819CE">
            <w:rPr>
              <w:b/>
            </w:rPr>
            <w:br/>
          </w:r>
        </w:p>
        <w:p w14:paraId="2D7523F6" w14:textId="77777777" w:rsidR="00527BD4" w:rsidRPr="00BE5ED9" w:rsidRDefault="00851950" w:rsidP="00A50CF6">
          <w:pPr>
            <w:pStyle w:val="Huisstijl-Adres"/>
          </w:pPr>
          <w:r>
            <w:rPr>
              <w:b/>
            </w:rPr>
            <w:t>Bezoekadres</w:t>
          </w:r>
          <w:r>
            <w:rPr>
              <w:b/>
            </w:rPr>
            <w:br/>
          </w:r>
          <w:r>
            <w:t>Bezuidenhoutseweg 73</w:t>
          </w:r>
          <w:r w:rsidRPr="005819CE">
            <w:br/>
          </w:r>
          <w:r>
            <w:t>2594 AC Den Haag</w:t>
          </w:r>
        </w:p>
        <w:p w14:paraId="01F16BBD" w14:textId="77777777" w:rsidR="00EF495B" w:rsidRDefault="00851950" w:rsidP="0098788A">
          <w:pPr>
            <w:pStyle w:val="Huisstijl-Adres"/>
          </w:pPr>
          <w:r>
            <w:rPr>
              <w:b/>
            </w:rPr>
            <w:t>Postadres</w:t>
          </w:r>
          <w:r>
            <w:rPr>
              <w:b/>
            </w:rPr>
            <w:br/>
          </w:r>
          <w:r>
            <w:t>Postbus 20401</w:t>
          </w:r>
          <w:r w:rsidRPr="005819CE">
            <w:br/>
            <w:t>2500 E</w:t>
          </w:r>
          <w:r>
            <w:t>K</w:t>
          </w:r>
          <w:r w:rsidRPr="005819CE">
            <w:t xml:space="preserve"> Den Haag</w:t>
          </w:r>
        </w:p>
        <w:p w14:paraId="25BEDD32" w14:textId="77777777" w:rsidR="00EF495B" w:rsidRPr="005B3814" w:rsidRDefault="00851950" w:rsidP="0098788A">
          <w:pPr>
            <w:pStyle w:val="Huisstijl-Adres"/>
          </w:pPr>
          <w:r>
            <w:rPr>
              <w:b/>
            </w:rPr>
            <w:t>Overheidsidentificatienr</w:t>
          </w:r>
          <w:r>
            <w:rPr>
              <w:b/>
            </w:rPr>
            <w:br/>
          </w:r>
          <w:r w:rsidR="002D0DDB" w:rsidRPr="002D0DDB">
            <w:t>00000003952069570000</w:t>
          </w:r>
        </w:p>
        <w:p w14:paraId="5B9D5016" w14:textId="08A55E5D" w:rsidR="00527BD4" w:rsidRPr="00562E9E" w:rsidRDefault="0085195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87F48" w14:paraId="611D8E92" w14:textId="77777777" w:rsidTr="00A50CF6">
      <w:trPr>
        <w:trHeight w:hRule="exact" w:val="200"/>
      </w:trPr>
      <w:tc>
        <w:tcPr>
          <w:tcW w:w="2160" w:type="dxa"/>
          <w:shd w:val="clear" w:color="auto" w:fill="auto"/>
        </w:tcPr>
        <w:p w14:paraId="1A524494" w14:textId="77777777" w:rsidR="00527BD4" w:rsidRPr="005819CE" w:rsidRDefault="00527BD4" w:rsidP="00A50CF6"/>
      </w:tc>
    </w:tr>
    <w:tr w:rsidR="00A87F48" w14:paraId="66F86F56" w14:textId="77777777" w:rsidTr="00A50CF6">
      <w:tc>
        <w:tcPr>
          <w:tcW w:w="2160" w:type="dxa"/>
          <w:shd w:val="clear" w:color="auto" w:fill="auto"/>
        </w:tcPr>
        <w:p w14:paraId="45F368B5" w14:textId="77777777" w:rsidR="000C0163" w:rsidRPr="005819CE" w:rsidRDefault="00851950" w:rsidP="000C0163">
          <w:pPr>
            <w:pStyle w:val="Huisstijl-Kopje"/>
          </w:pPr>
          <w:r>
            <w:t>Ons kenmerk</w:t>
          </w:r>
          <w:r w:rsidRPr="005819CE">
            <w:t xml:space="preserve"> </w:t>
          </w:r>
        </w:p>
        <w:p w14:paraId="2604B049" w14:textId="77777777" w:rsidR="000C0163" w:rsidRPr="005819CE" w:rsidRDefault="00851950" w:rsidP="000C0163">
          <w:pPr>
            <w:pStyle w:val="Huisstijl-Gegeven"/>
          </w:pPr>
          <w:r>
            <w:t>KGG</w:t>
          </w:r>
          <w:r w:rsidR="00926AE2">
            <w:t xml:space="preserve"> / </w:t>
          </w:r>
          <w:r>
            <w:t>99656687</w:t>
          </w:r>
        </w:p>
        <w:p w14:paraId="1CEBB3C4" w14:textId="77777777" w:rsidR="00527BD4" w:rsidRPr="005819CE" w:rsidRDefault="00851950" w:rsidP="00A50CF6">
          <w:pPr>
            <w:pStyle w:val="Huisstijl-Kopje"/>
          </w:pPr>
          <w:r>
            <w:t>Uw kenmerk</w:t>
          </w:r>
        </w:p>
        <w:p w14:paraId="57F82D8D" w14:textId="59386CC4" w:rsidR="00527BD4" w:rsidRPr="005819CE" w:rsidRDefault="00851950" w:rsidP="00562E9E">
          <w:pPr>
            <w:pStyle w:val="Huisstijl-Gegeven"/>
          </w:pPr>
          <w:r>
            <w:t>2025Z12127</w:t>
          </w:r>
        </w:p>
      </w:tc>
    </w:tr>
  </w:tbl>
  <w:p w14:paraId="63D4236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87F48" w14:paraId="52D66627" w14:textId="77777777" w:rsidTr="007610AA">
      <w:trPr>
        <w:trHeight w:val="400"/>
      </w:trPr>
      <w:tc>
        <w:tcPr>
          <w:tcW w:w="7520" w:type="dxa"/>
          <w:gridSpan w:val="2"/>
          <w:shd w:val="clear" w:color="auto" w:fill="auto"/>
        </w:tcPr>
        <w:p w14:paraId="5C5F65EF" w14:textId="77777777" w:rsidR="00527BD4" w:rsidRPr="00BC3B53" w:rsidRDefault="00851950" w:rsidP="00A50CF6">
          <w:pPr>
            <w:pStyle w:val="Huisstijl-Retouradres"/>
          </w:pPr>
          <w:r>
            <w:t>&gt; Retouradres Postbus 20401 2500 EK Den Haag</w:t>
          </w:r>
        </w:p>
      </w:tc>
    </w:tr>
    <w:tr w:rsidR="00A87F48" w14:paraId="2626F00C" w14:textId="77777777" w:rsidTr="007610AA">
      <w:tc>
        <w:tcPr>
          <w:tcW w:w="7520" w:type="dxa"/>
          <w:gridSpan w:val="2"/>
          <w:shd w:val="clear" w:color="auto" w:fill="auto"/>
        </w:tcPr>
        <w:p w14:paraId="0619C854" w14:textId="77777777" w:rsidR="00527BD4" w:rsidRPr="00983E8F" w:rsidRDefault="00527BD4" w:rsidP="00A50CF6">
          <w:pPr>
            <w:pStyle w:val="Huisstijl-Rubricering"/>
          </w:pPr>
        </w:p>
      </w:tc>
    </w:tr>
    <w:tr w:rsidR="00A87F48" w14:paraId="6761B995" w14:textId="77777777" w:rsidTr="007610AA">
      <w:trPr>
        <w:trHeight w:hRule="exact" w:val="2440"/>
      </w:trPr>
      <w:tc>
        <w:tcPr>
          <w:tcW w:w="7520" w:type="dxa"/>
          <w:gridSpan w:val="2"/>
          <w:shd w:val="clear" w:color="auto" w:fill="auto"/>
        </w:tcPr>
        <w:p w14:paraId="3ED3B24F" w14:textId="77777777" w:rsidR="00527BD4" w:rsidRDefault="00851950" w:rsidP="00A50CF6">
          <w:pPr>
            <w:pStyle w:val="Huisstijl-NAW"/>
          </w:pPr>
          <w:r>
            <w:t xml:space="preserve">De Voorzitter van de Tweede Kamer </w:t>
          </w:r>
        </w:p>
        <w:p w14:paraId="5A6C5225" w14:textId="77777777" w:rsidR="00A87F48" w:rsidRDefault="00851950">
          <w:pPr>
            <w:pStyle w:val="Huisstijl-NAW"/>
          </w:pPr>
          <w:r>
            <w:t xml:space="preserve">der Staten-Generaal </w:t>
          </w:r>
        </w:p>
        <w:p w14:paraId="0898404B" w14:textId="77777777" w:rsidR="00A87F48" w:rsidRDefault="00851950">
          <w:pPr>
            <w:pStyle w:val="Huisstijl-NAW"/>
          </w:pPr>
          <w:r>
            <w:t xml:space="preserve">Prinses Irenestraat 6 </w:t>
          </w:r>
        </w:p>
        <w:p w14:paraId="53E73178" w14:textId="77777777" w:rsidR="00A87F48" w:rsidRDefault="00851950">
          <w:pPr>
            <w:pStyle w:val="Huisstijl-NAW"/>
          </w:pPr>
          <w:r>
            <w:t>2595 BD DEN HAAG</w:t>
          </w:r>
        </w:p>
      </w:tc>
    </w:tr>
    <w:tr w:rsidR="00A87F48" w14:paraId="0D37D93F" w14:textId="77777777" w:rsidTr="007610AA">
      <w:trPr>
        <w:trHeight w:hRule="exact" w:val="400"/>
      </w:trPr>
      <w:tc>
        <w:tcPr>
          <w:tcW w:w="7520" w:type="dxa"/>
          <w:gridSpan w:val="2"/>
          <w:shd w:val="clear" w:color="auto" w:fill="auto"/>
        </w:tcPr>
        <w:p w14:paraId="2B19860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87F48" w14:paraId="3FE99BDB" w14:textId="77777777" w:rsidTr="007610AA">
      <w:trPr>
        <w:trHeight w:val="240"/>
      </w:trPr>
      <w:tc>
        <w:tcPr>
          <w:tcW w:w="900" w:type="dxa"/>
          <w:shd w:val="clear" w:color="auto" w:fill="auto"/>
        </w:tcPr>
        <w:p w14:paraId="3295EE6D" w14:textId="77777777" w:rsidR="00527BD4" w:rsidRPr="007709EF" w:rsidRDefault="00851950" w:rsidP="00A50CF6">
          <w:pPr>
            <w:rPr>
              <w:szCs w:val="18"/>
            </w:rPr>
          </w:pPr>
          <w:r>
            <w:rPr>
              <w:szCs w:val="18"/>
            </w:rPr>
            <w:t>Datum</w:t>
          </w:r>
        </w:p>
      </w:tc>
      <w:tc>
        <w:tcPr>
          <w:tcW w:w="6620" w:type="dxa"/>
          <w:shd w:val="clear" w:color="auto" w:fill="auto"/>
        </w:tcPr>
        <w:p w14:paraId="3CE88957" w14:textId="2B19209D" w:rsidR="00527BD4" w:rsidRPr="007709EF" w:rsidRDefault="00431329" w:rsidP="00A50CF6">
          <w:r>
            <w:t>18 juli 2025</w:t>
          </w:r>
        </w:p>
      </w:tc>
    </w:tr>
    <w:tr w:rsidR="00A87F48" w14:paraId="2537F3C4" w14:textId="77777777" w:rsidTr="007610AA">
      <w:trPr>
        <w:trHeight w:val="240"/>
      </w:trPr>
      <w:tc>
        <w:tcPr>
          <w:tcW w:w="900" w:type="dxa"/>
          <w:shd w:val="clear" w:color="auto" w:fill="auto"/>
        </w:tcPr>
        <w:p w14:paraId="000D04D1" w14:textId="77777777" w:rsidR="00527BD4" w:rsidRPr="007709EF" w:rsidRDefault="00851950" w:rsidP="00A50CF6">
          <w:pPr>
            <w:rPr>
              <w:szCs w:val="18"/>
            </w:rPr>
          </w:pPr>
          <w:r>
            <w:rPr>
              <w:szCs w:val="18"/>
            </w:rPr>
            <w:t>Betreft</w:t>
          </w:r>
        </w:p>
      </w:tc>
      <w:tc>
        <w:tcPr>
          <w:tcW w:w="6620" w:type="dxa"/>
          <w:shd w:val="clear" w:color="auto" w:fill="auto"/>
        </w:tcPr>
        <w:p w14:paraId="0E7E7AC1" w14:textId="6092F629" w:rsidR="00527BD4" w:rsidRPr="007709EF" w:rsidRDefault="00030EBC" w:rsidP="00A50CF6">
          <w:r>
            <w:t xml:space="preserve">Beantwoording vragen </w:t>
          </w:r>
          <w:r w:rsidR="00431329">
            <w:t xml:space="preserve">VVD </w:t>
          </w:r>
          <w:r>
            <w:t>over het bericht ‘Uitbreiding hoogspanningsnet jaren vertraagd in Gelderland, Utrecht en Flevopolder’</w:t>
          </w:r>
        </w:p>
      </w:tc>
    </w:tr>
  </w:tbl>
  <w:p w14:paraId="6E8F696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D766BA6">
      <w:start w:val="1"/>
      <w:numFmt w:val="bullet"/>
      <w:pStyle w:val="Lijstopsomteken"/>
      <w:lvlText w:val="•"/>
      <w:lvlJc w:val="left"/>
      <w:pPr>
        <w:tabs>
          <w:tab w:val="num" w:pos="227"/>
        </w:tabs>
        <w:ind w:left="227" w:hanging="227"/>
      </w:pPr>
      <w:rPr>
        <w:rFonts w:ascii="Verdana" w:hAnsi="Verdana" w:hint="default"/>
        <w:sz w:val="18"/>
        <w:szCs w:val="18"/>
      </w:rPr>
    </w:lvl>
    <w:lvl w:ilvl="1" w:tplc="5EAA18BC" w:tentative="1">
      <w:start w:val="1"/>
      <w:numFmt w:val="bullet"/>
      <w:lvlText w:val="o"/>
      <w:lvlJc w:val="left"/>
      <w:pPr>
        <w:tabs>
          <w:tab w:val="num" w:pos="1440"/>
        </w:tabs>
        <w:ind w:left="1440" w:hanging="360"/>
      </w:pPr>
      <w:rPr>
        <w:rFonts w:ascii="Courier New" w:hAnsi="Courier New" w:cs="Courier New" w:hint="default"/>
      </w:rPr>
    </w:lvl>
    <w:lvl w:ilvl="2" w:tplc="55BEAD80" w:tentative="1">
      <w:start w:val="1"/>
      <w:numFmt w:val="bullet"/>
      <w:lvlText w:val=""/>
      <w:lvlJc w:val="left"/>
      <w:pPr>
        <w:tabs>
          <w:tab w:val="num" w:pos="2160"/>
        </w:tabs>
        <w:ind w:left="2160" w:hanging="360"/>
      </w:pPr>
      <w:rPr>
        <w:rFonts w:ascii="Wingdings" w:hAnsi="Wingdings" w:hint="default"/>
      </w:rPr>
    </w:lvl>
    <w:lvl w:ilvl="3" w:tplc="8D800CB0" w:tentative="1">
      <w:start w:val="1"/>
      <w:numFmt w:val="bullet"/>
      <w:lvlText w:val=""/>
      <w:lvlJc w:val="left"/>
      <w:pPr>
        <w:tabs>
          <w:tab w:val="num" w:pos="2880"/>
        </w:tabs>
        <w:ind w:left="2880" w:hanging="360"/>
      </w:pPr>
      <w:rPr>
        <w:rFonts w:ascii="Symbol" w:hAnsi="Symbol" w:hint="default"/>
      </w:rPr>
    </w:lvl>
    <w:lvl w:ilvl="4" w:tplc="34003328" w:tentative="1">
      <w:start w:val="1"/>
      <w:numFmt w:val="bullet"/>
      <w:lvlText w:val="o"/>
      <w:lvlJc w:val="left"/>
      <w:pPr>
        <w:tabs>
          <w:tab w:val="num" w:pos="3600"/>
        </w:tabs>
        <w:ind w:left="3600" w:hanging="360"/>
      </w:pPr>
      <w:rPr>
        <w:rFonts w:ascii="Courier New" w:hAnsi="Courier New" w:cs="Courier New" w:hint="default"/>
      </w:rPr>
    </w:lvl>
    <w:lvl w:ilvl="5" w:tplc="F2ECC8CA" w:tentative="1">
      <w:start w:val="1"/>
      <w:numFmt w:val="bullet"/>
      <w:lvlText w:val=""/>
      <w:lvlJc w:val="left"/>
      <w:pPr>
        <w:tabs>
          <w:tab w:val="num" w:pos="4320"/>
        </w:tabs>
        <w:ind w:left="4320" w:hanging="360"/>
      </w:pPr>
      <w:rPr>
        <w:rFonts w:ascii="Wingdings" w:hAnsi="Wingdings" w:hint="default"/>
      </w:rPr>
    </w:lvl>
    <w:lvl w:ilvl="6" w:tplc="74A2FE12" w:tentative="1">
      <w:start w:val="1"/>
      <w:numFmt w:val="bullet"/>
      <w:lvlText w:val=""/>
      <w:lvlJc w:val="left"/>
      <w:pPr>
        <w:tabs>
          <w:tab w:val="num" w:pos="5040"/>
        </w:tabs>
        <w:ind w:left="5040" w:hanging="360"/>
      </w:pPr>
      <w:rPr>
        <w:rFonts w:ascii="Symbol" w:hAnsi="Symbol" w:hint="default"/>
      </w:rPr>
    </w:lvl>
    <w:lvl w:ilvl="7" w:tplc="8364FE9A" w:tentative="1">
      <w:start w:val="1"/>
      <w:numFmt w:val="bullet"/>
      <w:lvlText w:val="o"/>
      <w:lvlJc w:val="left"/>
      <w:pPr>
        <w:tabs>
          <w:tab w:val="num" w:pos="5760"/>
        </w:tabs>
        <w:ind w:left="5760" w:hanging="360"/>
      </w:pPr>
      <w:rPr>
        <w:rFonts w:ascii="Courier New" w:hAnsi="Courier New" w:cs="Courier New" w:hint="default"/>
      </w:rPr>
    </w:lvl>
    <w:lvl w:ilvl="8" w:tplc="E21CED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7BCEDE0">
      <w:start w:val="1"/>
      <w:numFmt w:val="bullet"/>
      <w:pStyle w:val="Lijstopsomteken2"/>
      <w:lvlText w:val="–"/>
      <w:lvlJc w:val="left"/>
      <w:pPr>
        <w:tabs>
          <w:tab w:val="num" w:pos="227"/>
        </w:tabs>
        <w:ind w:left="227" w:firstLine="0"/>
      </w:pPr>
      <w:rPr>
        <w:rFonts w:ascii="Verdana" w:hAnsi="Verdana" w:hint="default"/>
      </w:rPr>
    </w:lvl>
    <w:lvl w:ilvl="1" w:tplc="6EE4A922" w:tentative="1">
      <w:start w:val="1"/>
      <w:numFmt w:val="bullet"/>
      <w:lvlText w:val="o"/>
      <w:lvlJc w:val="left"/>
      <w:pPr>
        <w:tabs>
          <w:tab w:val="num" w:pos="1440"/>
        </w:tabs>
        <w:ind w:left="1440" w:hanging="360"/>
      </w:pPr>
      <w:rPr>
        <w:rFonts w:ascii="Courier New" w:hAnsi="Courier New" w:cs="Courier New" w:hint="default"/>
      </w:rPr>
    </w:lvl>
    <w:lvl w:ilvl="2" w:tplc="1AA80496" w:tentative="1">
      <w:start w:val="1"/>
      <w:numFmt w:val="bullet"/>
      <w:lvlText w:val=""/>
      <w:lvlJc w:val="left"/>
      <w:pPr>
        <w:tabs>
          <w:tab w:val="num" w:pos="2160"/>
        </w:tabs>
        <w:ind w:left="2160" w:hanging="360"/>
      </w:pPr>
      <w:rPr>
        <w:rFonts w:ascii="Wingdings" w:hAnsi="Wingdings" w:hint="default"/>
      </w:rPr>
    </w:lvl>
    <w:lvl w:ilvl="3" w:tplc="264CAB22" w:tentative="1">
      <w:start w:val="1"/>
      <w:numFmt w:val="bullet"/>
      <w:lvlText w:val=""/>
      <w:lvlJc w:val="left"/>
      <w:pPr>
        <w:tabs>
          <w:tab w:val="num" w:pos="2880"/>
        </w:tabs>
        <w:ind w:left="2880" w:hanging="360"/>
      </w:pPr>
      <w:rPr>
        <w:rFonts w:ascii="Symbol" w:hAnsi="Symbol" w:hint="default"/>
      </w:rPr>
    </w:lvl>
    <w:lvl w:ilvl="4" w:tplc="DD00FA22" w:tentative="1">
      <w:start w:val="1"/>
      <w:numFmt w:val="bullet"/>
      <w:lvlText w:val="o"/>
      <w:lvlJc w:val="left"/>
      <w:pPr>
        <w:tabs>
          <w:tab w:val="num" w:pos="3600"/>
        </w:tabs>
        <w:ind w:left="3600" w:hanging="360"/>
      </w:pPr>
      <w:rPr>
        <w:rFonts w:ascii="Courier New" w:hAnsi="Courier New" w:cs="Courier New" w:hint="default"/>
      </w:rPr>
    </w:lvl>
    <w:lvl w:ilvl="5" w:tplc="739CC8AC" w:tentative="1">
      <w:start w:val="1"/>
      <w:numFmt w:val="bullet"/>
      <w:lvlText w:val=""/>
      <w:lvlJc w:val="left"/>
      <w:pPr>
        <w:tabs>
          <w:tab w:val="num" w:pos="4320"/>
        </w:tabs>
        <w:ind w:left="4320" w:hanging="360"/>
      </w:pPr>
      <w:rPr>
        <w:rFonts w:ascii="Wingdings" w:hAnsi="Wingdings" w:hint="default"/>
      </w:rPr>
    </w:lvl>
    <w:lvl w:ilvl="6" w:tplc="01BCF6E4" w:tentative="1">
      <w:start w:val="1"/>
      <w:numFmt w:val="bullet"/>
      <w:lvlText w:val=""/>
      <w:lvlJc w:val="left"/>
      <w:pPr>
        <w:tabs>
          <w:tab w:val="num" w:pos="5040"/>
        </w:tabs>
        <w:ind w:left="5040" w:hanging="360"/>
      </w:pPr>
      <w:rPr>
        <w:rFonts w:ascii="Symbol" w:hAnsi="Symbol" w:hint="default"/>
      </w:rPr>
    </w:lvl>
    <w:lvl w:ilvl="7" w:tplc="545017A6" w:tentative="1">
      <w:start w:val="1"/>
      <w:numFmt w:val="bullet"/>
      <w:lvlText w:val="o"/>
      <w:lvlJc w:val="left"/>
      <w:pPr>
        <w:tabs>
          <w:tab w:val="num" w:pos="5760"/>
        </w:tabs>
        <w:ind w:left="5760" w:hanging="360"/>
      </w:pPr>
      <w:rPr>
        <w:rFonts w:ascii="Courier New" w:hAnsi="Courier New" w:cs="Courier New" w:hint="default"/>
      </w:rPr>
    </w:lvl>
    <w:lvl w:ilvl="8" w:tplc="798A0A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21254428">
    <w:abstractNumId w:val="10"/>
  </w:num>
  <w:num w:numId="2" w16cid:durableId="1231622181">
    <w:abstractNumId w:val="7"/>
  </w:num>
  <w:num w:numId="3" w16cid:durableId="259338331">
    <w:abstractNumId w:val="6"/>
  </w:num>
  <w:num w:numId="4" w16cid:durableId="1794666760">
    <w:abstractNumId w:val="5"/>
  </w:num>
  <w:num w:numId="5" w16cid:durableId="427433958">
    <w:abstractNumId w:val="4"/>
  </w:num>
  <w:num w:numId="6" w16cid:durableId="1613391405">
    <w:abstractNumId w:val="8"/>
  </w:num>
  <w:num w:numId="7" w16cid:durableId="1813407683">
    <w:abstractNumId w:val="3"/>
  </w:num>
  <w:num w:numId="8" w16cid:durableId="51925867">
    <w:abstractNumId w:val="2"/>
  </w:num>
  <w:num w:numId="9" w16cid:durableId="142351689">
    <w:abstractNumId w:val="1"/>
  </w:num>
  <w:num w:numId="10" w16cid:durableId="531843481">
    <w:abstractNumId w:val="0"/>
  </w:num>
  <w:num w:numId="11" w16cid:durableId="971903936">
    <w:abstractNumId w:val="9"/>
  </w:num>
  <w:num w:numId="12" w16cid:durableId="264002836">
    <w:abstractNumId w:val="11"/>
  </w:num>
  <w:num w:numId="13" w16cid:durableId="1712345590">
    <w:abstractNumId w:val="13"/>
  </w:num>
  <w:num w:numId="14" w16cid:durableId="18405793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04AD"/>
    <w:rsid w:val="00030EBC"/>
    <w:rsid w:val="00033CDD"/>
    <w:rsid w:val="00034A84"/>
    <w:rsid w:val="00035E67"/>
    <w:rsid w:val="000366F3"/>
    <w:rsid w:val="0006024D"/>
    <w:rsid w:val="00071193"/>
    <w:rsid w:val="00071F28"/>
    <w:rsid w:val="00074079"/>
    <w:rsid w:val="0007595C"/>
    <w:rsid w:val="00080C9F"/>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771"/>
    <w:rsid w:val="00196B8B"/>
    <w:rsid w:val="001A2BEA"/>
    <w:rsid w:val="001A6D93"/>
    <w:rsid w:val="001B2434"/>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1B6B"/>
    <w:rsid w:val="002D28E2"/>
    <w:rsid w:val="002D317B"/>
    <w:rsid w:val="002D3587"/>
    <w:rsid w:val="002D502D"/>
    <w:rsid w:val="002E0F69"/>
    <w:rsid w:val="002F5147"/>
    <w:rsid w:val="002F7ABD"/>
    <w:rsid w:val="00312597"/>
    <w:rsid w:val="00321BE2"/>
    <w:rsid w:val="00327BA5"/>
    <w:rsid w:val="0033326F"/>
    <w:rsid w:val="00334154"/>
    <w:rsid w:val="00335F4E"/>
    <w:rsid w:val="003372C4"/>
    <w:rsid w:val="00340ECA"/>
    <w:rsid w:val="00341D48"/>
    <w:rsid w:val="00341FA0"/>
    <w:rsid w:val="00344F3D"/>
    <w:rsid w:val="00345299"/>
    <w:rsid w:val="00347E2C"/>
    <w:rsid w:val="00351A8D"/>
    <w:rsid w:val="003526BB"/>
    <w:rsid w:val="00352BCF"/>
    <w:rsid w:val="00352DFB"/>
    <w:rsid w:val="00353932"/>
    <w:rsid w:val="0035464B"/>
    <w:rsid w:val="00361A56"/>
    <w:rsid w:val="0036252A"/>
    <w:rsid w:val="00364D9D"/>
    <w:rsid w:val="00366BEB"/>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20CBE"/>
    <w:rsid w:val="00421E04"/>
    <w:rsid w:val="00431329"/>
    <w:rsid w:val="00441AC2"/>
    <w:rsid w:val="0044249B"/>
    <w:rsid w:val="00442594"/>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30C5"/>
    <w:rsid w:val="004D505E"/>
    <w:rsid w:val="004D72CA"/>
    <w:rsid w:val="004E2242"/>
    <w:rsid w:val="004E505E"/>
    <w:rsid w:val="004E5681"/>
    <w:rsid w:val="004F42FF"/>
    <w:rsid w:val="004F44C2"/>
    <w:rsid w:val="004F68DC"/>
    <w:rsid w:val="00502512"/>
    <w:rsid w:val="00503FD2"/>
    <w:rsid w:val="00505262"/>
    <w:rsid w:val="005102FF"/>
    <w:rsid w:val="00512549"/>
    <w:rsid w:val="00516022"/>
    <w:rsid w:val="00521CEE"/>
    <w:rsid w:val="00524FB4"/>
    <w:rsid w:val="00527BD4"/>
    <w:rsid w:val="005316E8"/>
    <w:rsid w:val="00537095"/>
    <w:rsid w:val="005403C8"/>
    <w:rsid w:val="005429DC"/>
    <w:rsid w:val="005461DA"/>
    <w:rsid w:val="005565F9"/>
    <w:rsid w:val="0056211D"/>
    <w:rsid w:val="00562E9E"/>
    <w:rsid w:val="00573041"/>
    <w:rsid w:val="00575B80"/>
    <w:rsid w:val="0057620F"/>
    <w:rsid w:val="005819CE"/>
    <w:rsid w:val="0058298D"/>
    <w:rsid w:val="00584C1A"/>
    <w:rsid w:val="00593C2B"/>
    <w:rsid w:val="00595231"/>
    <w:rsid w:val="00596166"/>
    <w:rsid w:val="00597F64"/>
    <w:rsid w:val="005A207F"/>
    <w:rsid w:val="005A2F35"/>
    <w:rsid w:val="005B28C5"/>
    <w:rsid w:val="005B3814"/>
    <w:rsid w:val="005B463E"/>
    <w:rsid w:val="005B752F"/>
    <w:rsid w:val="005C34E1"/>
    <w:rsid w:val="005C3FE0"/>
    <w:rsid w:val="005C740C"/>
    <w:rsid w:val="005D625B"/>
    <w:rsid w:val="005E182C"/>
    <w:rsid w:val="005F62D3"/>
    <w:rsid w:val="005F6D11"/>
    <w:rsid w:val="00600CF0"/>
    <w:rsid w:val="006048F4"/>
    <w:rsid w:val="0060660A"/>
    <w:rsid w:val="00613B1D"/>
    <w:rsid w:val="00617A44"/>
    <w:rsid w:val="006202B6"/>
    <w:rsid w:val="00625CD0"/>
    <w:rsid w:val="00625EE5"/>
    <w:rsid w:val="0062627D"/>
    <w:rsid w:val="00627432"/>
    <w:rsid w:val="006448E4"/>
    <w:rsid w:val="00645414"/>
    <w:rsid w:val="00651CEE"/>
    <w:rsid w:val="00653606"/>
    <w:rsid w:val="006540F9"/>
    <w:rsid w:val="0065581B"/>
    <w:rsid w:val="006610E9"/>
    <w:rsid w:val="00661591"/>
    <w:rsid w:val="00664678"/>
    <w:rsid w:val="0066632F"/>
    <w:rsid w:val="00674A89"/>
    <w:rsid w:val="00674F3D"/>
    <w:rsid w:val="006769F4"/>
    <w:rsid w:val="00685545"/>
    <w:rsid w:val="006864B3"/>
    <w:rsid w:val="006914AC"/>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7B5"/>
    <w:rsid w:val="006E7D82"/>
    <w:rsid w:val="006F038F"/>
    <w:rsid w:val="006F0F93"/>
    <w:rsid w:val="006F31F2"/>
    <w:rsid w:val="006F7494"/>
    <w:rsid w:val="006F751F"/>
    <w:rsid w:val="00705433"/>
    <w:rsid w:val="00710EEF"/>
    <w:rsid w:val="00711645"/>
    <w:rsid w:val="00714DC5"/>
    <w:rsid w:val="00715237"/>
    <w:rsid w:val="007176A9"/>
    <w:rsid w:val="00721AE1"/>
    <w:rsid w:val="00724FA7"/>
    <w:rsid w:val="007254A5"/>
    <w:rsid w:val="00725748"/>
    <w:rsid w:val="007269E3"/>
    <w:rsid w:val="00735D88"/>
    <w:rsid w:val="00736890"/>
    <w:rsid w:val="0073720D"/>
    <w:rsid w:val="00737507"/>
    <w:rsid w:val="00740712"/>
    <w:rsid w:val="00742AB9"/>
    <w:rsid w:val="00746C31"/>
    <w:rsid w:val="00751879"/>
    <w:rsid w:val="00751A6A"/>
    <w:rsid w:val="00752D5E"/>
    <w:rsid w:val="00754FBF"/>
    <w:rsid w:val="00760972"/>
    <w:rsid w:val="007610AA"/>
    <w:rsid w:val="007709EF"/>
    <w:rsid w:val="0078244B"/>
    <w:rsid w:val="00782701"/>
    <w:rsid w:val="00783559"/>
    <w:rsid w:val="0079551B"/>
    <w:rsid w:val="00797AA5"/>
    <w:rsid w:val="007A26BD"/>
    <w:rsid w:val="007A4105"/>
    <w:rsid w:val="007B4503"/>
    <w:rsid w:val="007B7F6D"/>
    <w:rsid w:val="007C406E"/>
    <w:rsid w:val="007C5183"/>
    <w:rsid w:val="007C53DC"/>
    <w:rsid w:val="007C7573"/>
    <w:rsid w:val="007E2B20"/>
    <w:rsid w:val="007F1FE4"/>
    <w:rsid w:val="007F31F9"/>
    <w:rsid w:val="007F439C"/>
    <w:rsid w:val="007F5331"/>
    <w:rsid w:val="00800CCA"/>
    <w:rsid w:val="00806120"/>
    <w:rsid w:val="00806F63"/>
    <w:rsid w:val="0080722F"/>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1950"/>
    <w:rsid w:val="008547BA"/>
    <w:rsid w:val="008553C7"/>
    <w:rsid w:val="00857FEB"/>
    <w:rsid w:val="008601AF"/>
    <w:rsid w:val="00872271"/>
    <w:rsid w:val="00876133"/>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56665"/>
    <w:rsid w:val="009716D8"/>
    <w:rsid w:val="009718F9"/>
    <w:rsid w:val="009719ED"/>
    <w:rsid w:val="00971F42"/>
    <w:rsid w:val="00972FB9"/>
    <w:rsid w:val="00975112"/>
    <w:rsid w:val="00981768"/>
    <w:rsid w:val="00983E8F"/>
    <w:rsid w:val="0098788A"/>
    <w:rsid w:val="00994FDA"/>
    <w:rsid w:val="009A31BF"/>
    <w:rsid w:val="009A3B71"/>
    <w:rsid w:val="009A61BC"/>
    <w:rsid w:val="009B0138"/>
    <w:rsid w:val="009B0FE9"/>
    <w:rsid w:val="009B173A"/>
    <w:rsid w:val="009B34E9"/>
    <w:rsid w:val="009B366A"/>
    <w:rsid w:val="009C030E"/>
    <w:rsid w:val="009C3F20"/>
    <w:rsid w:val="009C6563"/>
    <w:rsid w:val="009C7CA1"/>
    <w:rsid w:val="009D043D"/>
    <w:rsid w:val="009D7334"/>
    <w:rsid w:val="009E3C59"/>
    <w:rsid w:val="009F0223"/>
    <w:rsid w:val="009F3259"/>
    <w:rsid w:val="00A037D5"/>
    <w:rsid w:val="00A056DE"/>
    <w:rsid w:val="00A128AD"/>
    <w:rsid w:val="00A15730"/>
    <w:rsid w:val="00A16D7E"/>
    <w:rsid w:val="00A21584"/>
    <w:rsid w:val="00A21E76"/>
    <w:rsid w:val="00A23BC8"/>
    <w:rsid w:val="00A245F8"/>
    <w:rsid w:val="00A30E68"/>
    <w:rsid w:val="00A31933"/>
    <w:rsid w:val="00A329D2"/>
    <w:rsid w:val="00A34AA0"/>
    <w:rsid w:val="00A35695"/>
    <w:rsid w:val="00A3715C"/>
    <w:rsid w:val="00A413B4"/>
    <w:rsid w:val="00A41FE2"/>
    <w:rsid w:val="00A44DBB"/>
    <w:rsid w:val="00A46FEF"/>
    <w:rsid w:val="00A47948"/>
    <w:rsid w:val="00A50CF6"/>
    <w:rsid w:val="00A53A1E"/>
    <w:rsid w:val="00A56946"/>
    <w:rsid w:val="00A6170E"/>
    <w:rsid w:val="00A63B8C"/>
    <w:rsid w:val="00A715F8"/>
    <w:rsid w:val="00A77F6F"/>
    <w:rsid w:val="00A8025E"/>
    <w:rsid w:val="00A831FD"/>
    <w:rsid w:val="00A83352"/>
    <w:rsid w:val="00A850A2"/>
    <w:rsid w:val="00A87F48"/>
    <w:rsid w:val="00A91FA3"/>
    <w:rsid w:val="00A927D3"/>
    <w:rsid w:val="00AA7FC9"/>
    <w:rsid w:val="00AB237D"/>
    <w:rsid w:val="00AB5933"/>
    <w:rsid w:val="00AC1B3D"/>
    <w:rsid w:val="00AC4748"/>
    <w:rsid w:val="00AE013D"/>
    <w:rsid w:val="00AE11B7"/>
    <w:rsid w:val="00AE1B55"/>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38E5"/>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BF0FA1"/>
    <w:rsid w:val="00C15A91"/>
    <w:rsid w:val="00C206F1"/>
    <w:rsid w:val="00C217E1"/>
    <w:rsid w:val="00C219B1"/>
    <w:rsid w:val="00C249F3"/>
    <w:rsid w:val="00C4015B"/>
    <w:rsid w:val="00C40C60"/>
    <w:rsid w:val="00C43FE6"/>
    <w:rsid w:val="00C5258E"/>
    <w:rsid w:val="00C530C9"/>
    <w:rsid w:val="00C619A7"/>
    <w:rsid w:val="00C73D5F"/>
    <w:rsid w:val="00C81961"/>
    <w:rsid w:val="00C82AFE"/>
    <w:rsid w:val="00C83DBC"/>
    <w:rsid w:val="00C97C80"/>
    <w:rsid w:val="00CA3C30"/>
    <w:rsid w:val="00CA47D3"/>
    <w:rsid w:val="00CA5592"/>
    <w:rsid w:val="00CA573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3F16"/>
    <w:rsid w:val="00D0609E"/>
    <w:rsid w:val="00D078E1"/>
    <w:rsid w:val="00D100E9"/>
    <w:rsid w:val="00D10A81"/>
    <w:rsid w:val="00D17942"/>
    <w:rsid w:val="00D21E4B"/>
    <w:rsid w:val="00D22441"/>
    <w:rsid w:val="00D23522"/>
    <w:rsid w:val="00D264D6"/>
    <w:rsid w:val="00D31546"/>
    <w:rsid w:val="00D33BF0"/>
    <w:rsid w:val="00D33DE0"/>
    <w:rsid w:val="00D36447"/>
    <w:rsid w:val="00D401FC"/>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A59F1"/>
    <w:rsid w:val="00DB36FE"/>
    <w:rsid w:val="00DB533A"/>
    <w:rsid w:val="00DB60AE"/>
    <w:rsid w:val="00DB6307"/>
    <w:rsid w:val="00DD1DCD"/>
    <w:rsid w:val="00DD338F"/>
    <w:rsid w:val="00DD66F2"/>
    <w:rsid w:val="00DE3FE0"/>
    <w:rsid w:val="00DE578A"/>
    <w:rsid w:val="00DF10B4"/>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244D"/>
    <w:rsid w:val="00E850D3"/>
    <w:rsid w:val="00E853D6"/>
    <w:rsid w:val="00E876B9"/>
    <w:rsid w:val="00EC0DFF"/>
    <w:rsid w:val="00EC237D"/>
    <w:rsid w:val="00EC280E"/>
    <w:rsid w:val="00EC2918"/>
    <w:rsid w:val="00EC4D0E"/>
    <w:rsid w:val="00EC4E2B"/>
    <w:rsid w:val="00ED072A"/>
    <w:rsid w:val="00ED539E"/>
    <w:rsid w:val="00ED5A65"/>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08C9"/>
    <w:rsid w:val="00F32756"/>
    <w:rsid w:val="00F34805"/>
    <w:rsid w:val="00F379D4"/>
    <w:rsid w:val="00F41A6F"/>
    <w:rsid w:val="00F45A25"/>
    <w:rsid w:val="00F50F86"/>
    <w:rsid w:val="00F53F91"/>
    <w:rsid w:val="00F60A60"/>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589D"/>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E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65581B"/>
    <w:rPr>
      <w:sz w:val="16"/>
      <w:szCs w:val="16"/>
    </w:rPr>
  </w:style>
  <w:style w:type="paragraph" w:styleId="Tekstopmerking">
    <w:name w:val="annotation text"/>
    <w:basedOn w:val="Standaard"/>
    <w:link w:val="TekstopmerkingChar"/>
    <w:unhideWhenUsed/>
    <w:rsid w:val="0065581B"/>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rsid w:val="0065581B"/>
    <w:rPr>
      <w:lang w:val="nl-NL" w:eastAsia="nl-NL"/>
    </w:rPr>
  </w:style>
  <w:style w:type="character" w:styleId="Vermelding">
    <w:name w:val="Mention"/>
    <w:basedOn w:val="Standaardalinea-lettertype"/>
    <w:uiPriority w:val="99"/>
    <w:unhideWhenUsed/>
    <w:rsid w:val="0065581B"/>
    <w:rPr>
      <w:color w:val="2B579A"/>
      <w:shd w:val="clear" w:color="auto" w:fill="E1DFDD"/>
    </w:rPr>
  </w:style>
  <w:style w:type="character" w:customStyle="1" w:styleId="normaltextrun">
    <w:name w:val="normaltextrun"/>
    <w:basedOn w:val="Standaardalinea-lettertype"/>
    <w:rsid w:val="0065581B"/>
  </w:style>
  <w:style w:type="character" w:styleId="Voetnootmarkering">
    <w:name w:val="footnote reference"/>
    <w:basedOn w:val="Standaardalinea-lettertype"/>
    <w:semiHidden/>
    <w:unhideWhenUsed/>
    <w:rsid w:val="0080722F"/>
    <w:rPr>
      <w:vertAlign w:val="superscript"/>
    </w:rPr>
  </w:style>
  <w:style w:type="paragraph" w:customStyle="1" w:styleId="Voetnoot">
    <w:name w:val="Voetnoot"/>
    <w:basedOn w:val="Standaard"/>
    <w:link w:val="VoetnootChar"/>
    <w:qFormat/>
    <w:rsid w:val="007B7F6D"/>
    <w:pPr>
      <w:spacing w:line="240" w:lineRule="auto"/>
    </w:pPr>
    <w:rPr>
      <w:rFonts w:ascii="RijksoverheidSansWebText Regula" w:eastAsiaTheme="minorHAnsi" w:hAnsi="RijksoverheidSansWebText Regula" w:cstheme="minorBidi"/>
      <w:kern w:val="2"/>
      <w:sz w:val="16"/>
      <w:szCs w:val="16"/>
      <w14:ligatures w14:val="standardContextual"/>
    </w:rPr>
  </w:style>
  <w:style w:type="character" w:customStyle="1" w:styleId="VoetnootChar">
    <w:name w:val="Voetnoot Char"/>
    <w:basedOn w:val="VoetnoottekstChar"/>
    <w:link w:val="Voetnoot"/>
    <w:rsid w:val="007B7F6D"/>
    <w:rPr>
      <w:rFonts w:ascii="RijksoverheidSansWebText Regula" w:eastAsiaTheme="minorHAnsi" w:hAnsi="RijksoverheidSansWebText Regula" w:cstheme="minorBidi"/>
      <w:kern w:val="2"/>
      <w:sz w:val="16"/>
      <w:szCs w:val="16"/>
      <w:lang w:val="nl-NL" w:eastAsia="nl-NL"/>
      <w14:ligatures w14:val="standardContextual"/>
    </w:rPr>
  </w:style>
  <w:style w:type="paragraph" w:styleId="Onderwerpvanopmerking">
    <w:name w:val="annotation subject"/>
    <w:basedOn w:val="Tekstopmerking"/>
    <w:next w:val="Tekstopmerking"/>
    <w:link w:val="OnderwerpvanopmerkingChar"/>
    <w:semiHidden/>
    <w:unhideWhenUsed/>
    <w:rsid w:val="00FC589D"/>
    <w:rPr>
      <w:rFonts w:ascii="Verdana" w:hAnsi="Verdana"/>
      <w:b/>
      <w:bCs/>
    </w:rPr>
  </w:style>
  <w:style w:type="character" w:customStyle="1" w:styleId="OnderwerpvanopmerkingChar">
    <w:name w:val="Onderwerp van opmerking Char"/>
    <w:basedOn w:val="TekstopmerkingChar"/>
    <w:link w:val="Onderwerpvanopmerking"/>
    <w:semiHidden/>
    <w:rsid w:val="00FC589D"/>
    <w:rPr>
      <w:rFonts w:ascii="Verdana" w:hAnsi="Verdana"/>
      <w:b/>
      <w:bCs/>
      <w:lang w:val="nl-NL" w:eastAsia="nl-NL"/>
    </w:rPr>
  </w:style>
  <w:style w:type="paragraph" w:styleId="Revisie">
    <w:name w:val="Revision"/>
    <w:hidden/>
    <w:uiPriority w:val="99"/>
    <w:semiHidden/>
    <w:rsid w:val="009F022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90187">
      <w:bodyDiv w:val="1"/>
      <w:marLeft w:val="0"/>
      <w:marRight w:val="0"/>
      <w:marTop w:val="0"/>
      <w:marBottom w:val="0"/>
      <w:divBdr>
        <w:top w:val="none" w:sz="0" w:space="0" w:color="auto"/>
        <w:left w:val="none" w:sz="0" w:space="0" w:color="auto"/>
        <w:bottom w:val="none" w:sz="0" w:space="0" w:color="auto"/>
        <w:right w:val="none" w:sz="0" w:space="0" w:color="auto"/>
      </w:divBdr>
    </w:div>
    <w:div w:id="14188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ennet.eu/nl/nieuws/eneco-helpt-druk-op-het-elektriciteitsnet-utrecht-te-verminde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1544</ap:Words>
  <ap:Characters>9126</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2025-07-18T08:52:00.0000000Z</dcterms:created>
  <dcterms:modified xsi:type="dcterms:W3CDTF">2025-07-18T08:52:00.0000000Z</dcterms:modified>
  <dc:description>------------------------</dc:description>
  <dc:subject/>
  <keywords/>
  <version/>
  <category/>
</coreProperties>
</file>