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7CB63CD7" w14:textId="77777777"/>
    <w:p w:rsidR="00CE78E9" w:rsidP="00CE78E9" w:rsidRDefault="00F27824" w14:paraId="6B8A4D2F" w14:textId="77777777">
      <w:r>
        <w:t>Geachte Voorzitter,</w:t>
      </w:r>
      <w:r>
        <w:br/>
      </w:r>
    </w:p>
    <w:p w:rsidR="003E36A4" w:rsidP="003E36A4" w:rsidRDefault="003E36A4" w14:paraId="68307FD2" w14:textId="43A39578">
      <w:pPr>
        <w:rPr>
          <w:szCs w:val="18"/>
        </w:rPr>
      </w:pPr>
      <w:r w:rsidRPr="00606704">
        <w:rPr>
          <w:szCs w:val="18"/>
        </w:rPr>
        <w:t xml:space="preserve">Hierbij zend ik u, mede namens de </w:t>
      </w:r>
      <w:r w:rsidR="00C8100F">
        <w:rPr>
          <w:szCs w:val="18"/>
        </w:rPr>
        <w:t>m</w:t>
      </w:r>
      <w:r w:rsidRPr="00606704">
        <w:rPr>
          <w:szCs w:val="18"/>
        </w:rPr>
        <w:t>inister van Sociale Zaken en Werkgelegenheid, de antwoorden op de vragen van de leden Saris en Postma (</w:t>
      </w:r>
      <w:r>
        <w:rPr>
          <w:szCs w:val="18"/>
        </w:rPr>
        <w:t>NSC</w:t>
      </w:r>
      <w:r w:rsidRPr="00606704">
        <w:rPr>
          <w:szCs w:val="18"/>
        </w:rPr>
        <w:t>) over de ‘Mogelijk lichtpuntje voor werknemers Apollo Vredestein’ bij Apollo Vredestein in Enschede (</w:t>
      </w:r>
      <w:bookmarkStart w:name="_Hlk201839358" w:id="0"/>
      <w:r w:rsidRPr="00606704">
        <w:rPr>
          <w:szCs w:val="18"/>
        </w:rPr>
        <w:t>2025Z12967</w:t>
      </w:r>
      <w:bookmarkEnd w:id="0"/>
      <w:r w:rsidRPr="00606704">
        <w:rPr>
          <w:szCs w:val="18"/>
        </w:rPr>
        <w:t xml:space="preserve">, 23 juni 2025). </w:t>
      </w:r>
    </w:p>
    <w:p w:rsidR="003E36A4" w:rsidP="003E36A4" w:rsidRDefault="003E36A4" w14:paraId="71F58CDB" w14:textId="77777777">
      <w:pPr>
        <w:rPr>
          <w:szCs w:val="18"/>
        </w:rPr>
      </w:pPr>
    </w:p>
    <w:p w:rsidR="00C8100F" w:rsidP="003E36A4" w:rsidRDefault="00C8100F" w14:paraId="4BB99FF6" w14:textId="77777777">
      <w:pPr>
        <w:rPr>
          <w:szCs w:val="18"/>
        </w:rPr>
      </w:pPr>
    </w:p>
    <w:p w:rsidR="00C8100F" w:rsidP="003E36A4" w:rsidRDefault="00C8100F" w14:paraId="310E7FB4" w14:textId="77777777">
      <w:pPr>
        <w:rPr>
          <w:szCs w:val="18"/>
        </w:rPr>
      </w:pPr>
    </w:p>
    <w:p w:rsidR="00C8100F" w:rsidP="003E36A4" w:rsidRDefault="00C8100F" w14:paraId="6A9386B7" w14:textId="77777777">
      <w:pPr>
        <w:rPr>
          <w:szCs w:val="18"/>
        </w:rPr>
      </w:pPr>
    </w:p>
    <w:p w:rsidRPr="00606704" w:rsidR="00C8100F" w:rsidP="003E36A4" w:rsidRDefault="00C8100F" w14:paraId="1D6E8EDE" w14:textId="77777777">
      <w:pPr>
        <w:rPr>
          <w:szCs w:val="18"/>
        </w:rPr>
      </w:pPr>
    </w:p>
    <w:p w:rsidRPr="00606704" w:rsidR="003E36A4" w:rsidP="003E36A4" w:rsidRDefault="003E36A4" w14:paraId="64C46546" w14:textId="77777777">
      <w:pPr>
        <w:rPr>
          <w:szCs w:val="18"/>
        </w:rPr>
      </w:pPr>
      <w:r w:rsidRPr="00606704">
        <w:rPr>
          <w:szCs w:val="18"/>
        </w:rPr>
        <w:t>Vincent Karremans</w:t>
      </w:r>
    </w:p>
    <w:p w:rsidR="00225675" w:rsidP="003E36A4" w:rsidRDefault="003E36A4" w14:paraId="476CBE3C" w14:textId="66C930FB">
      <w:pPr>
        <w:spacing w:after="200" w:line="276" w:lineRule="auto"/>
        <w:rPr>
          <w:b/>
        </w:rPr>
      </w:pPr>
      <w:r w:rsidRPr="00606704">
        <w:rPr>
          <w:szCs w:val="18"/>
        </w:rPr>
        <w:t>Minister van Economische Zaken</w:t>
      </w:r>
      <w:r>
        <w:rPr>
          <w:b/>
        </w:rPr>
        <w:t xml:space="preserve"> </w:t>
      </w:r>
      <w:r>
        <w:rPr>
          <w:b/>
        </w:rPr>
        <w:br w:type="page"/>
      </w:r>
    </w:p>
    <w:p w:rsidRPr="00606704" w:rsidR="003E36A4" w:rsidP="003E36A4" w:rsidRDefault="003E36A4" w14:paraId="25B9AB5F" w14:textId="77777777">
      <w:pPr>
        <w:spacing w:line="256" w:lineRule="auto"/>
        <w:rPr>
          <w:b/>
          <w:bCs/>
          <w:szCs w:val="18"/>
        </w:rPr>
      </w:pPr>
      <w:r w:rsidRPr="00606704">
        <w:rPr>
          <w:b/>
          <w:bCs/>
          <w:szCs w:val="18"/>
        </w:rPr>
        <w:lastRenderedPageBreak/>
        <w:t>2025Z12967</w:t>
      </w:r>
    </w:p>
    <w:p w:rsidR="003E36A4" w:rsidP="003E36A4" w:rsidRDefault="003E36A4" w14:paraId="0F7516A2" w14:textId="77777777">
      <w:pPr>
        <w:spacing w:line="256" w:lineRule="auto"/>
        <w:rPr>
          <w:rFonts w:eastAsia="Calibri"/>
          <w:szCs w:val="18"/>
        </w:rPr>
      </w:pPr>
    </w:p>
    <w:p w:rsidRPr="00606704" w:rsidR="003E36A4" w:rsidP="003E36A4" w:rsidRDefault="003E36A4" w14:paraId="5EF025C4" w14:textId="068DF823">
      <w:pPr>
        <w:spacing w:line="256" w:lineRule="auto"/>
        <w:rPr>
          <w:rFonts w:eastAsia="Calibri"/>
          <w:szCs w:val="18"/>
        </w:rPr>
      </w:pPr>
      <w:r w:rsidRPr="00606704">
        <w:rPr>
          <w:rFonts w:eastAsia="Calibri"/>
          <w:szCs w:val="18"/>
        </w:rPr>
        <w:t xml:space="preserve">1 </w:t>
      </w:r>
      <w:r w:rsidRPr="00606704">
        <w:rPr>
          <w:rFonts w:eastAsia="Calibri"/>
          <w:szCs w:val="18"/>
        </w:rPr>
        <w:br/>
        <w:t>Bent u bekend met het bericht ‘Mogelijk lichtpuntje voor werknemers Apollo Vredestein: Europese miljoenen voor re-integratie’ en de antwoorden van de Europese Commissie op vragen uit het Europees Parlement?</w:t>
      </w:r>
      <w:r w:rsidRPr="00606704">
        <w:rPr>
          <w:rStyle w:val="Voetnootmarkering"/>
          <w:rFonts w:eastAsia="Calibri"/>
          <w:szCs w:val="18"/>
        </w:rPr>
        <w:footnoteReference w:id="1"/>
      </w:r>
    </w:p>
    <w:p w:rsidR="003E36A4" w:rsidP="003E36A4" w:rsidRDefault="003E36A4" w14:paraId="32B326BB" w14:textId="77777777">
      <w:pPr>
        <w:spacing w:line="256" w:lineRule="auto"/>
        <w:rPr>
          <w:rFonts w:eastAsia="Calibri"/>
          <w:szCs w:val="18"/>
        </w:rPr>
      </w:pPr>
    </w:p>
    <w:p w:rsidRPr="00606704" w:rsidR="003E36A4" w:rsidP="003E36A4" w:rsidRDefault="003E36A4" w14:paraId="3DE5AA44" w14:textId="7D975C0C">
      <w:pPr>
        <w:spacing w:line="256" w:lineRule="auto"/>
        <w:rPr>
          <w:rFonts w:eastAsia="Calibri"/>
          <w:szCs w:val="18"/>
        </w:rPr>
      </w:pPr>
      <w:r w:rsidRPr="00606704">
        <w:rPr>
          <w:rFonts w:eastAsia="Calibri"/>
          <w:szCs w:val="18"/>
        </w:rPr>
        <w:t>Antwoord</w:t>
      </w:r>
      <w:r w:rsidRPr="00606704">
        <w:rPr>
          <w:rFonts w:eastAsia="Calibri"/>
          <w:szCs w:val="18"/>
        </w:rPr>
        <w:br/>
        <w:t>Ja, ik heb kennisgenomen van het betreffende bericht.</w:t>
      </w:r>
    </w:p>
    <w:p w:rsidR="003E36A4" w:rsidP="003E36A4" w:rsidRDefault="003E36A4" w14:paraId="0DD6BDFA" w14:textId="77777777">
      <w:pPr>
        <w:spacing w:line="256" w:lineRule="auto"/>
        <w:rPr>
          <w:rFonts w:eastAsia="Calibri"/>
          <w:szCs w:val="18"/>
        </w:rPr>
      </w:pPr>
    </w:p>
    <w:p w:rsidRPr="00606704" w:rsidR="003E36A4" w:rsidP="003E36A4" w:rsidRDefault="003E36A4" w14:paraId="2EC1D948" w14:textId="2E4E5319">
      <w:pPr>
        <w:spacing w:line="256" w:lineRule="auto"/>
        <w:rPr>
          <w:rFonts w:eastAsia="Calibri"/>
          <w:szCs w:val="18"/>
        </w:rPr>
      </w:pPr>
      <w:r w:rsidRPr="00606704">
        <w:rPr>
          <w:rFonts w:eastAsia="Calibri"/>
          <w:szCs w:val="18"/>
        </w:rPr>
        <w:t xml:space="preserve">2 </w:t>
      </w:r>
      <w:r w:rsidRPr="00606704">
        <w:rPr>
          <w:rFonts w:eastAsia="Calibri"/>
          <w:szCs w:val="18"/>
        </w:rPr>
        <w:br/>
        <w:t>Deelt u het standpunt van de Europese Commissie dat een herziening van de geldende staatssteunregels niet nodig is? Zo ja, waarom?</w:t>
      </w:r>
    </w:p>
    <w:p w:rsidR="003E36A4" w:rsidP="003E36A4" w:rsidRDefault="003E36A4" w14:paraId="01565A51" w14:textId="77777777">
      <w:pPr>
        <w:spacing w:line="256" w:lineRule="auto"/>
        <w:rPr>
          <w:rFonts w:eastAsia="Calibri"/>
          <w:szCs w:val="18"/>
        </w:rPr>
      </w:pPr>
    </w:p>
    <w:p w:rsidRPr="00606704" w:rsidR="003E36A4" w:rsidP="003E36A4" w:rsidRDefault="003E36A4" w14:paraId="5DB96C2E" w14:textId="39FB8627">
      <w:pPr>
        <w:spacing w:line="256" w:lineRule="auto"/>
        <w:rPr>
          <w:rFonts w:eastAsia="Calibri"/>
          <w:szCs w:val="18"/>
        </w:rPr>
      </w:pPr>
      <w:r w:rsidRPr="00606704">
        <w:rPr>
          <w:rFonts w:eastAsia="Calibri"/>
          <w:szCs w:val="18"/>
        </w:rPr>
        <w:t>Antwoord</w:t>
      </w:r>
      <w:r w:rsidRPr="00606704">
        <w:rPr>
          <w:rFonts w:eastAsia="Calibri"/>
          <w:szCs w:val="18"/>
        </w:rPr>
        <w:br/>
        <w:t>De staatssteunregels bevatten reeds bepalingen die verplaatsing van economische activiteiten vanwege staatssteun binnen de interne markt beogen te voorkomen, bijvoorbeeld door beperkingen op steun aan ondernemingen die recent elders in de EU activiteiten hebben afgebouwd. Het zogeheten verbod op steun bij relocatie, is op zichzelf waardevol. Tegelijkertijd is het in de praktijk vaak lastig om de causaliteit tussen staatssteun en verplaatsing van activiteiten aan te tonen. De effectiviteit van de anti-relocatiebepalingen hangt daarbij in belangrijke mate af van de beoordeling en het toezicht door de Europese Commissie.</w:t>
      </w:r>
    </w:p>
    <w:p w:rsidRPr="00606704" w:rsidR="003E36A4" w:rsidP="003E36A4" w:rsidRDefault="003E36A4" w14:paraId="2D78166D" w14:textId="77777777">
      <w:pPr>
        <w:spacing w:line="256" w:lineRule="auto"/>
        <w:rPr>
          <w:rFonts w:eastAsia="Calibri"/>
          <w:szCs w:val="18"/>
        </w:rPr>
      </w:pPr>
      <w:r w:rsidRPr="00606704">
        <w:rPr>
          <w:rFonts w:eastAsia="Calibri"/>
          <w:szCs w:val="18"/>
        </w:rPr>
        <w:t>Op basis van deze afweging ziet het kabinet op dit moment geen noodzaak tot herziening, maar blijft aandachtig volgen of de anti-relocatiebepalingen en de toepassing ervan in de praktijk toereikend zijn.</w:t>
      </w:r>
    </w:p>
    <w:p w:rsidR="003E36A4" w:rsidP="003E36A4" w:rsidRDefault="003E36A4" w14:paraId="4E9A99BB" w14:textId="77777777">
      <w:pPr>
        <w:spacing w:line="256" w:lineRule="auto"/>
        <w:rPr>
          <w:rFonts w:eastAsia="Calibri"/>
          <w:szCs w:val="18"/>
        </w:rPr>
      </w:pPr>
    </w:p>
    <w:p w:rsidRPr="00606704" w:rsidR="003E36A4" w:rsidP="003E36A4" w:rsidRDefault="003E36A4" w14:paraId="730114C8" w14:textId="1E200CDF">
      <w:pPr>
        <w:spacing w:line="256" w:lineRule="auto"/>
        <w:rPr>
          <w:rFonts w:eastAsia="Calibri"/>
          <w:szCs w:val="18"/>
        </w:rPr>
      </w:pPr>
      <w:r w:rsidRPr="00606704">
        <w:rPr>
          <w:rFonts w:eastAsia="Calibri"/>
          <w:szCs w:val="18"/>
        </w:rPr>
        <w:t xml:space="preserve">3 </w:t>
      </w:r>
      <w:r w:rsidRPr="00606704">
        <w:rPr>
          <w:rFonts w:eastAsia="Calibri"/>
          <w:szCs w:val="18"/>
        </w:rPr>
        <w:br/>
        <w:t>Bent u bereid om in Europees verband te pleiten voor een herziening van de geldende staatssteunregels?</w:t>
      </w:r>
    </w:p>
    <w:p w:rsidR="003E36A4" w:rsidP="003E36A4" w:rsidRDefault="003E36A4" w14:paraId="5A4338A0" w14:textId="77777777">
      <w:pPr>
        <w:spacing w:line="256" w:lineRule="auto"/>
        <w:rPr>
          <w:rFonts w:eastAsia="Calibri"/>
          <w:szCs w:val="18"/>
        </w:rPr>
      </w:pPr>
    </w:p>
    <w:p w:rsidRPr="00606704" w:rsidR="003E36A4" w:rsidP="003E36A4" w:rsidRDefault="003E36A4" w14:paraId="0B873DE9" w14:textId="4D94A322">
      <w:pPr>
        <w:spacing w:line="256" w:lineRule="auto"/>
        <w:rPr>
          <w:rFonts w:eastAsia="Calibri"/>
          <w:szCs w:val="18"/>
        </w:rPr>
      </w:pPr>
      <w:r w:rsidRPr="00606704">
        <w:rPr>
          <w:rFonts w:eastAsia="Calibri"/>
          <w:szCs w:val="18"/>
        </w:rPr>
        <w:t>Antwoord</w:t>
      </w:r>
      <w:r w:rsidRPr="00606704">
        <w:rPr>
          <w:rFonts w:eastAsia="Calibri"/>
          <w:szCs w:val="18"/>
        </w:rPr>
        <w:br/>
      </w:r>
      <w:r w:rsidRPr="00606704">
        <w:rPr>
          <w:rFonts w:eastAsia="Calibri" w:cs="Calibri"/>
          <w:szCs w:val="18"/>
        </w:rPr>
        <w:t>Ten algemene is de Nederlandse lijn voor staatssteun terughoudend maar biedt ruimte om voor gericht herzieningen te pleiten mits onderbouwd met een goede probleemanalyse. Zoals in het antwoord op de voorgaande vraag is aangegeven ziet het kabinet vooralsnog geen aanleiding om in EU verband te pleiten voor een herziening van de anti-relocatiebepalingen, zoals toegepast in de diverse staatssteunkaders. Het kabinet heeft oog voor de zorgen rondom de praktische effectiviteit van de anti-relocatiebepalingen, mede ook in relatie tot recente verruimingen van de staatssteunregels. In dat kader is hier recent nog aandacht voor gevraagd in de Nederlandse reactie op de publieke consultatie over de het nieuwe staatssteunkader onder de Clean Industrial Deal, het CISAF. Deze reactie is met uw Kamer gedeeld via de EU-kwartaalrapportage van Q1 2025 op 19 mei j.l.</w:t>
      </w:r>
      <w:r w:rsidRPr="00606704">
        <w:rPr>
          <w:rStyle w:val="Voetnootmarkering"/>
          <w:rFonts w:eastAsia="Calibri" w:cs="Calibri"/>
          <w:szCs w:val="18"/>
        </w:rPr>
        <w:footnoteReference w:id="2"/>
      </w:r>
    </w:p>
    <w:p w:rsidR="003E36A4" w:rsidP="003E36A4" w:rsidRDefault="003E36A4" w14:paraId="10E8ACBC" w14:textId="77777777">
      <w:pPr>
        <w:spacing w:line="256" w:lineRule="auto"/>
        <w:rPr>
          <w:rFonts w:eastAsia="Calibri"/>
          <w:szCs w:val="18"/>
        </w:rPr>
      </w:pPr>
    </w:p>
    <w:p w:rsidRPr="00606704" w:rsidR="003E36A4" w:rsidP="003E36A4" w:rsidRDefault="003E36A4" w14:paraId="5E5ED3DB" w14:textId="7F3AE178">
      <w:pPr>
        <w:spacing w:line="256" w:lineRule="auto"/>
        <w:rPr>
          <w:rFonts w:eastAsia="Calibri"/>
          <w:szCs w:val="18"/>
        </w:rPr>
      </w:pPr>
      <w:r w:rsidRPr="00606704">
        <w:rPr>
          <w:rFonts w:eastAsia="Calibri"/>
          <w:szCs w:val="18"/>
        </w:rPr>
        <w:lastRenderedPageBreak/>
        <w:t xml:space="preserve">4 </w:t>
      </w:r>
      <w:r w:rsidRPr="00606704">
        <w:rPr>
          <w:rFonts w:eastAsia="Calibri"/>
          <w:szCs w:val="18"/>
        </w:rPr>
        <w:br/>
        <w:t>Op welke wijze kan het ESF+ fonds gebruikt worden door Twente als een van de 35 Nederlandse arbeidsmarktregio’s om de getroffen medewerkers te ondersteunen?</w:t>
      </w:r>
    </w:p>
    <w:p w:rsidR="003E36A4" w:rsidP="003E36A4" w:rsidRDefault="003E36A4" w14:paraId="2616F8FA" w14:textId="77777777">
      <w:pPr>
        <w:spacing w:line="256" w:lineRule="auto"/>
        <w:rPr>
          <w:rFonts w:eastAsia="Calibri"/>
          <w:szCs w:val="18"/>
        </w:rPr>
      </w:pPr>
    </w:p>
    <w:p w:rsidRPr="00E445B7" w:rsidR="003E36A4" w:rsidP="003E36A4" w:rsidRDefault="003E36A4" w14:paraId="76F26BF2" w14:textId="0D197E82">
      <w:pPr>
        <w:spacing w:line="256" w:lineRule="auto"/>
        <w:rPr>
          <w:rFonts w:eastAsia="Calibri"/>
          <w:szCs w:val="18"/>
        </w:rPr>
      </w:pPr>
      <w:r w:rsidRPr="00606704">
        <w:rPr>
          <w:rFonts w:eastAsia="Calibri"/>
          <w:szCs w:val="18"/>
        </w:rPr>
        <w:t>Antwoord</w:t>
      </w:r>
      <w:r w:rsidRPr="00606704">
        <w:rPr>
          <w:rFonts w:eastAsia="Calibri"/>
          <w:szCs w:val="18"/>
        </w:rPr>
        <w:br/>
      </w:r>
      <w:r w:rsidRPr="00E445B7">
        <w:rPr>
          <w:rFonts w:eastAsia="Calibri"/>
          <w:szCs w:val="18"/>
        </w:rPr>
        <w:t>Het Nederlandse programma ESF+ is gericht op de ondersteuning van mensen met een kwetsbare arbeidsmarktpositie. Dit kunnen zowel werkenden als werkzoekenden zijn. De 35 arbeidsmarktregio’s kunnen middelen uit het ESF+ aanvragen voor het opleiden en naar werk begeleiden van een brede doelgroep van mensen met een kwetsbare arbeidsmarktpositie die is opgenomen in de subsidieregeling ESF+. De arbeidsmarktregio’s maken hierbij zelf de keuze voor de nadere invulling van het project als het gaat om activiteiten en doelgroepen, zolang dit in overeenstemming is met de voorwaarden die zijn gesteld in de subsidieregeling ESF+. Naar verwachting wordt eind 2025 een nieuw tijdvak voor dit onderdeel uit het ESF+ programma opengesteld.</w:t>
      </w:r>
    </w:p>
    <w:p w:rsidR="003E36A4" w:rsidP="003E36A4" w:rsidRDefault="003E36A4" w14:paraId="24CCD504" w14:textId="77777777">
      <w:pPr>
        <w:spacing w:line="256" w:lineRule="auto"/>
        <w:rPr>
          <w:rFonts w:eastAsia="Calibri"/>
          <w:szCs w:val="18"/>
        </w:rPr>
      </w:pPr>
    </w:p>
    <w:p w:rsidRPr="00606704" w:rsidR="003E36A4" w:rsidP="003E36A4" w:rsidRDefault="003E36A4" w14:paraId="4D2418A0" w14:textId="470BA52F">
      <w:pPr>
        <w:spacing w:line="256" w:lineRule="auto"/>
        <w:rPr>
          <w:rFonts w:eastAsia="Calibri"/>
          <w:szCs w:val="18"/>
        </w:rPr>
      </w:pPr>
      <w:r w:rsidRPr="00606704">
        <w:rPr>
          <w:rFonts w:eastAsia="Calibri"/>
          <w:szCs w:val="18"/>
        </w:rPr>
        <w:t xml:space="preserve">5 </w:t>
      </w:r>
      <w:r w:rsidRPr="00606704">
        <w:rPr>
          <w:rFonts w:eastAsia="Calibri"/>
          <w:szCs w:val="18"/>
        </w:rPr>
        <w:br/>
        <w:t>Deelt u de mening dat de getroffen medewerkers van Apollo Vredestein zo goed mogelijk moeten worden ondersteund in het verliezen van hun baan in de zomer van 2026?</w:t>
      </w:r>
    </w:p>
    <w:p w:rsidR="003E36A4" w:rsidP="003E36A4" w:rsidRDefault="003E36A4" w14:paraId="2BD1328A" w14:textId="77777777">
      <w:pPr>
        <w:spacing w:after="200" w:line="276" w:lineRule="auto"/>
        <w:rPr>
          <w:rFonts w:eastAsia="Calibri"/>
          <w:szCs w:val="18"/>
        </w:rPr>
      </w:pPr>
    </w:p>
    <w:p w:rsidRPr="00E445B7" w:rsidR="003E36A4" w:rsidP="003E36A4" w:rsidRDefault="003E36A4" w14:paraId="7CD199BF" w14:textId="3F0E8A02">
      <w:pPr>
        <w:spacing w:after="200" w:line="276" w:lineRule="auto"/>
        <w:rPr>
          <w:szCs w:val="18"/>
        </w:rPr>
      </w:pPr>
      <w:r w:rsidRPr="00606704">
        <w:rPr>
          <w:rFonts w:eastAsia="Calibri"/>
          <w:szCs w:val="18"/>
        </w:rPr>
        <w:t>Antwoord</w:t>
      </w:r>
      <w:r w:rsidRPr="00606704">
        <w:rPr>
          <w:rFonts w:eastAsia="Calibri"/>
          <w:szCs w:val="18"/>
        </w:rPr>
        <w:br/>
      </w:r>
      <w:r>
        <w:rPr>
          <w:szCs w:val="18"/>
        </w:rPr>
        <w:t>Ja, i</w:t>
      </w:r>
      <w:r w:rsidRPr="00E445B7">
        <w:rPr>
          <w:szCs w:val="18"/>
        </w:rPr>
        <w:t>n aansluiting op de afspraken tussen werkgever en werknemers kan het vinden van nieuw werk worden ondersteund door de werkgeversdienstverlening vanuit UWV en gemeenten. Vanuit het Werkplein en op termijn het Werkcentrum Twente (dit Werkcentrum is in oprichting)</w:t>
      </w:r>
      <w:r w:rsidRPr="00E445B7" w:rsidDel="00F832D2">
        <w:rPr>
          <w:szCs w:val="18"/>
        </w:rPr>
        <w:t xml:space="preserve"> </w:t>
      </w:r>
      <w:r w:rsidRPr="00E445B7">
        <w:rPr>
          <w:szCs w:val="18"/>
        </w:rPr>
        <w:t>is goed zicht op de vraag naar personeel binnen de desbetreffende arbeidsmarktregio en kan ook dienstverlening aan werkzoekenden worden geboden. Binnen het Werkcentrum werken werkgeversorganisaties, werknemersorganisaties, gemeenten, UWV, onderwijsinstellingen en de samenwerkingsorganisatie Beroepsonderwijs Bedrijfsleven (SBB) samen. Zij kunnen binnen het Werkcentrum gebruik maken van elkaars expertise gericht op het ondersteunen naar nieuw werk.</w:t>
      </w:r>
    </w:p>
    <w:p w:rsidRPr="00606704" w:rsidR="003E36A4" w:rsidP="003E36A4" w:rsidRDefault="003E36A4" w14:paraId="10043C9C" w14:textId="77777777">
      <w:pPr>
        <w:spacing w:line="256" w:lineRule="auto"/>
        <w:rPr>
          <w:rFonts w:eastAsia="Calibri"/>
          <w:szCs w:val="18"/>
        </w:rPr>
      </w:pPr>
      <w:r w:rsidRPr="00606704">
        <w:rPr>
          <w:rFonts w:eastAsia="Calibri"/>
          <w:szCs w:val="18"/>
        </w:rPr>
        <w:t xml:space="preserve">6 </w:t>
      </w:r>
      <w:r w:rsidRPr="00606704">
        <w:rPr>
          <w:rFonts w:eastAsia="Calibri"/>
          <w:szCs w:val="18"/>
        </w:rPr>
        <w:br/>
        <w:t>Bent u in dat geval voornemens om namens de Rijksoverheid een aanvraag te doen bij het Europese globaliseringsfonds (EGF) om de getroffen medewerkers financieel te ondersteunen door middel van re-integratie, scholing en begeleiding? Zo niet, waarom niet?</w:t>
      </w:r>
    </w:p>
    <w:p w:rsidR="003E36A4" w:rsidP="003E36A4" w:rsidRDefault="003E36A4" w14:paraId="7CE120AD" w14:textId="77777777">
      <w:pPr>
        <w:spacing w:line="256" w:lineRule="auto"/>
        <w:rPr>
          <w:rFonts w:eastAsia="Calibri"/>
          <w:szCs w:val="18"/>
        </w:rPr>
      </w:pPr>
    </w:p>
    <w:p w:rsidRPr="00606704" w:rsidR="003E36A4" w:rsidP="003E36A4" w:rsidRDefault="003E36A4" w14:paraId="0D95E8D8" w14:textId="337DD1A9">
      <w:pPr>
        <w:spacing w:line="256" w:lineRule="auto"/>
        <w:rPr>
          <w:rFonts w:eastAsia="Calibri"/>
          <w:szCs w:val="18"/>
        </w:rPr>
      </w:pPr>
      <w:r w:rsidRPr="00606704">
        <w:rPr>
          <w:rFonts w:eastAsia="Calibri"/>
          <w:szCs w:val="18"/>
        </w:rPr>
        <w:t>Antwoord</w:t>
      </w:r>
      <w:r w:rsidRPr="00606704">
        <w:rPr>
          <w:rFonts w:eastAsia="Calibri"/>
          <w:szCs w:val="18"/>
        </w:rPr>
        <w:br/>
      </w:r>
      <w:r w:rsidRPr="00E445B7">
        <w:rPr>
          <w:rFonts w:eastAsia="Calibri"/>
          <w:szCs w:val="18"/>
        </w:rPr>
        <w:t xml:space="preserve">Het ESF+ en het EGF zijn dossiers van de staatssecretaris van SZW. Medewerkers van het ministerie van SZW zijn inmiddels in contact met Apollo Vredestein </w:t>
      </w:r>
      <w:r>
        <w:rPr>
          <w:rFonts w:eastAsia="Calibri"/>
          <w:szCs w:val="18"/>
        </w:rPr>
        <w:t xml:space="preserve">en de betreffende arbeidsmarktregio </w:t>
      </w:r>
      <w:r w:rsidRPr="00E445B7">
        <w:rPr>
          <w:rFonts w:eastAsia="Calibri"/>
          <w:szCs w:val="18"/>
        </w:rPr>
        <w:t xml:space="preserve">om de mogelijkheden voor Europese subsidie te </w:t>
      </w:r>
      <w:r>
        <w:rPr>
          <w:rFonts w:eastAsia="Calibri"/>
          <w:szCs w:val="18"/>
        </w:rPr>
        <w:t>verkennen</w:t>
      </w:r>
      <w:r w:rsidRPr="00E445B7">
        <w:rPr>
          <w:rFonts w:eastAsia="Calibri"/>
          <w:szCs w:val="18"/>
        </w:rPr>
        <w:t>.</w:t>
      </w:r>
    </w:p>
    <w:p w:rsidR="003E36A4" w:rsidP="003E36A4" w:rsidRDefault="003E36A4" w14:paraId="4F56DA8E" w14:textId="77777777">
      <w:pPr>
        <w:rPr>
          <w:rFonts w:eastAsia="Calibri"/>
          <w:szCs w:val="18"/>
        </w:rPr>
      </w:pPr>
    </w:p>
    <w:p w:rsidRPr="00606704" w:rsidR="003E36A4" w:rsidP="003E36A4" w:rsidRDefault="003E36A4" w14:paraId="4B125479" w14:textId="2811D64C">
      <w:pPr>
        <w:rPr>
          <w:szCs w:val="18"/>
        </w:rPr>
      </w:pPr>
      <w:r w:rsidRPr="00606704">
        <w:rPr>
          <w:rFonts w:eastAsia="Calibri"/>
          <w:szCs w:val="18"/>
        </w:rPr>
        <w:t xml:space="preserve">7 </w:t>
      </w:r>
      <w:r w:rsidRPr="00606704">
        <w:rPr>
          <w:rFonts w:eastAsia="Calibri"/>
          <w:szCs w:val="18"/>
        </w:rPr>
        <w:br/>
        <w:t xml:space="preserve">Bent u bereid om alsnog naar Enschede af te reizen, om in overleg te treden met </w:t>
      </w:r>
      <w:r w:rsidRPr="00606704">
        <w:rPr>
          <w:rFonts w:eastAsia="Calibri"/>
          <w:szCs w:val="18"/>
        </w:rPr>
        <w:lastRenderedPageBreak/>
        <w:t>de betreffende partijen om te bezien hoe de getroffen medewerkers zo goed mogelijk ondersteund kunnen worden?</w:t>
      </w:r>
    </w:p>
    <w:p w:rsidR="003E36A4" w:rsidP="00524FB4" w:rsidRDefault="003E36A4" w14:paraId="179FEB89" w14:textId="77777777">
      <w:pPr>
        <w:rPr>
          <w:rFonts w:eastAsia="Calibri"/>
          <w:szCs w:val="18"/>
        </w:rPr>
      </w:pPr>
    </w:p>
    <w:p w:rsidRPr="003E36A4" w:rsidR="004E505E" w:rsidP="00524FB4" w:rsidRDefault="003E36A4" w14:paraId="45860456" w14:textId="46FDF4AA">
      <w:pPr>
        <w:rPr>
          <w:rFonts w:eastAsia="Calibri"/>
          <w:szCs w:val="18"/>
        </w:rPr>
      </w:pPr>
      <w:r w:rsidRPr="00606704">
        <w:rPr>
          <w:rFonts w:eastAsia="Calibri"/>
          <w:szCs w:val="18"/>
        </w:rPr>
        <w:t>Antwoord</w:t>
      </w:r>
      <w:r w:rsidRPr="00606704">
        <w:rPr>
          <w:rFonts w:eastAsia="Calibri"/>
          <w:szCs w:val="18"/>
        </w:rPr>
        <w:br/>
        <w:t>Zoals ook reeds aangegeven in de beantwoording van de Kamervragen van 25 april jl. over de situatie bij Apollo Vredestein, volgt het kabinet de ontwikkelingen nauwgezet. Voordat ik een eventueel bezoek aan Enschede overweeg, is het van belang dat er eerst meer duidelijkheid komt over de verdere plannen van de directie van Apollo Vredestein. Het kabinet wil daar op dit moment niet op vooruitlopen.</w:t>
      </w:r>
    </w:p>
    <w:sectPr w:rsidRPr="003E36A4"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C6914" w14:textId="77777777" w:rsidR="00181079" w:rsidRDefault="00181079">
      <w:r>
        <w:separator/>
      </w:r>
    </w:p>
    <w:p w14:paraId="3107FB8F" w14:textId="77777777" w:rsidR="00181079" w:rsidRDefault="00181079"/>
  </w:endnote>
  <w:endnote w:type="continuationSeparator" w:id="0">
    <w:p w14:paraId="337FEECB" w14:textId="77777777" w:rsidR="00181079" w:rsidRDefault="00181079">
      <w:r>
        <w:continuationSeparator/>
      </w:r>
    </w:p>
    <w:p w14:paraId="4DF8A33C" w14:textId="77777777" w:rsidR="00181079" w:rsidRDefault="00181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C916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0600A" w14:paraId="2E72DF29" w14:textId="77777777" w:rsidTr="00CA6A25">
      <w:trPr>
        <w:trHeight w:hRule="exact" w:val="240"/>
      </w:trPr>
      <w:tc>
        <w:tcPr>
          <w:tcW w:w="7601" w:type="dxa"/>
          <w:shd w:val="clear" w:color="auto" w:fill="auto"/>
        </w:tcPr>
        <w:p w14:paraId="765367B2" w14:textId="77777777" w:rsidR="00527BD4" w:rsidRDefault="00527BD4" w:rsidP="003F1F6B">
          <w:pPr>
            <w:pStyle w:val="Huisstijl-Rubricering"/>
          </w:pPr>
        </w:p>
      </w:tc>
      <w:tc>
        <w:tcPr>
          <w:tcW w:w="2156" w:type="dxa"/>
        </w:tcPr>
        <w:p w14:paraId="78BE0FD9" w14:textId="3D1DAA02" w:rsidR="00527BD4" w:rsidRPr="00645414" w:rsidRDefault="00F2782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95272C">
              <w:t>4</w:t>
            </w:r>
          </w:fldSimple>
        </w:p>
      </w:tc>
    </w:tr>
  </w:tbl>
  <w:p w14:paraId="07E7EDF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0600A" w14:paraId="10A81E3F" w14:textId="77777777" w:rsidTr="00CA6A25">
      <w:trPr>
        <w:trHeight w:hRule="exact" w:val="240"/>
      </w:trPr>
      <w:tc>
        <w:tcPr>
          <w:tcW w:w="7601" w:type="dxa"/>
          <w:shd w:val="clear" w:color="auto" w:fill="auto"/>
        </w:tcPr>
        <w:p w14:paraId="4C2AC248" w14:textId="77777777" w:rsidR="00527BD4" w:rsidRDefault="00527BD4" w:rsidP="008C356D">
          <w:pPr>
            <w:pStyle w:val="Huisstijl-Rubricering"/>
          </w:pPr>
        </w:p>
      </w:tc>
      <w:tc>
        <w:tcPr>
          <w:tcW w:w="2170" w:type="dxa"/>
        </w:tcPr>
        <w:p w14:paraId="1F6C1681" w14:textId="05AD46F8" w:rsidR="00527BD4" w:rsidRPr="00ED539E" w:rsidRDefault="00F2782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5272C">
              <w:t>4</w:t>
            </w:r>
          </w:fldSimple>
        </w:p>
      </w:tc>
    </w:tr>
  </w:tbl>
  <w:p w14:paraId="1C9D0006" w14:textId="77777777" w:rsidR="00527BD4" w:rsidRPr="00BC3B53" w:rsidRDefault="00527BD4" w:rsidP="008C356D">
    <w:pPr>
      <w:pStyle w:val="Voettekst"/>
      <w:spacing w:line="240" w:lineRule="auto"/>
      <w:rPr>
        <w:sz w:val="2"/>
        <w:szCs w:val="2"/>
      </w:rPr>
    </w:pPr>
  </w:p>
  <w:p w14:paraId="4E16B54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DC23E" w14:textId="77777777" w:rsidR="00181079" w:rsidRDefault="00181079">
      <w:r>
        <w:separator/>
      </w:r>
    </w:p>
    <w:p w14:paraId="0DF194C6" w14:textId="77777777" w:rsidR="00181079" w:rsidRDefault="00181079"/>
  </w:footnote>
  <w:footnote w:type="continuationSeparator" w:id="0">
    <w:p w14:paraId="7FA29AE3" w14:textId="77777777" w:rsidR="00181079" w:rsidRDefault="00181079">
      <w:r>
        <w:continuationSeparator/>
      </w:r>
    </w:p>
    <w:p w14:paraId="1C1CE177" w14:textId="77777777" w:rsidR="00181079" w:rsidRDefault="00181079"/>
  </w:footnote>
  <w:footnote w:id="1">
    <w:p w14:paraId="371EA3DD" w14:textId="77777777" w:rsidR="003E36A4" w:rsidRPr="00C8100F" w:rsidRDefault="003E36A4" w:rsidP="003E36A4">
      <w:pPr>
        <w:pStyle w:val="Voetnoottekst"/>
        <w:rPr>
          <w:szCs w:val="13"/>
        </w:rPr>
      </w:pPr>
      <w:r w:rsidRPr="00C8100F">
        <w:rPr>
          <w:rStyle w:val="Voetnootmarkering"/>
          <w:szCs w:val="13"/>
        </w:rPr>
        <w:footnoteRef/>
      </w:r>
      <w:r w:rsidRPr="00C8100F">
        <w:rPr>
          <w:szCs w:val="13"/>
        </w:rPr>
        <w:t xml:space="preserve"> </w:t>
      </w:r>
      <w:hyperlink r:id="rId1" w:history="1">
        <w:r w:rsidRPr="00C8100F">
          <w:rPr>
            <w:rStyle w:val="Hyperlink"/>
            <w:rFonts w:eastAsiaTheme="majorEastAsia"/>
            <w:szCs w:val="13"/>
          </w:rPr>
          <w:t>https://www.oost.nl/nieuws/3533417/mogelijk-lichtpuntje-voor-werknemers-apollo-vredestein-europese-miljoenen-voor-re-integratie</w:t>
        </w:r>
      </w:hyperlink>
    </w:p>
  </w:footnote>
  <w:footnote w:id="2">
    <w:p w14:paraId="2D812E87" w14:textId="77777777" w:rsidR="003E36A4" w:rsidRPr="00C8100F" w:rsidRDefault="003E36A4" w:rsidP="003E36A4">
      <w:pPr>
        <w:pStyle w:val="Voetnoottekst"/>
        <w:rPr>
          <w:szCs w:val="13"/>
        </w:rPr>
      </w:pPr>
      <w:r w:rsidRPr="00C8100F">
        <w:rPr>
          <w:rStyle w:val="Voetnootmarkering"/>
          <w:szCs w:val="13"/>
        </w:rPr>
        <w:footnoteRef/>
      </w:r>
      <w:r w:rsidRPr="00C8100F">
        <w:rPr>
          <w:szCs w:val="13"/>
        </w:rPr>
        <w:t xml:space="preserve"> </w:t>
      </w:r>
      <w:r w:rsidRPr="00C8100F">
        <w:rPr>
          <w:rFonts w:eastAsia="Calibri" w:cs="Calibri"/>
          <w:szCs w:val="13"/>
        </w:rPr>
        <w:t xml:space="preserve">Kamerstuk:22112-4062 - </w:t>
      </w:r>
      <w:hyperlink r:id="rId2" w:history="1">
        <w:r w:rsidRPr="00C8100F">
          <w:rPr>
            <w:rStyle w:val="Hyperlink"/>
            <w:rFonts w:eastAsia="Calibri" w:cs="Calibri"/>
            <w:szCs w:val="13"/>
          </w:rPr>
          <w:t>Nieuwe Commissievoorstellen en initiatieven van de lidstaten van de Europese Unie | Tweede Kamer der Staten-Generaal</w:t>
        </w:r>
      </w:hyperlink>
      <w:r w:rsidRPr="00C8100F">
        <w:rPr>
          <w:rFonts w:eastAsia="Calibri" w:cs="Calibri"/>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0600A" w:rsidRPr="00C8100F" w14:paraId="2D07E086" w14:textId="77777777" w:rsidTr="00A50CF6">
      <w:tc>
        <w:tcPr>
          <w:tcW w:w="2156" w:type="dxa"/>
          <w:shd w:val="clear" w:color="auto" w:fill="auto"/>
        </w:tcPr>
        <w:p w14:paraId="358E3EB1" w14:textId="77777777" w:rsidR="00527BD4" w:rsidRPr="00C8100F" w:rsidRDefault="00F27824" w:rsidP="00A50CF6">
          <w:pPr>
            <w:pStyle w:val="Huisstijl-Adres"/>
            <w:rPr>
              <w:b/>
            </w:rPr>
          </w:pPr>
          <w:r w:rsidRPr="00C8100F">
            <w:rPr>
              <w:b/>
            </w:rPr>
            <w:t>Directoraat-generaal Bedrijfsleven &amp; Innovatie</w:t>
          </w:r>
          <w:r w:rsidRPr="00C8100F">
            <w:rPr>
              <w:b/>
            </w:rPr>
            <w:br/>
          </w:r>
          <w:r w:rsidRPr="00C8100F">
            <w:t>Directie Topsectoren en Industriebeleid</w:t>
          </w:r>
        </w:p>
      </w:tc>
    </w:tr>
    <w:tr w:rsidR="00A0600A" w:rsidRPr="00C8100F" w14:paraId="202BCD58" w14:textId="77777777" w:rsidTr="00A50CF6">
      <w:trPr>
        <w:trHeight w:hRule="exact" w:val="200"/>
      </w:trPr>
      <w:tc>
        <w:tcPr>
          <w:tcW w:w="2156" w:type="dxa"/>
          <w:shd w:val="clear" w:color="auto" w:fill="auto"/>
        </w:tcPr>
        <w:p w14:paraId="223D2E74" w14:textId="77777777" w:rsidR="00527BD4" w:rsidRPr="00C8100F" w:rsidRDefault="00527BD4" w:rsidP="00A50CF6"/>
      </w:tc>
    </w:tr>
    <w:tr w:rsidR="00A0600A" w14:paraId="2E35762E" w14:textId="77777777" w:rsidTr="00502512">
      <w:trPr>
        <w:trHeight w:hRule="exact" w:val="774"/>
      </w:trPr>
      <w:tc>
        <w:tcPr>
          <w:tcW w:w="2156" w:type="dxa"/>
          <w:shd w:val="clear" w:color="auto" w:fill="auto"/>
        </w:tcPr>
        <w:p w14:paraId="4B715B18" w14:textId="77777777" w:rsidR="00527BD4" w:rsidRPr="00C8100F" w:rsidRDefault="00F27824" w:rsidP="003A5290">
          <w:pPr>
            <w:pStyle w:val="Huisstijl-Kopje"/>
          </w:pPr>
          <w:r w:rsidRPr="00C8100F">
            <w:t>Ons kenmerk</w:t>
          </w:r>
        </w:p>
        <w:p w14:paraId="56C0956A" w14:textId="307A94CC" w:rsidR="00502512" w:rsidRPr="00502512" w:rsidRDefault="00F27824" w:rsidP="003A5290">
          <w:pPr>
            <w:pStyle w:val="Huisstijl-Kopje"/>
            <w:rPr>
              <w:b w:val="0"/>
            </w:rPr>
          </w:pPr>
          <w:r w:rsidRPr="00C8100F">
            <w:rPr>
              <w:b w:val="0"/>
            </w:rPr>
            <w:t xml:space="preserve">DGBI-TOP / </w:t>
          </w:r>
          <w:r w:rsidR="00C8100F" w:rsidRPr="00C8100F">
            <w:rPr>
              <w:b w:val="0"/>
            </w:rPr>
            <w:t>99943197</w:t>
          </w:r>
        </w:p>
        <w:p w14:paraId="3530DA5A" w14:textId="77777777" w:rsidR="00527BD4" w:rsidRPr="005819CE" w:rsidRDefault="00527BD4" w:rsidP="00361A56">
          <w:pPr>
            <w:pStyle w:val="Huisstijl-Kopje"/>
          </w:pPr>
        </w:p>
      </w:tc>
    </w:tr>
  </w:tbl>
  <w:p w14:paraId="54038120" w14:textId="77777777" w:rsidR="00527BD4" w:rsidRDefault="00527BD4" w:rsidP="008C356D">
    <w:pPr>
      <w:pStyle w:val="Koptekst"/>
      <w:rPr>
        <w:rFonts w:cs="Verdana-Bold"/>
        <w:b/>
        <w:bCs/>
        <w:smallCaps/>
        <w:szCs w:val="18"/>
      </w:rPr>
    </w:pPr>
  </w:p>
  <w:p w14:paraId="257D8E3B" w14:textId="77777777" w:rsidR="00527BD4" w:rsidRDefault="00527BD4" w:rsidP="008C356D"/>
  <w:p w14:paraId="5CC62C99" w14:textId="77777777" w:rsidR="00527BD4" w:rsidRPr="00740712" w:rsidRDefault="00527BD4" w:rsidP="008C356D"/>
  <w:p w14:paraId="39A9C824" w14:textId="77777777" w:rsidR="00527BD4" w:rsidRPr="00217880" w:rsidRDefault="00527BD4" w:rsidP="008C356D">
    <w:pPr>
      <w:spacing w:line="0" w:lineRule="atLeast"/>
      <w:rPr>
        <w:sz w:val="2"/>
        <w:szCs w:val="2"/>
      </w:rPr>
    </w:pPr>
  </w:p>
  <w:p w14:paraId="416FEFC2" w14:textId="77777777" w:rsidR="00527BD4" w:rsidRDefault="00527BD4" w:rsidP="004F44C2">
    <w:pPr>
      <w:pStyle w:val="Koptekst"/>
      <w:rPr>
        <w:rFonts w:cs="Verdana-Bold"/>
        <w:b/>
        <w:bCs/>
        <w:smallCaps/>
        <w:szCs w:val="18"/>
      </w:rPr>
    </w:pPr>
  </w:p>
  <w:p w14:paraId="7E4DC7C7" w14:textId="77777777" w:rsidR="00527BD4" w:rsidRDefault="00527BD4" w:rsidP="004F44C2"/>
  <w:p w14:paraId="08F6297D" w14:textId="77777777" w:rsidR="00527BD4" w:rsidRPr="00740712" w:rsidRDefault="00527BD4" w:rsidP="004F44C2"/>
  <w:p w14:paraId="66A24E3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0600A" w:rsidRPr="00C8100F" w14:paraId="50BEA0C0" w14:textId="77777777" w:rsidTr="00751A6A">
      <w:trPr>
        <w:trHeight w:val="2636"/>
      </w:trPr>
      <w:tc>
        <w:tcPr>
          <w:tcW w:w="737" w:type="dxa"/>
          <w:shd w:val="clear" w:color="auto" w:fill="auto"/>
        </w:tcPr>
        <w:p w14:paraId="12EC825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6516EBF" w14:textId="77777777" w:rsidR="00527BD4" w:rsidRPr="00C8100F" w:rsidRDefault="00F27824" w:rsidP="00651CEE">
          <w:pPr>
            <w:framePr w:w="6340" w:h="2750" w:hRule="exact" w:hSpace="180" w:wrap="around" w:vAnchor="page" w:hAnchor="text" w:x="3873" w:y="-140"/>
            <w:spacing w:line="240" w:lineRule="auto"/>
          </w:pPr>
          <w:r>
            <w:t xml:space="preserve">   </w:t>
          </w:r>
          <w:r w:rsidRPr="00AA0C1B">
            <w:rPr>
              <w:sz w:val="2"/>
              <w:szCs w:val="2"/>
            </w:rPr>
            <w:t xml:space="preserve"> </w:t>
          </w:r>
          <w:r w:rsidRPr="00C8100F">
            <w:rPr>
              <w:noProof/>
            </w:rPr>
            <w:drawing>
              <wp:inline distT="0" distB="0" distL="0" distR="0" wp14:anchorId="4B2116B4" wp14:editId="4F70C80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D1243C4" w14:textId="77777777" w:rsidR="00F4553F" w:rsidRPr="00C8100F" w:rsidRDefault="00F4553F" w:rsidP="00651CEE">
          <w:pPr>
            <w:framePr w:w="6340" w:h="2750" w:hRule="exact" w:hSpace="180" w:wrap="around" w:vAnchor="page" w:hAnchor="text" w:x="3873" w:y="-140"/>
            <w:spacing w:line="240" w:lineRule="auto"/>
          </w:pPr>
        </w:p>
      </w:tc>
    </w:tr>
  </w:tbl>
  <w:p w14:paraId="3C29CAD4" w14:textId="77777777" w:rsidR="00527BD4" w:rsidRPr="00C8100F" w:rsidRDefault="00527BD4" w:rsidP="00D0609E">
    <w:pPr>
      <w:framePr w:w="6340" w:h="2750" w:hRule="exact" w:hSpace="180" w:wrap="around" w:vAnchor="page" w:hAnchor="text" w:x="3873" w:y="-140"/>
    </w:pPr>
  </w:p>
  <w:p w14:paraId="2A570221" w14:textId="77777777" w:rsidR="00527BD4" w:rsidRPr="00C8100F"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0600A" w:rsidRPr="00C8100F" w14:paraId="66CF1875" w14:textId="77777777" w:rsidTr="00A50CF6">
      <w:tc>
        <w:tcPr>
          <w:tcW w:w="2160" w:type="dxa"/>
          <w:shd w:val="clear" w:color="auto" w:fill="auto"/>
        </w:tcPr>
        <w:p w14:paraId="66F98108" w14:textId="77777777" w:rsidR="00527BD4" w:rsidRPr="00C8100F" w:rsidRDefault="00F27824" w:rsidP="00A50CF6">
          <w:pPr>
            <w:pStyle w:val="Huisstijl-Adres"/>
            <w:rPr>
              <w:b/>
            </w:rPr>
          </w:pPr>
          <w:r w:rsidRPr="00C8100F">
            <w:rPr>
              <w:b/>
            </w:rPr>
            <w:t>Directoraat-generaal Bedrijfsleven &amp; Innovatie</w:t>
          </w:r>
          <w:r w:rsidRPr="00C8100F">
            <w:rPr>
              <w:b/>
            </w:rPr>
            <w:br/>
          </w:r>
          <w:r w:rsidRPr="00C8100F">
            <w:t>Directie Topsectoren en Industriebeleid</w:t>
          </w:r>
        </w:p>
        <w:p w14:paraId="0CD7EFF8" w14:textId="77777777" w:rsidR="00527BD4" w:rsidRPr="00C8100F" w:rsidRDefault="00F27824" w:rsidP="00A50CF6">
          <w:pPr>
            <w:pStyle w:val="Huisstijl-Adres"/>
          </w:pPr>
          <w:r w:rsidRPr="00C8100F">
            <w:rPr>
              <w:b/>
            </w:rPr>
            <w:t>Bezoekadres</w:t>
          </w:r>
          <w:r w:rsidRPr="00C8100F">
            <w:rPr>
              <w:b/>
            </w:rPr>
            <w:br/>
          </w:r>
          <w:r w:rsidRPr="00C8100F">
            <w:t>Bezuidenhoutseweg 73</w:t>
          </w:r>
          <w:r w:rsidRPr="00C8100F">
            <w:br/>
            <w:t>2594 AC Den Haag</w:t>
          </w:r>
        </w:p>
        <w:p w14:paraId="531DAB53" w14:textId="77777777" w:rsidR="00EF495B" w:rsidRPr="00C8100F" w:rsidRDefault="00F27824" w:rsidP="0098788A">
          <w:pPr>
            <w:pStyle w:val="Huisstijl-Adres"/>
          </w:pPr>
          <w:r w:rsidRPr="00C8100F">
            <w:rPr>
              <w:b/>
            </w:rPr>
            <w:t>Postadres</w:t>
          </w:r>
          <w:r w:rsidRPr="00C8100F">
            <w:rPr>
              <w:b/>
            </w:rPr>
            <w:br/>
          </w:r>
          <w:r w:rsidRPr="00C8100F">
            <w:t>Postbus 20401</w:t>
          </w:r>
          <w:r w:rsidRPr="00C8100F">
            <w:br/>
            <w:t>2500 EK Den Haag</w:t>
          </w:r>
        </w:p>
        <w:p w14:paraId="34426BC4" w14:textId="77777777" w:rsidR="00EF495B" w:rsidRPr="00C8100F" w:rsidRDefault="00F27824" w:rsidP="0098788A">
          <w:pPr>
            <w:pStyle w:val="Huisstijl-Adres"/>
          </w:pPr>
          <w:r w:rsidRPr="00C8100F">
            <w:rPr>
              <w:b/>
            </w:rPr>
            <w:t>Overheidsidentificatienr</w:t>
          </w:r>
          <w:r w:rsidRPr="00C8100F">
            <w:rPr>
              <w:b/>
            </w:rPr>
            <w:br/>
          </w:r>
          <w:r w:rsidRPr="00C8100F">
            <w:t>00000001003214369000</w:t>
          </w:r>
        </w:p>
        <w:p w14:paraId="28E15037" w14:textId="5196A5CF" w:rsidR="00527BD4" w:rsidRPr="00C8100F" w:rsidRDefault="00F27824" w:rsidP="00A50CF6">
          <w:pPr>
            <w:pStyle w:val="Huisstijl-Adres"/>
            <w:rPr>
              <w:u w:val="single"/>
            </w:rPr>
          </w:pPr>
          <w:r w:rsidRPr="00C8100F">
            <w:t>T</w:t>
          </w:r>
          <w:r w:rsidRPr="00C8100F">
            <w:tab/>
            <w:t>070 379 8911 (algemeen)</w:t>
          </w:r>
          <w:r w:rsidRPr="00C8100F">
            <w:br/>
          </w:r>
          <w:r w:rsidR="006F751F" w:rsidRPr="00C8100F">
            <w:t>F</w:t>
          </w:r>
          <w:r w:rsidR="006F751F" w:rsidRPr="00C8100F">
            <w:tab/>
            <w:t>0</w:t>
          </w:r>
          <w:r w:rsidRPr="00C8100F">
            <w:t>70 378 6100</w:t>
          </w:r>
          <w:r w:rsidR="006F751F" w:rsidRPr="00C8100F">
            <w:t xml:space="preserve"> (algemeen)</w:t>
          </w:r>
          <w:r w:rsidR="006F751F" w:rsidRPr="00C8100F">
            <w:br/>
          </w:r>
          <w:r w:rsidRPr="00C8100F">
            <w:t>www.rijksoverheid.nl/ez</w:t>
          </w:r>
        </w:p>
      </w:tc>
    </w:tr>
    <w:tr w:rsidR="00A0600A" w:rsidRPr="00C8100F" w14:paraId="002C0F2D" w14:textId="77777777" w:rsidTr="00A50CF6">
      <w:trPr>
        <w:trHeight w:hRule="exact" w:val="200"/>
      </w:trPr>
      <w:tc>
        <w:tcPr>
          <w:tcW w:w="2160" w:type="dxa"/>
          <w:shd w:val="clear" w:color="auto" w:fill="auto"/>
        </w:tcPr>
        <w:p w14:paraId="31EA2F79" w14:textId="77777777" w:rsidR="00527BD4" w:rsidRPr="00C8100F" w:rsidRDefault="00527BD4" w:rsidP="00A50CF6"/>
      </w:tc>
    </w:tr>
    <w:tr w:rsidR="00A0600A" w:rsidRPr="00C8100F" w14:paraId="780E4B10" w14:textId="77777777" w:rsidTr="00A50CF6">
      <w:tc>
        <w:tcPr>
          <w:tcW w:w="2160" w:type="dxa"/>
          <w:shd w:val="clear" w:color="auto" w:fill="auto"/>
        </w:tcPr>
        <w:p w14:paraId="354ED923" w14:textId="77777777" w:rsidR="000C0163" w:rsidRPr="00C8100F" w:rsidRDefault="00F27824" w:rsidP="000C0163">
          <w:pPr>
            <w:pStyle w:val="Huisstijl-Kopje"/>
          </w:pPr>
          <w:r w:rsidRPr="00C8100F">
            <w:t xml:space="preserve">Ons kenmerk </w:t>
          </w:r>
        </w:p>
        <w:p w14:paraId="2CECD881" w14:textId="326757C3" w:rsidR="000C0163" w:rsidRPr="00C8100F" w:rsidRDefault="00F27824" w:rsidP="000C0163">
          <w:pPr>
            <w:pStyle w:val="Huisstijl-Gegeven"/>
          </w:pPr>
          <w:r w:rsidRPr="00C8100F">
            <w:t>DGBI-TOP</w:t>
          </w:r>
          <w:r w:rsidR="00926AE2" w:rsidRPr="00C8100F">
            <w:t xml:space="preserve"> / </w:t>
          </w:r>
          <w:r w:rsidR="00C8100F" w:rsidRPr="00C8100F">
            <w:rPr>
              <w:rFonts w:cs="Helvetica"/>
              <w:color w:val="000000"/>
              <w:szCs w:val="13"/>
              <w:shd w:val="clear" w:color="auto" w:fill="FFFFFF"/>
            </w:rPr>
            <w:t>99943197</w:t>
          </w:r>
        </w:p>
        <w:p w14:paraId="153A84FD" w14:textId="77777777" w:rsidR="00527BD4" w:rsidRPr="00C8100F" w:rsidRDefault="00F27824" w:rsidP="00A50CF6">
          <w:pPr>
            <w:pStyle w:val="Huisstijl-Kopje"/>
          </w:pPr>
          <w:r w:rsidRPr="00C8100F">
            <w:t>Uw kenmerk</w:t>
          </w:r>
        </w:p>
        <w:p w14:paraId="5A7A3167" w14:textId="37249408" w:rsidR="00527BD4" w:rsidRPr="00C8100F" w:rsidRDefault="00F27824" w:rsidP="00C8100F">
          <w:pPr>
            <w:pStyle w:val="Huisstijl-Gegeven"/>
          </w:pPr>
          <w:r w:rsidRPr="00C8100F">
            <w:t>2025Z12967</w:t>
          </w:r>
        </w:p>
        <w:p w14:paraId="1CC621E0" w14:textId="77777777" w:rsidR="00527BD4" w:rsidRPr="00C8100F" w:rsidRDefault="00527BD4" w:rsidP="00A50CF6">
          <w:pPr>
            <w:pStyle w:val="Huisstijl-Gegeven"/>
          </w:pPr>
        </w:p>
      </w:tc>
    </w:tr>
  </w:tbl>
  <w:p w14:paraId="5762A9F5" w14:textId="77777777" w:rsidR="00121BF0" w:rsidRPr="00C8100F"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0600A" w:rsidRPr="00C8100F" w14:paraId="66423DAB" w14:textId="77777777" w:rsidTr="007610AA">
      <w:trPr>
        <w:trHeight w:val="400"/>
      </w:trPr>
      <w:tc>
        <w:tcPr>
          <w:tcW w:w="7520" w:type="dxa"/>
          <w:gridSpan w:val="2"/>
          <w:shd w:val="clear" w:color="auto" w:fill="auto"/>
        </w:tcPr>
        <w:p w14:paraId="7F1F13A9" w14:textId="77777777" w:rsidR="00527BD4" w:rsidRPr="00C8100F" w:rsidRDefault="00F27824" w:rsidP="00A50CF6">
          <w:pPr>
            <w:pStyle w:val="Huisstijl-Retouradres"/>
          </w:pPr>
          <w:r w:rsidRPr="00C8100F">
            <w:t>&gt; Retouradres Postbus 20401 2500 EK Den Haag</w:t>
          </w:r>
        </w:p>
      </w:tc>
    </w:tr>
    <w:tr w:rsidR="00A0600A" w:rsidRPr="00C8100F" w14:paraId="63857985" w14:textId="77777777" w:rsidTr="007610AA">
      <w:tc>
        <w:tcPr>
          <w:tcW w:w="7520" w:type="dxa"/>
          <w:gridSpan w:val="2"/>
          <w:shd w:val="clear" w:color="auto" w:fill="auto"/>
        </w:tcPr>
        <w:p w14:paraId="1644ABF4" w14:textId="77777777" w:rsidR="00527BD4" w:rsidRPr="00C8100F" w:rsidRDefault="00527BD4" w:rsidP="00A50CF6">
          <w:pPr>
            <w:pStyle w:val="Huisstijl-Rubricering"/>
          </w:pPr>
        </w:p>
      </w:tc>
    </w:tr>
    <w:tr w:rsidR="00A0600A" w:rsidRPr="00C8100F" w14:paraId="0076E4F5" w14:textId="77777777" w:rsidTr="007610AA">
      <w:trPr>
        <w:trHeight w:hRule="exact" w:val="2440"/>
      </w:trPr>
      <w:tc>
        <w:tcPr>
          <w:tcW w:w="7520" w:type="dxa"/>
          <w:gridSpan w:val="2"/>
          <w:shd w:val="clear" w:color="auto" w:fill="auto"/>
        </w:tcPr>
        <w:p w14:paraId="1293C0E8" w14:textId="77777777" w:rsidR="00527BD4" w:rsidRPr="00C8100F" w:rsidRDefault="00F27824" w:rsidP="00A50CF6">
          <w:pPr>
            <w:pStyle w:val="Huisstijl-NAW"/>
          </w:pPr>
          <w:r w:rsidRPr="00C8100F">
            <w:t xml:space="preserve">De Voorzitter van de Tweede Kamer </w:t>
          </w:r>
        </w:p>
        <w:p w14:paraId="495C32BD" w14:textId="77777777" w:rsidR="00D87195" w:rsidRPr="00C8100F" w:rsidRDefault="00F27824" w:rsidP="00D87195">
          <w:pPr>
            <w:pStyle w:val="Huisstijl-NAW"/>
          </w:pPr>
          <w:r w:rsidRPr="00C8100F">
            <w:t>der Staten-Generaal</w:t>
          </w:r>
        </w:p>
        <w:p w14:paraId="711347D0" w14:textId="77777777" w:rsidR="00EA0F13" w:rsidRPr="00C8100F" w:rsidRDefault="00F27824" w:rsidP="00EA0F13">
          <w:pPr>
            <w:rPr>
              <w:szCs w:val="18"/>
            </w:rPr>
          </w:pPr>
          <w:r w:rsidRPr="00C8100F">
            <w:rPr>
              <w:szCs w:val="18"/>
            </w:rPr>
            <w:t>Prinses Irenestraat 6</w:t>
          </w:r>
        </w:p>
        <w:p w14:paraId="0BB6D786" w14:textId="77777777" w:rsidR="00985E56" w:rsidRPr="00C8100F" w:rsidRDefault="00F27824" w:rsidP="00EA0F13">
          <w:r w:rsidRPr="00C8100F">
            <w:rPr>
              <w:szCs w:val="18"/>
            </w:rPr>
            <w:t>2595 BD  DEN HAAG</w:t>
          </w:r>
        </w:p>
      </w:tc>
    </w:tr>
    <w:tr w:rsidR="00A0600A" w:rsidRPr="00C8100F" w14:paraId="12535CA9" w14:textId="77777777" w:rsidTr="007610AA">
      <w:trPr>
        <w:trHeight w:hRule="exact" w:val="400"/>
      </w:trPr>
      <w:tc>
        <w:tcPr>
          <w:tcW w:w="7520" w:type="dxa"/>
          <w:gridSpan w:val="2"/>
          <w:shd w:val="clear" w:color="auto" w:fill="auto"/>
        </w:tcPr>
        <w:p w14:paraId="6C3A4419" w14:textId="77777777" w:rsidR="00527BD4" w:rsidRPr="00C8100F" w:rsidRDefault="00527BD4" w:rsidP="00A50CF6">
          <w:pPr>
            <w:tabs>
              <w:tab w:val="left" w:pos="740"/>
            </w:tabs>
            <w:autoSpaceDE w:val="0"/>
            <w:autoSpaceDN w:val="0"/>
            <w:adjustRightInd w:val="0"/>
            <w:ind w:left="743" w:hanging="743"/>
            <w:rPr>
              <w:rFonts w:cs="Verdana"/>
              <w:szCs w:val="18"/>
            </w:rPr>
          </w:pPr>
        </w:p>
      </w:tc>
    </w:tr>
    <w:tr w:rsidR="00A0600A" w:rsidRPr="00C8100F" w14:paraId="35A603D8" w14:textId="77777777" w:rsidTr="007610AA">
      <w:trPr>
        <w:trHeight w:val="240"/>
      </w:trPr>
      <w:tc>
        <w:tcPr>
          <w:tcW w:w="900" w:type="dxa"/>
          <w:shd w:val="clear" w:color="auto" w:fill="auto"/>
        </w:tcPr>
        <w:p w14:paraId="23167BDD" w14:textId="77777777" w:rsidR="00527BD4" w:rsidRPr="00C8100F" w:rsidRDefault="00F27824" w:rsidP="00A50CF6">
          <w:pPr>
            <w:rPr>
              <w:szCs w:val="18"/>
            </w:rPr>
          </w:pPr>
          <w:r w:rsidRPr="00C8100F">
            <w:rPr>
              <w:szCs w:val="18"/>
            </w:rPr>
            <w:t>Datum</w:t>
          </w:r>
        </w:p>
      </w:tc>
      <w:tc>
        <w:tcPr>
          <w:tcW w:w="6620" w:type="dxa"/>
          <w:shd w:val="clear" w:color="auto" w:fill="auto"/>
        </w:tcPr>
        <w:p w14:paraId="309A972A" w14:textId="65F77090" w:rsidR="00527BD4" w:rsidRPr="00C8100F" w:rsidRDefault="00C8100F" w:rsidP="00A50CF6">
          <w:r>
            <w:t>18 juli 2025</w:t>
          </w:r>
        </w:p>
      </w:tc>
    </w:tr>
    <w:tr w:rsidR="00A0600A" w14:paraId="78016E39" w14:textId="77777777" w:rsidTr="007610AA">
      <w:trPr>
        <w:trHeight w:val="240"/>
      </w:trPr>
      <w:tc>
        <w:tcPr>
          <w:tcW w:w="900" w:type="dxa"/>
          <w:shd w:val="clear" w:color="auto" w:fill="auto"/>
        </w:tcPr>
        <w:p w14:paraId="3CEE4A4A" w14:textId="77777777" w:rsidR="00527BD4" w:rsidRPr="00C8100F" w:rsidRDefault="00F27824" w:rsidP="00A50CF6">
          <w:pPr>
            <w:rPr>
              <w:szCs w:val="18"/>
            </w:rPr>
          </w:pPr>
          <w:r w:rsidRPr="00C8100F">
            <w:rPr>
              <w:szCs w:val="18"/>
            </w:rPr>
            <w:t>Betreft</w:t>
          </w:r>
        </w:p>
      </w:tc>
      <w:tc>
        <w:tcPr>
          <w:tcW w:w="6620" w:type="dxa"/>
          <w:shd w:val="clear" w:color="auto" w:fill="auto"/>
        </w:tcPr>
        <w:p w14:paraId="1CA4C40A" w14:textId="5165121A" w:rsidR="00527BD4" w:rsidRPr="007709EF" w:rsidRDefault="00F27824" w:rsidP="00A50CF6">
          <w:r w:rsidRPr="00C8100F">
            <w:t xml:space="preserve">Beantwoording Kamervragen </w:t>
          </w:r>
          <w:r w:rsidR="00C8100F">
            <w:t xml:space="preserve">over </w:t>
          </w:r>
          <w:r w:rsidRPr="00C8100F">
            <w:t>Apollo Vredestein</w:t>
          </w:r>
        </w:p>
      </w:tc>
    </w:tr>
  </w:tbl>
  <w:p w14:paraId="69EE828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C147F88">
      <w:start w:val="1"/>
      <w:numFmt w:val="bullet"/>
      <w:pStyle w:val="Lijstopsomteken"/>
      <w:lvlText w:val="•"/>
      <w:lvlJc w:val="left"/>
      <w:pPr>
        <w:tabs>
          <w:tab w:val="num" w:pos="227"/>
        </w:tabs>
        <w:ind w:left="227" w:hanging="227"/>
      </w:pPr>
      <w:rPr>
        <w:rFonts w:ascii="Verdana" w:hAnsi="Verdana" w:hint="default"/>
        <w:sz w:val="18"/>
        <w:szCs w:val="18"/>
      </w:rPr>
    </w:lvl>
    <w:lvl w:ilvl="1" w:tplc="E13A209C" w:tentative="1">
      <w:start w:val="1"/>
      <w:numFmt w:val="bullet"/>
      <w:lvlText w:val="o"/>
      <w:lvlJc w:val="left"/>
      <w:pPr>
        <w:tabs>
          <w:tab w:val="num" w:pos="1440"/>
        </w:tabs>
        <w:ind w:left="1440" w:hanging="360"/>
      </w:pPr>
      <w:rPr>
        <w:rFonts w:ascii="Courier New" w:hAnsi="Courier New" w:cs="Courier New" w:hint="default"/>
      </w:rPr>
    </w:lvl>
    <w:lvl w:ilvl="2" w:tplc="5F7EBAF8" w:tentative="1">
      <w:start w:val="1"/>
      <w:numFmt w:val="bullet"/>
      <w:lvlText w:val=""/>
      <w:lvlJc w:val="left"/>
      <w:pPr>
        <w:tabs>
          <w:tab w:val="num" w:pos="2160"/>
        </w:tabs>
        <w:ind w:left="2160" w:hanging="360"/>
      </w:pPr>
      <w:rPr>
        <w:rFonts w:ascii="Wingdings" w:hAnsi="Wingdings" w:hint="default"/>
      </w:rPr>
    </w:lvl>
    <w:lvl w:ilvl="3" w:tplc="6584E8F6" w:tentative="1">
      <w:start w:val="1"/>
      <w:numFmt w:val="bullet"/>
      <w:lvlText w:val=""/>
      <w:lvlJc w:val="left"/>
      <w:pPr>
        <w:tabs>
          <w:tab w:val="num" w:pos="2880"/>
        </w:tabs>
        <w:ind w:left="2880" w:hanging="360"/>
      </w:pPr>
      <w:rPr>
        <w:rFonts w:ascii="Symbol" w:hAnsi="Symbol" w:hint="default"/>
      </w:rPr>
    </w:lvl>
    <w:lvl w:ilvl="4" w:tplc="B32C435E" w:tentative="1">
      <w:start w:val="1"/>
      <w:numFmt w:val="bullet"/>
      <w:lvlText w:val="o"/>
      <w:lvlJc w:val="left"/>
      <w:pPr>
        <w:tabs>
          <w:tab w:val="num" w:pos="3600"/>
        </w:tabs>
        <w:ind w:left="3600" w:hanging="360"/>
      </w:pPr>
      <w:rPr>
        <w:rFonts w:ascii="Courier New" w:hAnsi="Courier New" w:cs="Courier New" w:hint="default"/>
      </w:rPr>
    </w:lvl>
    <w:lvl w:ilvl="5" w:tplc="F8509BAA" w:tentative="1">
      <w:start w:val="1"/>
      <w:numFmt w:val="bullet"/>
      <w:lvlText w:val=""/>
      <w:lvlJc w:val="left"/>
      <w:pPr>
        <w:tabs>
          <w:tab w:val="num" w:pos="4320"/>
        </w:tabs>
        <w:ind w:left="4320" w:hanging="360"/>
      </w:pPr>
      <w:rPr>
        <w:rFonts w:ascii="Wingdings" w:hAnsi="Wingdings" w:hint="default"/>
      </w:rPr>
    </w:lvl>
    <w:lvl w:ilvl="6" w:tplc="61D0E9F2" w:tentative="1">
      <w:start w:val="1"/>
      <w:numFmt w:val="bullet"/>
      <w:lvlText w:val=""/>
      <w:lvlJc w:val="left"/>
      <w:pPr>
        <w:tabs>
          <w:tab w:val="num" w:pos="5040"/>
        </w:tabs>
        <w:ind w:left="5040" w:hanging="360"/>
      </w:pPr>
      <w:rPr>
        <w:rFonts w:ascii="Symbol" w:hAnsi="Symbol" w:hint="default"/>
      </w:rPr>
    </w:lvl>
    <w:lvl w:ilvl="7" w:tplc="7C0A1E20" w:tentative="1">
      <w:start w:val="1"/>
      <w:numFmt w:val="bullet"/>
      <w:lvlText w:val="o"/>
      <w:lvlJc w:val="left"/>
      <w:pPr>
        <w:tabs>
          <w:tab w:val="num" w:pos="5760"/>
        </w:tabs>
        <w:ind w:left="5760" w:hanging="360"/>
      </w:pPr>
      <w:rPr>
        <w:rFonts w:ascii="Courier New" w:hAnsi="Courier New" w:cs="Courier New" w:hint="default"/>
      </w:rPr>
    </w:lvl>
    <w:lvl w:ilvl="8" w:tplc="166812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ACE560">
      <w:start w:val="1"/>
      <w:numFmt w:val="bullet"/>
      <w:pStyle w:val="Lijstopsomteken2"/>
      <w:lvlText w:val="–"/>
      <w:lvlJc w:val="left"/>
      <w:pPr>
        <w:tabs>
          <w:tab w:val="num" w:pos="227"/>
        </w:tabs>
        <w:ind w:left="227" w:firstLine="0"/>
      </w:pPr>
      <w:rPr>
        <w:rFonts w:ascii="Verdana" w:hAnsi="Verdana" w:hint="default"/>
      </w:rPr>
    </w:lvl>
    <w:lvl w:ilvl="1" w:tplc="391C2FB8" w:tentative="1">
      <w:start w:val="1"/>
      <w:numFmt w:val="bullet"/>
      <w:lvlText w:val="o"/>
      <w:lvlJc w:val="left"/>
      <w:pPr>
        <w:tabs>
          <w:tab w:val="num" w:pos="1440"/>
        </w:tabs>
        <w:ind w:left="1440" w:hanging="360"/>
      </w:pPr>
      <w:rPr>
        <w:rFonts w:ascii="Courier New" w:hAnsi="Courier New" w:cs="Courier New" w:hint="default"/>
      </w:rPr>
    </w:lvl>
    <w:lvl w:ilvl="2" w:tplc="2BBC3A66" w:tentative="1">
      <w:start w:val="1"/>
      <w:numFmt w:val="bullet"/>
      <w:lvlText w:val=""/>
      <w:lvlJc w:val="left"/>
      <w:pPr>
        <w:tabs>
          <w:tab w:val="num" w:pos="2160"/>
        </w:tabs>
        <w:ind w:left="2160" w:hanging="360"/>
      </w:pPr>
      <w:rPr>
        <w:rFonts w:ascii="Wingdings" w:hAnsi="Wingdings" w:hint="default"/>
      </w:rPr>
    </w:lvl>
    <w:lvl w:ilvl="3" w:tplc="AD308350" w:tentative="1">
      <w:start w:val="1"/>
      <w:numFmt w:val="bullet"/>
      <w:lvlText w:val=""/>
      <w:lvlJc w:val="left"/>
      <w:pPr>
        <w:tabs>
          <w:tab w:val="num" w:pos="2880"/>
        </w:tabs>
        <w:ind w:left="2880" w:hanging="360"/>
      </w:pPr>
      <w:rPr>
        <w:rFonts w:ascii="Symbol" w:hAnsi="Symbol" w:hint="default"/>
      </w:rPr>
    </w:lvl>
    <w:lvl w:ilvl="4" w:tplc="F94CA5E0" w:tentative="1">
      <w:start w:val="1"/>
      <w:numFmt w:val="bullet"/>
      <w:lvlText w:val="o"/>
      <w:lvlJc w:val="left"/>
      <w:pPr>
        <w:tabs>
          <w:tab w:val="num" w:pos="3600"/>
        </w:tabs>
        <w:ind w:left="3600" w:hanging="360"/>
      </w:pPr>
      <w:rPr>
        <w:rFonts w:ascii="Courier New" w:hAnsi="Courier New" w:cs="Courier New" w:hint="default"/>
      </w:rPr>
    </w:lvl>
    <w:lvl w:ilvl="5" w:tplc="24760486" w:tentative="1">
      <w:start w:val="1"/>
      <w:numFmt w:val="bullet"/>
      <w:lvlText w:val=""/>
      <w:lvlJc w:val="left"/>
      <w:pPr>
        <w:tabs>
          <w:tab w:val="num" w:pos="4320"/>
        </w:tabs>
        <w:ind w:left="4320" w:hanging="360"/>
      </w:pPr>
      <w:rPr>
        <w:rFonts w:ascii="Wingdings" w:hAnsi="Wingdings" w:hint="default"/>
      </w:rPr>
    </w:lvl>
    <w:lvl w:ilvl="6" w:tplc="DD20C240" w:tentative="1">
      <w:start w:val="1"/>
      <w:numFmt w:val="bullet"/>
      <w:lvlText w:val=""/>
      <w:lvlJc w:val="left"/>
      <w:pPr>
        <w:tabs>
          <w:tab w:val="num" w:pos="5040"/>
        </w:tabs>
        <w:ind w:left="5040" w:hanging="360"/>
      </w:pPr>
      <w:rPr>
        <w:rFonts w:ascii="Symbol" w:hAnsi="Symbol" w:hint="default"/>
      </w:rPr>
    </w:lvl>
    <w:lvl w:ilvl="7" w:tplc="C690025E" w:tentative="1">
      <w:start w:val="1"/>
      <w:numFmt w:val="bullet"/>
      <w:lvlText w:val="o"/>
      <w:lvlJc w:val="left"/>
      <w:pPr>
        <w:tabs>
          <w:tab w:val="num" w:pos="5760"/>
        </w:tabs>
        <w:ind w:left="5760" w:hanging="360"/>
      </w:pPr>
      <w:rPr>
        <w:rFonts w:ascii="Courier New" w:hAnsi="Courier New" w:cs="Courier New" w:hint="default"/>
      </w:rPr>
    </w:lvl>
    <w:lvl w:ilvl="8" w:tplc="1E9C89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66868675">
    <w:abstractNumId w:val="10"/>
  </w:num>
  <w:num w:numId="2" w16cid:durableId="1093548823">
    <w:abstractNumId w:val="7"/>
  </w:num>
  <w:num w:numId="3" w16cid:durableId="1407729284">
    <w:abstractNumId w:val="6"/>
  </w:num>
  <w:num w:numId="4" w16cid:durableId="1397239161">
    <w:abstractNumId w:val="5"/>
  </w:num>
  <w:num w:numId="5" w16cid:durableId="1061097485">
    <w:abstractNumId w:val="4"/>
  </w:num>
  <w:num w:numId="6" w16cid:durableId="288125021">
    <w:abstractNumId w:val="8"/>
  </w:num>
  <w:num w:numId="7" w16cid:durableId="1994989344">
    <w:abstractNumId w:val="3"/>
  </w:num>
  <w:num w:numId="8" w16cid:durableId="800804134">
    <w:abstractNumId w:val="2"/>
  </w:num>
  <w:num w:numId="9" w16cid:durableId="2029133112">
    <w:abstractNumId w:val="1"/>
  </w:num>
  <w:num w:numId="10" w16cid:durableId="1022362259">
    <w:abstractNumId w:val="0"/>
  </w:num>
  <w:num w:numId="11" w16cid:durableId="1315522240">
    <w:abstractNumId w:val="9"/>
  </w:num>
  <w:num w:numId="12" w16cid:durableId="1269241812">
    <w:abstractNumId w:val="11"/>
  </w:num>
  <w:num w:numId="13" w16cid:durableId="1067725441">
    <w:abstractNumId w:val="13"/>
  </w:num>
  <w:num w:numId="14" w16cid:durableId="9630737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4FAD"/>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079"/>
    <w:rsid w:val="00181BE4"/>
    <w:rsid w:val="00185576"/>
    <w:rsid w:val="00185951"/>
    <w:rsid w:val="00196B8B"/>
    <w:rsid w:val="001A2BEA"/>
    <w:rsid w:val="001A368F"/>
    <w:rsid w:val="001A6D93"/>
    <w:rsid w:val="001C32EC"/>
    <w:rsid w:val="001C38BD"/>
    <w:rsid w:val="001C4D5A"/>
    <w:rsid w:val="001E09CF"/>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86BEB"/>
    <w:rsid w:val="00393696"/>
    <w:rsid w:val="00393963"/>
    <w:rsid w:val="00395575"/>
    <w:rsid w:val="00395672"/>
    <w:rsid w:val="003A06C8"/>
    <w:rsid w:val="003A0D7C"/>
    <w:rsid w:val="003A5290"/>
    <w:rsid w:val="003B0155"/>
    <w:rsid w:val="003B7EE7"/>
    <w:rsid w:val="003C2CCB"/>
    <w:rsid w:val="003D39EC"/>
    <w:rsid w:val="003D5DED"/>
    <w:rsid w:val="003E36A4"/>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244C"/>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87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5272C"/>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0600A"/>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100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27824"/>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1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3E3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tweedekamer.nl%2Fkamerstukken%2Fbrieven_regering%2Fdetail%3Fid%3D2025D22228%26did%3D2025D22228&amp;data=05%7C02%7Cf.w.n.boesten%40minezk.nl%7C470bb919b32d4d2521cf08ddb8634648%7C1321633ef6b944e2a44f59b9d264ecb7%7C0%7C0%7C638869458708313308%7CUnknown%7CTWFpbGZsb3d8eyJFbXB0eU1hcGkiOnRydWUsIlYiOiIwLjAuMDAwMCIsIlAiOiJXaW4zMiIsIkFOIjoiTWFpbCIsIldUIjoyfQ%3D%3D%7C0%7C%7C%7C&amp;sdata=1PjC5xPED43pTVqfUHkFX%2Beo%2BVSSyaoQkXgoaOF5YyE%3D&amp;reserved=0" TargetMode="External"/><Relationship Id="rId1" Type="http://schemas.openxmlformats.org/officeDocument/2006/relationships/hyperlink" Target="https://www.oost.nl/nieuws/3533417/mogelijk-lichtpuntje-voor-werknemers-apollo-vredestein-europese-miljoenen-voor-re-integrat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807</ap:Words>
  <ap:Characters>4698</ap:Characters>
  <ap:DocSecurity>0</ap:DocSecurity>
  <ap:Lines>39</ap:Lines>
  <ap:Paragraphs>10</ap:Paragraphs>
  <ap:ScaleCrop>false</ap:ScaleCrop>
  <ap:LinksUpToDate>false</ap:LinksUpToDate>
  <ap:CharactersWithSpaces>5495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2025-07-18T08:39:00.0000000Z</dcterms:created>
  <dcterms:modified xsi:type="dcterms:W3CDTF">2025-07-18T08:39:00.0000000Z</dcterms:modified>
  <dc:description>------------------------</dc:description>
  <dc:subject/>
  <keywords/>
  <version/>
  <category/>
</coreProperties>
</file>