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67BC6" w14:paraId="70127839" w14:textId="7D8072D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7C945A72">
            <w:pPr>
              <w:pStyle w:val="Voettekst"/>
            </w:pPr>
            <w:r>
              <w:t xml:space="preserve">Uitstelbericht Kamervragen over </w:t>
            </w:r>
            <w:r w:rsidR="00067BC6">
              <w:t>de nieuwe cijfers van het Landelijk Alcohol en Drugs Informatie Systeem (LADIS)</w:t>
            </w:r>
            <w:r w:rsidR="00067BC6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_bk" w:id="1"/>
            <w:bookmarkStart w:name="referentiegegevens" w:id="2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067BC6" w:rsidR="00067BC6" w:rsidP="00067BC6" w:rsidRDefault="00067BC6" w14:paraId="6023FAB4" w14:textId="59A150AB">
            <w:pPr>
              <w:pStyle w:val="referentiegegevens"/>
            </w:pPr>
            <w:r w:rsidRPr="00067BC6">
              <w:t>6530973</w:t>
            </w:r>
          </w:p>
          <w:p w:rsidR="00F20145" w:rsidP="00067BC6" w:rsidRDefault="00067BC6" w14:paraId="7B7E79E6" w14:textId="7926132F">
            <w:pPr>
              <w:pStyle w:val="referentiegegevens"/>
              <w:rPr>
                <w:sz w:val="18"/>
                <w:szCs w:val="24"/>
              </w:rPr>
            </w:pPr>
            <w:r w:rsidRPr="00067BC6">
              <w:t> 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67BC6" w:rsidR="00F20145" w:rsidP="00F20145" w:rsidRDefault="00067BC6" w14:paraId="0682E0CA" w14:textId="5E5FB86C">
            <w:pPr>
              <w:pStyle w:val="referentiegegevens"/>
              <w:rPr>
                <w:sz w:val="18"/>
                <w:szCs w:val="24"/>
              </w:rPr>
            </w:pPr>
            <w:r w:rsidRPr="00067BC6">
              <w:t>2025Z13486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1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70EF291D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067BC6" w:rsidR="00067BC6">
        <w:t>staatssecretaris van Justitie en Veiligheid</w:t>
      </w:r>
      <w:r w:rsidRPr="00F20145">
        <w:rPr>
          <w:rFonts w:cs="Utopia"/>
          <w:color w:val="000000"/>
        </w:rPr>
        <w:t xml:space="preserve">, mede dat de schriftelijke vragen van </w:t>
      </w:r>
      <w:r w:rsidR="00067BC6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="00067BC6">
        <w:t>Bikker (ChristenUnie), Krul (CDA), Diederik van Dijk (SGP), en Six Dijkstra (Nieuw Sociaal Contract)</w:t>
      </w:r>
      <w:r w:rsidRPr="00F20145">
        <w:rPr>
          <w:rFonts w:cs="Utopia"/>
          <w:color w:val="000000"/>
        </w:rPr>
        <w:t xml:space="preserve">, van uw Kamer aan de </w:t>
      </w:r>
      <w:r w:rsidR="00067BC6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067BC6">
        <w:t>de nieuwe cijfers van het Landelijk Alcohol en Drugs Informatie Systeem (LADIS)</w:t>
      </w:r>
      <w:r w:rsidR="00067BC6"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067BC6" w:rsidR="00067BC6">
        <w:t>(ingezonden 27 juni 2025)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79DC8769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067BC6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067BC6" w14:paraId="7F59D051" w14:textId="5E88F82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9A5F" w14:textId="77777777" w:rsidR="00377383" w:rsidRDefault="00377383">
      <w:r>
        <w:separator/>
      </w:r>
    </w:p>
    <w:p w14:paraId="18CB25E0" w14:textId="77777777" w:rsidR="00377383" w:rsidRDefault="00377383"/>
    <w:p w14:paraId="4478C36A" w14:textId="77777777" w:rsidR="00377383" w:rsidRDefault="00377383"/>
    <w:p w14:paraId="67ED8675" w14:textId="77777777" w:rsidR="00377383" w:rsidRDefault="00377383"/>
  </w:endnote>
  <w:endnote w:type="continuationSeparator" w:id="0">
    <w:p w14:paraId="6A3DCD8E" w14:textId="77777777" w:rsidR="00377383" w:rsidRDefault="00377383">
      <w:r>
        <w:continuationSeparator/>
      </w:r>
    </w:p>
    <w:p w14:paraId="6003C176" w14:textId="77777777" w:rsidR="00377383" w:rsidRDefault="00377383"/>
    <w:p w14:paraId="0B21B5E5" w14:textId="77777777" w:rsidR="00377383" w:rsidRDefault="00377383"/>
    <w:p w14:paraId="274BC67E" w14:textId="77777777" w:rsidR="00377383" w:rsidRDefault="00377383"/>
  </w:endnote>
  <w:endnote w:type="continuationNotice" w:id="1">
    <w:p w14:paraId="2FDD8BEF" w14:textId="77777777" w:rsidR="00377383" w:rsidRDefault="003773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B86B" w14:textId="77777777" w:rsidR="00377383" w:rsidRDefault="00377383">
      <w:r>
        <w:separator/>
      </w:r>
    </w:p>
  </w:footnote>
  <w:footnote w:type="continuationSeparator" w:id="0">
    <w:p w14:paraId="1321283D" w14:textId="77777777" w:rsidR="00377383" w:rsidRDefault="00377383">
      <w:r>
        <w:continuationSeparator/>
      </w:r>
    </w:p>
  </w:footnote>
  <w:footnote w:type="continuationNotice" w:id="1">
    <w:p w14:paraId="0B93D397" w14:textId="77777777" w:rsidR="00377383" w:rsidRDefault="003773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03F87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67BC6"/>
    <w:rsid w:val="00087AD8"/>
    <w:rsid w:val="00095FA2"/>
    <w:rsid w:val="000A04A5"/>
    <w:rsid w:val="000B598A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77383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56E27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354E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2025-07-18T13:42:00.0000000Z</dcterms:created>
  <dcterms:modified xsi:type="dcterms:W3CDTF">2025-07-18T13:42:00.0000000Z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