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B10829" w:rsidP="00B10829" w:rsidRDefault="00B10829" w14:paraId="2DF7A111" w14:textId="77777777"/>
    <w:p w:rsidR="00B10829" w:rsidP="00B10829" w:rsidRDefault="00B10829" w14:paraId="0FEAD588" w14:textId="77777777">
      <w:r>
        <w:t>Geachte Voorzitter,</w:t>
      </w:r>
    </w:p>
    <w:p w:rsidR="00B10829" w:rsidP="00B10829" w:rsidRDefault="00B10829" w14:paraId="3F0E7967" w14:textId="77777777"/>
    <w:p w:rsidR="00B10829" w:rsidP="00B10829" w:rsidRDefault="00B10829" w14:paraId="29544AB2" w14:textId="77777777">
      <w:r>
        <w:t xml:space="preserve">Hierbij ga ik mede namens de minister van Infrastructuur en Waterstaat in op het verzoek van de vaste Kamercommissie voor Klimaat &amp; Groene Groei </w:t>
      </w:r>
      <w:r w:rsidRPr="001E0042">
        <w:t>om de Kamer te informeren over de wijze waarop het kabinet de impact van klimaatverandering</w:t>
      </w:r>
      <w:r>
        <w:t xml:space="preserve"> </w:t>
      </w:r>
      <w:r w:rsidRPr="001E0042">
        <w:t>meeneemt in het mitigatie- en het adaptatiebeleid.</w:t>
      </w:r>
    </w:p>
    <w:p w:rsidR="00B10829" w:rsidP="00B10829" w:rsidRDefault="00B10829" w14:paraId="21C2662F" w14:textId="77777777">
      <w:pPr>
        <w:rPr>
          <w:szCs w:val="18"/>
        </w:rPr>
      </w:pPr>
    </w:p>
    <w:p w:rsidR="00B10829" w:rsidP="00B10829" w:rsidRDefault="00B10829" w14:paraId="39D6D28C" w14:textId="77777777">
      <w:pPr>
        <w:rPr>
          <w:szCs w:val="18"/>
        </w:rPr>
      </w:pPr>
    </w:p>
    <w:p w:rsidR="00B10829" w:rsidP="00B10829" w:rsidRDefault="00B10829" w14:paraId="0158048D" w14:textId="77777777">
      <w:pPr>
        <w:rPr>
          <w:szCs w:val="18"/>
        </w:rPr>
      </w:pPr>
    </w:p>
    <w:p w:rsidR="00B10829" w:rsidP="00B10829" w:rsidRDefault="00B10829" w14:paraId="28B357D6" w14:textId="77777777">
      <w:pPr>
        <w:rPr>
          <w:szCs w:val="18"/>
        </w:rPr>
      </w:pPr>
    </w:p>
    <w:p w:rsidRPr="00230238" w:rsidR="00B10829" w:rsidP="00B10829" w:rsidRDefault="00B10829" w14:paraId="033D7295" w14:textId="77777777">
      <w:pPr>
        <w:rPr>
          <w:szCs w:val="18"/>
        </w:rPr>
      </w:pPr>
      <w:r w:rsidRPr="005461DA">
        <w:rPr>
          <w:szCs w:val="18"/>
        </w:rPr>
        <w:t>Sophie Hermans</w:t>
      </w:r>
    </w:p>
    <w:p w:rsidR="00B10829" w:rsidP="00B10829" w:rsidRDefault="00B10829" w14:paraId="676161D5" w14:textId="77777777">
      <w:pPr>
        <w:rPr>
          <w:szCs w:val="18"/>
        </w:rPr>
      </w:pPr>
      <w:r>
        <w:rPr>
          <w:szCs w:val="18"/>
        </w:rPr>
        <w:t>Minister van Klimaat en Groene Groei</w:t>
      </w:r>
    </w:p>
    <w:p w:rsidR="00B10829" w:rsidP="00B10829" w:rsidRDefault="00B10829" w14:paraId="1DF30435" w14:textId="77777777">
      <w:pPr>
        <w:rPr>
          <w:szCs w:val="18"/>
        </w:rPr>
      </w:pPr>
      <w:r>
        <w:rPr>
          <w:szCs w:val="18"/>
        </w:rPr>
        <w:br w:type="page"/>
      </w:r>
    </w:p>
    <w:p w:rsidR="00B10829" w:rsidP="00B10829" w:rsidRDefault="00B10829" w14:paraId="0EF5338F" w14:textId="77777777">
      <w:pPr>
        <w:rPr>
          <w:rFonts w:cs="Aptos"/>
          <w:szCs w:val="18"/>
        </w:rPr>
      </w:pPr>
      <w:r>
        <w:rPr>
          <w:rFonts w:cs="Aptos"/>
          <w:szCs w:val="18"/>
        </w:rPr>
        <w:lastRenderedPageBreak/>
        <w:t>1</w:t>
      </w:r>
    </w:p>
    <w:p w:rsidRPr="001E0042" w:rsidR="00B10829" w:rsidP="00B10829" w:rsidRDefault="00B10829" w14:paraId="6FC7A14E" w14:textId="77777777">
      <w:pPr>
        <w:rPr>
          <w:rFonts w:eastAsia="Calibri" w:cs="Aptos"/>
          <w:szCs w:val="18"/>
        </w:rPr>
      </w:pPr>
      <w:r>
        <w:rPr>
          <w:rFonts w:cs="Aptos"/>
          <w:szCs w:val="18"/>
        </w:rPr>
        <w:t>W</w:t>
      </w:r>
      <w:r w:rsidRPr="001E0042">
        <w:rPr>
          <w:rFonts w:cs="Aptos"/>
          <w:szCs w:val="18"/>
        </w:rPr>
        <w:t xml:space="preserve">at </w:t>
      </w:r>
      <w:r>
        <w:rPr>
          <w:rFonts w:cs="Aptos"/>
          <w:szCs w:val="18"/>
        </w:rPr>
        <w:t xml:space="preserve">is </w:t>
      </w:r>
      <w:r w:rsidRPr="001E0042">
        <w:rPr>
          <w:rFonts w:cs="Aptos"/>
          <w:szCs w:val="18"/>
        </w:rPr>
        <w:t xml:space="preserve">uw reactie op het recent verschenen rapport van de EU Copernicus klimaatdienst en de </w:t>
      </w:r>
      <w:r w:rsidRPr="001E0042">
        <w:rPr>
          <w:rFonts w:eastAsia="Calibri" w:cs="Aptos"/>
          <w:szCs w:val="18"/>
        </w:rPr>
        <w:t>Wereld Meteorologische Organisatie over klimaatverandering en wat de bevindingen betekenen voor het kabinetsbeleid</w:t>
      </w:r>
      <w:r>
        <w:rPr>
          <w:rFonts w:eastAsia="Calibri" w:cs="Aptos"/>
          <w:szCs w:val="18"/>
        </w:rPr>
        <w:t>?</w:t>
      </w:r>
    </w:p>
    <w:p w:rsidRPr="001E0042" w:rsidR="00B10829" w:rsidP="00B10829" w:rsidRDefault="00B10829" w14:paraId="58841B8E" w14:textId="77777777">
      <w:pPr>
        <w:rPr>
          <w:rFonts w:eastAsia="Calibri" w:cs="Aptos"/>
          <w:szCs w:val="18"/>
        </w:rPr>
      </w:pPr>
    </w:p>
    <w:p w:rsidR="00B10829" w:rsidP="00B10829" w:rsidRDefault="00B10829" w14:paraId="5F21F7EB" w14:textId="77777777">
      <w:pPr>
        <w:rPr>
          <w:rFonts w:eastAsia="Calibri" w:cs="Aptos"/>
          <w:szCs w:val="18"/>
        </w:rPr>
      </w:pPr>
      <w:r w:rsidRPr="001E0042">
        <w:rPr>
          <w:rFonts w:eastAsia="Calibri" w:cs="Aptos"/>
          <w:szCs w:val="18"/>
        </w:rPr>
        <w:t>Antwoord</w:t>
      </w:r>
    </w:p>
    <w:p w:rsidRPr="001E0042" w:rsidR="00B10829" w:rsidP="00B10829" w:rsidRDefault="00B10829" w14:paraId="3530CA57" w14:textId="77777777">
      <w:pPr>
        <w:rPr>
          <w:rFonts w:eastAsia="Calibri" w:cs="Aptos"/>
          <w:szCs w:val="18"/>
        </w:rPr>
      </w:pPr>
      <w:r w:rsidRPr="001E0042">
        <w:rPr>
          <w:rFonts w:eastAsia="Calibri" w:cs="Aptos"/>
          <w:szCs w:val="18"/>
        </w:rPr>
        <w:t xml:space="preserve">Het rapport “European State of </w:t>
      </w:r>
      <w:proofErr w:type="spellStart"/>
      <w:r w:rsidRPr="001E0042">
        <w:rPr>
          <w:rFonts w:eastAsia="Calibri" w:cs="Aptos"/>
          <w:szCs w:val="18"/>
        </w:rPr>
        <w:t>the</w:t>
      </w:r>
      <w:proofErr w:type="spellEnd"/>
      <w:r w:rsidRPr="001E0042">
        <w:rPr>
          <w:rFonts w:eastAsia="Calibri" w:cs="Aptos"/>
          <w:szCs w:val="18"/>
        </w:rPr>
        <w:t xml:space="preserve"> </w:t>
      </w:r>
      <w:proofErr w:type="spellStart"/>
      <w:r w:rsidRPr="001E0042">
        <w:rPr>
          <w:rFonts w:eastAsia="Calibri" w:cs="Aptos"/>
          <w:szCs w:val="18"/>
        </w:rPr>
        <w:t>Climate</w:t>
      </w:r>
      <w:proofErr w:type="spellEnd"/>
      <w:r w:rsidRPr="001E0042">
        <w:rPr>
          <w:rFonts w:eastAsia="Calibri" w:cs="Aptos"/>
          <w:szCs w:val="18"/>
        </w:rPr>
        <w:t xml:space="preserve">” concludeert dat de gevolgen van klimaatverandering in Europa duidelijk waarneembaar zijn. Er is dus alle reden om door te gaan met klimaatbeleid: zowel mitigatie (om erger te voorkomen) als adaptatie (om ons aan te passen aan de gevolgen die nu al optreden en de gevolgen die in de toekomst onvermijdbaar zijn). </w:t>
      </w:r>
    </w:p>
    <w:p w:rsidRPr="001E0042" w:rsidR="00B10829" w:rsidP="00B10829" w:rsidRDefault="00B10829" w14:paraId="2BCF2886" w14:textId="77777777">
      <w:pPr>
        <w:rPr>
          <w:rFonts w:eastAsia="Calibri" w:cs="Aptos"/>
          <w:szCs w:val="18"/>
        </w:rPr>
      </w:pPr>
    </w:p>
    <w:p w:rsidR="00B10829" w:rsidP="00B10829" w:rsidRDefault="00B10829" w14:paraId="45526A01" w14:textId="77777777">
      <w:pPr>
        <w:rPr>
          <w:rFonts w:cs="Aptos"/>
          <w:szCs w:val="18"/>
        </w:rPr>
      </w:pPr>
      <w:r>
        <w:rPr>
          <w:rFonts w:cs="Aptos"/>
          <w:szCs w:val="18"/>
        </w:rPr>
        <w:t>2</w:t>
      </w:r>
    </w:p>
    <w:p w:rsidRPr="001E0042" w:rsidR="00B10829" w:rsidP="00B10829" w:rsidRDefault="00B10829" w14:paraId="05B99397" w14:textId="77777777">
      <w:pPr>
        <w:rPr>
          <w:rFonts w:ascii="Aptos" w:hAnsi="Aptos" w:cs="Aptos"/>
          <w:sz w:val="24"/>
        </w:rPr>
      </w:pPr>
      <w:r>
        <w:rPr>
          <w:rFonts w:cs="Aptos"/>
          <w:szCs w:val="18"/>
        </w:rPr>
        <w:t>M</w:t>
      </w:r>
      <w:r w:rsidRPr="001E0042">
        <w:rPr>
          <w:rFonts w:cs="Aptos"/>
          <w:szCs w:val="18"/>
        </w:rPr>
        <w:t>et welke klimaatscenario</w:t>
      </w:r>
      <w:r>
        <w:rPr>
          <w:rFonts w:cs="Aptos"/>
          <w:szCs w:val="18"/>
        </w:rPr>
        <w:t>’</w:t>
      </w:r>
      <w:r w:rsidRPr="001E0042">
        <w:rPr>
          <w:rFonts w:cs="Aptos"/>
          <w:szCs w:val="18"/>
        </w:rPr>
        <w:t xml:space="preserve">s </w:t>
      </w:r>
      <w:r>
        <w:rPr>
          <w:rFonts w:cs="Aptos"/>
          <w:szCs w:val="18"/>
        </w:rPr>
        <w:t xml:space="preserve">houdt </w:t>
      </w:r>
      <w:r w:rsidRPr="001E0042">
        <w:rPr>
          <w:rFonts w:cs="Aptos"/>
          <w:szCs w:val="18"/>
        </w:rPr>
        <w:t>het kabinet rekening bij het vormgeven van het beleid</w:t>
      </w:r>
      <w:r>
        <w:rPr>
          <w:rFonts w:cs="Aptos"/>
          <w:szCs w:val="18"/>
        </w:rPr>
        <w:t>?</w:t>
      </w:r>
    </w:p>
    <w:p w:rsidRPr="001E0042" w:rsidR="00B10829" w:rsidP="00B10829" w:rsidRDefault="00B10829" w14:paraId="3B5FB88F" w14:textId="77777777">
      <w:pPr>
        <w:rPr>
          <w:rFonts w:eastAsia="Calibri" w:cs="Aptos"/>
          <w:szCs w:val="18"/>
        </w:rPr>
      </w:pPr>
    </w:p>
    <w:p w:rsidR="00B10829" w:rsidP="00B10829" w:rsidRDefault="00B10829" w14:paraId="62382256" w14:textId="77777777">
      <w:pPr>
        <w:rPr>
          <w:rFonts w:eastAsia="Calibri" w:cs="Aptos"/>
          <w:szCs w:val="18"/>
        </w:rPr>
      </w:pPr>
      <w:r w:rsidRPr="001E0042">
        <w:rPr>
          <w:rFonts w:eastAsia="Calibri" w:cs="Aptos"/>
          <w:szCs w:val="18"/>
        </w:rPr>
        <w:t>Antwoord</w:t>
      </w:r>
    </w:p>
    <w:p w:rsidRPr="001E0042" w:rsidR="00B10829" w:rsidP="00B10829" w:rsidRDefault="00B10829" w14:paraId="1E8A15A9" w14:textId="77777777">
      <w:pPr>
        <w:rPr>
          <w:rFonts w:eastAsia="Calibri" w:cs="Aptos"/>
          <w:szCs w:val="18"/>
        </w:rPr>
      </w:pPr>
      <w:r w:rsidRPr="001E0042">
        <w:rPr>
          <w:rFonts w:eastAsia="Calibri" w:cs="Aptos"/>
          <w:szCs w:val="18"/>
        </w:rPr>
        <w:t xml:space="preserve">Voor het klimaatbeleid wordt er gebruikgemaakt van de scenario’s uit het IPCC-AR6 Werkgroep I rapport uit 2021 en de vertaling daarvan naar Nederland door het KNMI. Voor mitigatie gaat het om scenario’s met een gerede kans op beperking van de mondiale temperatuurstijging tot ruim beneden 2 graden </w:t>
      </w:r>
      <w:r>
        <w:rPr>
          <w:rFonts w:eastAsia="Calibri" w:cs="Aptos"/>
          <w:szCs w:val="18"/>
        </w:rPr>
        <w:t xml:space="preserve">richting </w:t>
      </w:r>
      <w:r w:rsidRPr="001E0042">
        <w:rPr>
          <w:rFonts w:eastAsia="Calibri" w:cs="Aptos"/>
          <w:szCs w:val="18"/>
        </w:rPr>
        <w:t>1,5 graden. Voor adaptatie zijn de KNMI-scenario’s uit 2023 leidend, waarbij het gaat om een bredere range met ook hogere temperatuurscenario’s om de risico’s van de effecten van klimaatverandering te verkennen, mede gezien de onzekerheden over die effecten.</w:t>
      </w:r>
    </w:p>
    <w:p w:rsidRPr="001E0042" w:rsidR="00B10829" w:rsidP="00B10829" w:rsidRDefault="00B10829" w14:paraId="326DB4C2" w14:textId="77777777">
      <w:pPr>
        <w:rPr>
          <w:rFonts w:eastAsia="Calibri" w:cs="Aptos"/>
          <w:szCs w:val="18"/>
        </w:rPr>
      </w:pPr>
    </w:p>
    <w:p w:rsidR="00B10829" w:rsidP="00B10829" w:rsidRDefault="00B10829" w14:paraId="35BC5171" w14:textId="77777777">
      <w:pPr>
        <w:rPr>
          <w:rFonts w:eastAsia="Calibri" w:cs="Aptos"/>
          <w:szCs w:val="18"/>
        </w:rPr>
      </w:pPr>
      <w:r>
        <w:rPr>
          <w:rFonts w:eastAsia="Calibri" w:cs="Aptos"/>
          <w:szCs w:val="18"/>
        </w:rPr>
        <w:t>3</w:t>
      </w:r>
    </w:p>
    <w:p w:rsidRPr="001E0042" w:rsidR="00B10829" w:rsidP="00B10829" w:rsidRDefault="00B10829" w14:paraId="148D2329" w14:textId="77777777">
      <w:pPr>
        <w:rPr>
          <w:rFonts w:eastAsia="Calibri" w:cs="Aptos"/>
          <w:szCs w:val="18"/>
        </w:rPr>
      </w:pPr>
      <w:r>
        <w:rPr>
          <w:rFonts w:cs="Aptos"/>
          <w:szCs w:val="18"/>
        </w:rPr>
        <w:t>I</w:t>
      </w:r>
      <w:r w:rsidRPr="001E0042">
        <w:rPr>
          <w:rFonts w:cs="Aptos"/>
          <w:szCs w:val="18"/>
        </w:rPr>
        <w:t xml:space="preserve">n hoeverre </w:t>
      </w:r>
      <w:r>
        <w:rPr>
          <w:rFonts w:cs="Aptos"/>
          <w:szCs w:val="18"/>
        </w:rPr>
        <w:t xml:space="preserve">heeft </w:t>
      </w:r>
      <w:r w:rsidRPr="001E0042">
        <w:rPr>
          <w:rFonts w:cs="Aptos"/>
          <w:szCs w:val="18"/>
        </w:rPr>
        <w:t>het kabinet in beeld wat de economische en maatschappelijke schade door</w:t>
      </w:r>
      <w:r w:rsidRPr="001E0042">
        <w:rPr>
          <w:rFonts w:eastAsia="Calibri" w:cs="Aptos"/>
          <w:szCs w:val="18"/>
        </w:rPr>
        <w:t xml:space="preserve"> klimaatverandering is, in aard en omvang, en wat de verwachtingen zijn voor 2050</w:t>
      </w:r>
      <w:r>
        <w:rPr>
          <w:rFonts w:eastAsia="Calibri" w:cs="Aptos"/>
          <w:szCs w:val="18"/>
        </w:rPr>
        <w:t>?</w:t>
      </w:r>
    </w:p>
    <w:p w:rsidRPr="001E0042" w:rsidR="00B10829" w:rsidP="00B10829" w:rsidRDefault="00B10829" w14:paraId="058A9DD6" w14:textId="77777777">
      <w:pPr>
        <w:rPr>
          <w:rFonts w:eastAsia="Calibri" w:cs="Aptos"/>
          <w:szCs w:val="18"/>
        </w:rPr>
      </w:pPr>
    </w:p>
    <w:p w:rsidR="00B10829" w:rsidP="00B10829" w:rsidRDefault="00B10829" w14:paraId="31D5C83A" w14:textId="77777777">
      <w:pPr>
        <w:rPr>
          <w:rFonts w:eastAsia="Calibri" w:cs="Aptos"/>
          <w:szCs w:val="18"/>
        </w:rPr>
      </w:pPr>
      <w:r w:rsidRPr="001E0042">
        <w:rPr>
          <w:rFonts w:eastAsia="Calibri" w:cs="Aptos"/>
          <w:szCs w:val="18"/>
        </w:rPr>
        <w:t>Antwoord</w:t>
      </w:r>
    </w:p>
    <w:p w:rsidRPr="001E0042" w:rsidR="00B10829" w:rsidP="00B10829" w:rsidRDefault="00B10829" w14:paraId="716F165C" w14:textId="77777777">
      <w:pPr>
        <w:rPr>
          <w:rFonts w:eastAsia="Calibri" w:cs="Aptos"/>
          <w:szCs w:val="18"/>
        </w:rPr>
      </w:pPr>
      <w:r w:rsidRPr="001E0042">
        <w:rPr>
          <w:rFonts w:eastAsia="Calibri" w:cs="Aptos"/>
          <w:szCs w:val="18"/>
        </w:rPr>
        <w:t xml:space="preserve">Het Planbureau voor de Leefomgeving (PBL) heeft in </w:t>
      </w:r>
      <w:r>
        <w:rPr>
          <w:rFonts w:eastAsia="Calibri" w:cs="Aptos"/>
          <w:szCs w:val="18"/>
        </w:rPr>
        <w:t>zijn</w:t>
      </w:r>
      <w:r w:rsidRPr="001E0042">
        <w:rPr>
          <w:rFonts w:eastAsia="Calibri" w:cs="Aptos"/>
          <w:szCs w:val="18"/>
        </w:rPr>
        <w:t xml:space="preserve"> rapport ‘Klimaatrisico's in Nederland’ (2024)</w:t>
      </w:r>
      <w:r w:rsidRPr="001E0042">
        <w:rPr>
          <w:rFonts w:eastAsia="Calibri" w:cs="Aptos"/>
          <w:szCs w:val="18"/>
          <w:vertAlign w:val="superscript"/>
        </w:rPr>
        <w:footnoteReference w:id="1"/>
      </w:r>
      <w:r w:rsidRPr="001E0042">
        <w:rPr>
          <w:rFonts w:eastAsia="Calibri" w:cs="Aptos"/>
          <w:szCs w:val="18"/>
        </w:rPr>
        <w:t xml:space="preserve"> de impact van een aantal extreme weergebeurtenissen in Nederland uiteengezet. Zo hebben de overstromingen in Limburg in 2021 geleid tot meer dan 430 miljoen euro schade. Ook noemenswaardig is de schade als gevolg van extreme droogte in 2018. De totale economische schade voor de landbouw, binnenvaart en waterbeheerders bedroeg toen 450-2080 miljoen euro. Naast schade is er ook sprake van slachtoffers: zo heeft de hittegolf in 2019 geresulteerd in 400 extra sterfgevallen</w:t>
      </w:r>
      <w:r w:rsidRPr="001E0042">
        <w:rPr>
          <w:rFonts w:eastAsia="Calibri" w:cs="Aptos"/>
          <w:szCs w:val="18"/>
          <w:vertAlign w:val="superscript"/>
        </w:rPr>
        <w:footnoteReference w:id="2"/>
      </w:r>
      <w:r w:rsidRPr="001E0042">
        <w:rPr>
          <w:rFonts w:eastAsia="Calibri" w:cs="Aptos"/>
          <w:szCs w:val="18"/>
        </w:rPr>
        <w:t xml:space="preserve">. </w:t>
      </w:r>
    </w:p>
    <w:p w:rsidRPr="001E0042" w:rsidR="00B10829" w:rsidP="00B10829" w:rsidRDefault="00B10829" w14:paraId="4DB9B797" w14:textId="77777777">
      <w:pPr>
        <w:rPr>
          <w:rFonts w:eastAsia="Calibri" w:cs="Aptos"/>
          <w:szCs w:val="18"/>
        </w:rPr>
      </w:pPr>
      <w:r w:rsidRPr="001E0042">
        <w:rPr>
          <w:rFonts w:eastAsia="Calibri" w:cs="Aptos"/>
          <w:szCs w:val="18"/>
        </w:rPr>
        <w:t>Het Verbond van Verzekeraars houdt al enkele jaren een klimaatschademonitor</w:t>
      </w:r>
      <w:r w:rsidRPr="001E0042">
        <w:rPr>
          <w:rFonts w:eastAsia="Calibri" w:cs="Aptos"/>
          <w:szCs w:val="18"/>
          <w:vertAlign w:val="superscript"/>
        </w:rPr>
        <w:footnoteReference w:id="3"/>
      </w:r>
      <w:r w:rsidRPr="001E0042">
        <w:rPr>
          <w:rFonts w:eastAsia="Calibri" w:cs="Aptos"/>
          <w:szCs w:val="18"/>
        </w:rPr>
        <w:t xml:space="preserve"> bij, maar dit betreft alleen verzekerde schade van particulieren en de grootste zakelijke schades als gevolg van extreem weer. Voor de verzekerbare schade </w:t>
      </w:r>
      <w:r w:rsidRPr="001E0042">
        <w:rPr>
          <w:rFonts w:eastAsia="Calibri" w:cs="Aptos"/>
          <w:szCs w:val="18"/>
        </w:rPr>
        <w:lastRenderedPageBreak/>
        <w:t>geldt dat ook portefeuillegroei en inflatie bijdragen aan de omvang van de uitgekeerde schade.</w:t>
      </w:r>
    </w:p>
    <w:p w:rsidRPr="001E0042" w:rsidR="00B10829" w:rsidP="00B10829" w:rsidRDefault="00B10829" w14:paraId="68C4F28C" w14:textId="77777777">
      <w:pPr>
        <w:rPr>
          <w:rFonts w:eastAsia="Calibri" w:cs="Aptos"/>
          <w:szCs w:val="18"/>
        </w:rPr>
      </w:pPr>
    </w:p>
    <w:p w:rsidRPr="001E0042" w:rsidR="00B10829" w:rsidP="00B10829" w:rsidRDefault="00B10829" w14:paraId="6699C4C4" w14:textId="77777777">
      <w:pPr>
        <w:rPr>
          <w:rFonts w:eastAsia="Calibri" w:cs="Aptos"/>
          <w:szCs w:val="18"/>
        </w:rPr>
      </w:pPr>
      <w:r w:rsidRPr="001E0042">
        <w:rPr>
          <w:rFonts w:eastAsia="Calibri" w:cs="Aptos"/>
          <w:szCs w:val="18"/>
        </w:rPr>
        <w:t>In onderzoek vanuit het Nationaal Kennisprogramma Water en Klimaat</w:t>
      </w:r>
      <w:r w:rsidRPr="001E0042">
        <w:rPr>
          <w:rFonts w:eastAsia="Calibri" w:cs="Aptos"/>
          <w:szCs w:val="18"/>
          <w:vertAlign w:val="superscript"/>
        </w:rPr>
        <w:footnoteReference w:id="4"/>
      </w:r>
      <w:r w:rsidRPr="001E0042">
        <w:rPr>
          <w:rFonts w:eastAsia="Calibri" w:cs="Aptos"/>
          <w:szCs w:val="18"/>
        </w:rPr>
        <w:t xml:space="preserve"> is becijferd dat de klimaat gerelateerde schade in de ordegrootte ligt van 77,5 tot 173,6 miljard euro schade over de periode tot 2050. Op de website www.klimaatschadeschatter.nl zijn de getallen te vinden. </w:t>
      </w:r>
    </w:p>
    <w:p w:rsidRPr="001E0042" w:rsidR="00B10829" w:rsidP="00B10829" w:rsidRDefault="00B10829" w14:paraId="341E803A" w14:textId="77777777">
      <w:pPr>
        <w:rPr>
          <w:rFonts w:eastAsia="Calibri" w:cs="Aptos"/>
          <w:szCs w:val="18"/>
        </w:rPr>
      </w:pPr>
      <w:r w:rsidRPr="001E0042">
        <w:rPr>
          <w:rFonts w:eastAsia="Calibri" w:cs="Aptos"/>
          <w:szCs w:val="18"/>
        </w:rPr>
        <w:t xml:space="preserve">Kanttekeningen hierbij zijn dat dit onderzoek gedateerd is (in 2019 voor het laatst geactualiseerd), niet uitgaat van de meest recente klimaatscenario’s en niet alle schademechanismen zijn meegenomen (vanwege hiaten in de kennis). </w:t>
      </w:r>
      <w:r>
        <w:rPr>
          <w:rFonts w:eastAsia="Calibri" w:cs="Aptos"/>
          <w:szCs w:val="18"/>
        </w:rPr>
        <w:t xml:space="preserve">De werkelijke schade is naar verwachting dus groter. </w:t>
      </w:r>
      <w:r w:rsidRPr="001E0042">
        <w:rPr>
          <w:rFonts w:eastAsia="Calibri" w:cs="Aptos"/>
          <w:szCs w:val="18"/>
        </w:rPr>
        <w:t>Er wordt op dit moment verkend of en hoe dit</w:t>
      </w:r>
      <w:r>
        <w:rPr>
          <w:rFonts w:eastAsia="Calibri" w:cs="Aptos"/>
          <w:szCs w:val="18"/>
        </w:rPr>
        <w:t xml:space="preserve"> onderzoek</w:t>
      </w:r>
      <w:r w:rsidRPr="001E0042">
        <w:rPr>
          <w:rFonts w:eastAsia="Calibri" w:cs="Aptos"/>
          <w:szCs w:val="18"/>
        </w:rPr>
        <w:t xml:space="preserve"> geactualiseerd kan worden.</w:t>
      </w:r>
    </w:p>
    <w:p w:rsidRPr="001E0042" w:rsidR="00B10829" w:rsidP="00B10829" w:rsidRDefault="00B10829" w14:paraId="1129EF90" w14:textId="77777777">
      <w:pPr>
        <w:rPr>
          <w:rFonts w:eastAsia="Calibri" w:cs="Aptos"/>
          <w:szCs w:val="18"/>
        </w:rPr>
      </w:pPr>
    </w:p>
    <w:p w:rsidR="00B10829" w:rsidP="00B10829" w:rsidRDefault="00B10829" w14:paraId="10D82D86" w14:textId="77777777">
      <w:pPr>
        <w:rPr>
          <w:rFonts w:cs="Aptos"/>
          <w:szCs w:val="18"/>
        </w:rPr>
      </w:pPr>
      <w:r>
        <w:rPr>
          <w:rFonts w:cs="Aptos"/>
          <w:szCs w:val="18"/>
        </w:rPr>
        <w:t>4</w:t>
      </w:r>
    </w:p>
    <w:p w:rsidRPr="001E0042" w:rsidR="00B10829" w:rsidP="00B10829" w:rsidRDefault="00B10829" w14:paraId="505728B9" w14:textId="77777777">
      <w:pPr>
        <w:rPr>
          <w:rFonts w:eastAsia="Calibri" w:cs="Aptos"/>
          <w:szCs w:val="18"/>
        </w:rPr>
      </w:pPr>
      <w:r>
        <w:rPr>
          <w:rFonts w:cs="Aptos"/>
          <w:szCs w:val="18"/>
        </w:rPr>
        <w:t>W</w:t>
      </w:r>
      <w:r w:rsidRPr="001E0042">
        <w:rPr>
          <w:rFonts w:cs="Aptos"/>
          <w:szCs w:val="18"/>
        </w:rPr>
        <w:t xml:space="preserve">elke strategie </w:t>
      </w:r>
      <w:r>
        <w:rPr>
          <w:rFonts w:cs="Aptos"/>
          <w:szCs w:val="18"/>
        </w:rPr>
        <w:t xml:space="preserve">volgt </w:t>
      </w:r>
      <w:r w:rsidRPr="001E0042">
        <w:rPr>
          <w:rFonts w:cs="Aptos"/>
          <w:szCs w:val="18"/>
        </w:rPr>
        <w:t>het kabinet om schade door klimaatverandering zoveel mogelijk tegen te</w:t>
      </w:r>
      <w:r w:rsidRPr="001E0042">
        <w:rPr>
          <w:rFonts w:eastAsia="Calibri" w:cs="Aptos"/>
          <w:szCs w:val="18"/>
        </w:rPr>
        <w:t xml:space="preserve"> gaan</w:t>
      </w:r>
      <w:r>
        <w:rPr>
          <w:rFonts w:eastAsia="Calibri" w:cs="Aptos"/>
          <w:szCs w:val="18"/>
        </w:rPr>
        <w:t>?</w:t>
      </w:r>
    </w:p>
    <w:p w:rsidRPr="001E0042" w:rsidR="00B10829" w:rsidP="00B10829" w:rsidRDefault="00B10829" w14:paraId="3AC22024" w14:textId="77777777">
      <w:pPr>
        <w:rPr>
          <w:rFonts w:eastAsia="Calibri" w:cs="Aptos"/>
          <w:szCs w:val="18"/>
        </w:rPr>
      </w:pPr>
    </w:p>
    <w:p w:rsidR="00B10829" w:rsidP="00B10829" w:rsidRDefault="00B10829" w14:paraId="4457E43D" w14:textId="77777777">
      <w:pPr>
        <w:rPr>
          <w:rFonts w:eastAsia="Calibri" w:cs="Aptos"/>
          <w:szCs w:val="18"/>
        </w:rPr>
      </w:pPr>
      <w:r w:rsidRPr="001E0042">
        <w:rPr>
          <w:rFonts w:eastAsia="Calibri" w:cs="Aptos"/>
          <w:szCs w:val="18"/>
        </w:rPr>
        <w:t>Antwoord</w:t>
      </w:r>
    </w:p>
    <w:p w:rsidRPr="001E0042" w:rsidR="00B10829" w:rsidP="00B10829" w:rsidRDefault="00B10829" w14:paraId="7ADBC5DC" w14:textId="77777777">
      <w:pPr>
        <w:rPr>
          <w:rFonts w:eastAsia="Calibri" w:cs="Aptos"/>
          <w:szCs w:val="18"/>
        </w:rPr>
      </w:pPr>
      <w:r w:rsidRPr="001E0042">
        <w:rPr>
          <w:rFonts w:eastAsia="Calibri" w:cs="Aptos"/>
          <w:szCs w:val="18"/>
        </w:rPr>
        <w:t>Het kabinet kiest voor een tweeledige strategie voor het tegengaan van schade: 1. Het voorkomen van (verdere) klimaatverandering door met mitigatie bij te dragen aan het halen van overeengekomen mondiale, Europese en nationale klimaatdoelen, en 2. Het tegengaan van de effecten van klimaatverandering door tijdige aanpassing. De aanpak van dat laatste is beschreven in de Nationale Adaptatie Strategie (NAS) uit 2016. Zoals afgesproken in het Regeerprogramma komt het kabinet in 2026 met een herziening van de Nationale Klimaatadaptatiestrategie waarin aangegeven wordt wat het Rijk zal doen om de verwachte klimaatschade in Europees en Caribisch Nederland te beperken, maar ook welke maatregelen andere partijen</w:t>
      </w:r>
      <w:r>
        <w:rPr>
          <w:rFonts w:eastAsia="Calibri" w:cs="Aptos"/>
          <w:szCs w:val="18"/>
        </w:rPr>
        <w:t>-</w:t>
      </w:r>
      <w:r w:rsidRPr="001E0042">
        <w:rPr>
          <w:rFonts w:eastAsia="Calibri" w:cs="Aptos"/>
          <w:szCs w:val="18"/>
        </w:rPr>
        <w:t>zoals bewoners, bedrijven, maatschappelijke organisaties en decentrale overheden</w:t>
      </w:r>
      <w:r>
        <w:rPr>
          <w:rFonts w:eastAsia="Calibri" w:cs="Aptos"/>
          <w:szCs w:val="18"/>
        </w:rPr>
        <w:t>-</w:t>
      </w:r>
      <w:r w:rsidRPr="001E0042">
        <w:rPr>
          <w:rFonts w:eastAsia="Calibri" w:cs="Aptos"/>
          <w:szCs w:val="18"/>
        </w:rPr>
        <w:t>kunnen nemen. Het beperken van klimaatschade is namelijk niet alleen de verantwoordelijkheid van het Rijk.</w:t>
      </w:r>
    </w:p>
    <w:p w:rsidRPr="001E0042" w:rsidR="00B10829" w:rsidP="00B10829" w:rsidRDefault="00B10829" w14:paraId="5C42709F" w14:textId="77777777">
      <w:pPr>
        <w:rPr>
          <w:rFonts w:eastAsia="Calibri" w:cs="Aptos"/>
          <w:szCs w:val="18"/>
        </w:rPr>
      </w:pPr>
    </w:p>
    <w:p w:rsidRPr="001E0042" w:rsidR="00B10829" w:rsidP="00B10829" w:rsidRDefault="00B10829" w14:paraId="7BE76C95" w14:textId="77777777">
      <w:pPr>
        <w:rPr>
          <w:rFonts w:eastAsia="Calibri" w:cs="Aptos"/>
          <w:szCs w:val="18"/>
        </w:rPr>
      </w:pPr>
      <w:r w:rsidRPr="001E0042">
        <w:rPr>
          <w:rFonts w:eastAsia="Calibri" w:cs="Aptos"/>
          <w:szCs w:val="18"/>
        </w:rPr>
        <w:t xml:space="preserve">Binnen het Deltaprogramma werken overheden en belanghebbenden samen aan het in kaart brengen van de risico’s van klimaatverandering. In het deelprogramma daarbinnen, Deltaprogramma Ruimtelijke Adaptatie, voeren gemeenten, waterschappen en provincies stresstesten uit als basis voor keuzes en mogelijke maatregelen gericht op een klimaatbestendige ruimtelijke inrichting. Daarnaast worden onder regie van de minister van </w:t>
      </w:r>
      <w:proofErr w:type="spellStart"/>
      <w:r w:rsidRPr="001E0042">
        <w:rPr>
          <w:rFonts w:eastAsia="Calibri" w:cs="Aptos"/>
          <w:szCs w:val="18"/>
        </w:rPr>
        <w:t>IenW</w:t>
      </w:r>
      <w:proofErr w:type="spellEnd"/>
      <w:r w:rsidRPr="001E0042">
        <w:rPr>
          <w:rFonts w:eastAsia="Calibri" w:cs="Aptos"/>
          <w:szCs w:val="18"/>
        </w:rPr>
        <w:t xml:space="preserve"> bovenregionale stresstesten wateroverlast uitgevoerd ten behoeve van een eind 2025 op te leveren landelijk beeld van knelpunten als gevolg van grootschalige extreme neerslag. Dit beeld zal de basis zijn voor verdere dialogen over mogelijke maatregelen om maatschappelijke ontwrichting door grootschalige extreme neerslag te voorkomen.</w:t>
      </w:r>
    </w:p>
    <w:p w:rsidRPr="001E0042" w:rsidR="00B10829" w:rsidP="00B10829" w:rsidRDefault="00B10829" w14:paraId="783D94C0" w14:textId="77777777">
      <w:pPr>
        <w:rPr>
          <w:rFonts w:eastAsia="Calibri" w:cs="Aptos"/>
          <w:szCs w:val="18"/>
        </w:rPr>
      </w:pPr>
    </w:p>
    <w:p w:rsidR="00B10829" w:rsidP="00B10829" w:rsidRDefault="00B10829" w14:paraId="6D807711" w14:textId="77777777">
      <w:pPr>
        <w:rPr>
          <w:rFonts w:cs="Aptos"/>
          <w:szCs w:val="18"/>
        </w:rPr>
      </w:pPr>
      <w:r>
        <w:rPr>
          <w:rFonts w:cs="Aptos"/>
          <w:szCs w:val="18"/>
        </w:rPr>
        <w:t>5</w:t>
      </w:r>
    </w:p>
    <w:p w:rsidRPr="001E0042" w:rsidR="00B10829" w:rsidP="00B10829" w:rsidRDefault="00B10829" w14:paraId="7464C7FA" w14:textId="77777777">
      <w:pPr>
        <w:rPr>
          <w:rFonts w:ascii="Aptos" w:hAnsi="Aptos" w:cs="Aptos"/>
          <w:sz w:val="24"/>
        </w:rPr>
      </w:pPr>
      <w:r>
        <w:rPr>
          <w:rFonts w:cs="Aptos"/>
          <w:szCs w:val="18"/>
        </w:rPr>
        <w:t>I</w:t>
      </w:r>
      <w:r w:rsidRPr="001E0042">
        <w:rPr>
          <w:rFonts w:cs="Aptos"/>
          <w:szCs w:val="18"/>
        </w:rPr>
        <w:t xml:space="preserve">n hoeverre </w:t>
      </w:r>
      <w:r>
        <w:rPr>
          <w:rFonts w:cs="Aptos"/>
          <w:szCs w:val="18"/>
        </w:rPr>
        <w:t xml:space="preserve">zijn </w:t>
      </w:r>
      <w:r w:rsidRPr="001E0042">
        <w:rPr>
          <w:rFonts w:cs="Aptos"/>
          <w:szCs w:val="18"/>
        </w:rPr>
        <w:t>de kosten en impact van klimaatverandering onderdeel van de besluitvorming over mitigerende maatregelen (zodat de baten, in de vorm van vermeden kosten, inzichtelijk zijn en kunnen worden meegewogen)</w:t>
      </w:r>
      <w:r>
        <w:rPr>
          <w:rFonts w:cs="Aptos"/>
          <w:szCs w:val="18"/>
        </w:rPr>
        <w:t>?</w:t>
      </w:r>
    </w:p>
    <w:p w:rsidRPr="001E0042" w:rsidR="00B10829" w:rsidP="00B10829" w:rsidRDefault="00B10829" w14:paraId="5958A4F3" w14:textId="77777777">
      <w:pPr>
        <w:rPr>
          <w:rFonts w:eastAsia="Calibri" w:cs="Aptos"/>
          <w:szCs w:val="18"/>
        </w:rPr>
      </w:pPr>
    </w:p>
    <w:p w:rsidR="00B10829" w:rsidP="00B10829" w:rsidRDefault="00B10829" w14:paraId="38BCE41B" w14:textId="77777777">
      <w:pPr>
        <w:rPr>
          <w:rFonts w:eastAsia="Calibri" w:cs="Aptos"/>
          <w:szCs w:val="18"/>
        </w:rPr>
      </w:pPr>
      <w:r w:rsidRPr="001E0042">
        <w:rPr>
          <w:rFonts w:eastAsia="Calibri" w:cs="Aptos"/>
          <w:szCs w:val="18"/>
        </w:rPr>
        <w:t>Antwoord</w:t>
      </w:r>
    </w:p>
    <w:p w:rsidR="00B10829" w:rsidP="00B10829" w:rsidRDefault="00B10829" w14:paraId="4187B3E1" w14:textId="77777777">
      <w:pPr>
        <w:spacing w:line="240" w:lineRule="auto"/>
        <w:rPr>
          <w:rFonts w:eastAsia="Aptos" w:cs="Aptos"/>
          <w:szCs w:val="18"/>
          <w:lang w:eastAsia="en-US"/>
        </w:rPr>
      </w:pPr>
      <w:r w:rsidRPr="007F67DD">
        <w:rPr>
          <w:rFonts w:eastAsia="Aptos" w:cs="Aptos"/>
          <w:szCs w:val="18"/>
          <w:lang w:eastAsia="en-US"/>
        </w:rPr>
        <w:t>De belangrijkste reden voor mitigatiemaatregelen zijn de baten, in de vorm van vermeden kosten van klimaatverandering. Met mitigatiebeleid wordt immers beoogd om te vermijden dat het klimaatsysteem structureel en onomkeerbaar verandert en catastrofale en onbeheersbare effecten met zich mee brengt.</w:t>
      </w:r>
      <w:r>
        <w:rPr>
          <w:rFonts w:eastAsia="Aptos" w:cs="Aptos"/>
          <w:szCs w:val="18"/>
          <w:lang w:eastAsia="en-US"/>
        </w:rPr>
        <w:t xml:space="preserve"> Zo zou</w:t>
      </w:r>
      <w:r w:rsidRPr="007F67DD">
        <w:rPr>
          <w:rFonts w:eastAsia="Aptos" w:cs="Aptos"/>
          <w:szCs w:val="18"/>
          <w:lang w:eastAsia="en-US"/>
        </w:rPr>
        <w:t xml:space="preserve"> het veranderen van de patronen van oceaanstromingen of het afsmelten van delen van Groenland en Antarctica voor Nederland grote negatieve gevolgen </w:t>
      </w:r>
      <w:r>
        <w:rPr>
          <w:rFonts w:eastAsia="Aptos" w:cs="Aptos"/>
          <w:szCs w:val="18"/>
          <w:lang w:eastAsia="en-US"/>
        </w:rPr>
        <w:t>hebben</w:t>
      </w:r>
      <w:r w:rsidRPr="007F67DD">
        <w:rPr>
          <w:rFonts w:eastAsia="Aptos" w:cs="Aptos"/>
          <w:szCs w:val="18"/>
          <w:lang w:eastAsia="en-US"/>
        </w:rPr>
        <w:t xml:space="preserve"> in de vorm van strengere winters of </w:t>
      </w:r>
      <w:r>
        <w:rPr>
          <w:rFonts w:eastAsia="Aptos" w:cs="Aptos"/>
          <w:szCs w:val="18"/>
          <w:lang w:eastAsia="en-US"/>
        </w:rPr>
        <w:t xml:space="preserve">een </w:t>
      </w:r>
      <w:r w:rsidRPr="007F67DD">
        <w:rPr>
          <w:rFonts w:eastAsia="Aptos" w:cs="Aptos"/>
          <w:szCs w:val="18"/>
          <w:lang w:eastAsia="en-US"/>
        </w:rPr>
        <w:t>sterke stijging van de zeespiegel.</w:t>
      </w:r>
      <w:r>
        <w:rPr>
          <w:rFonts w:eastAsia="Aptos" w:cs="Aptos"/>
          <w:szCs w:val="18"/>
          <w:lang w:eastAsia="en-US"/>
        </w:rPr>
        <w:t xml:space="preserve"> </w:t>
      </w:r>
    </w:p>
    <w:p w:rsidRPr="00971BB7" w:rsidR="004E505E" w:rsidP="00971BB7" w:rsidRDefault="004E505E" w14:paraId="3CEC71E7" w14:textId="4796FAEC">
      <w:pPr>
        <w:rPr>
          <w:rFonts w:eastAsia="Calibri"/>
        </w:rPr>
      </w:pPr>
    </w:p>
    <w:sectPr w:rsidRPr="00971BB7"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B1B6" w14:textId="77777777" w:rsidR="00D52E12" w:rsidRDefault="00D52E12">
      <w:r>
        <w:separator/>
      </w:r>
    </w:p>
    <w:p w14:paraId="10477534" w14:textId="77777777" w:rsidR="00D52E12" w:rsidRDefault="00D52E12"/>
  </w:endnote>
  <w:endnote w:type="continuationSeparator" w:id="0">
    <w:p w14:paraId="4F667A36" w14:textId="77777777" w:rsidR="00D52E12" w:rsidRDefault="00D52E12">
      <w:r>
        <w:continuationSeparator/>
      </w:r>
    </w:p>
    <w:p w14:paraId="296B3AB1" w14:textId="77777777" w:rsidR="00D52E12" w:rsidRDefault="00D52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5C7E" w14:textId="3AEE8CFF"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4B0225" w14:paraId="1BF512FF" w14:textId="77777777" w:rsidTr="006D1737">
      <w:trPr>
        <w:trHeight w:hRule="exact" w:val="240"/>
      </w:trPr>
      <w:tc>
        <w:tcPr>
          <w:tcW w:w="7601" w:type="dxa"/>
          <w:shd w:val="clear" w:color="auto" w:fill="auto"/>
        </w:tcPr>
        <w:p w14:paraId="69621361" w14:textId="77777777" w:rsidR="006D1737" w:rsidRDefault="006D1737" w:rsidP="006D1737">
          <w:pPr>
            <w:pStyle w:val="Huisstijl-Rubricering"/>
          </w:pPr>
        </w:p>
      </w:tc>
      <w:tc>
        <w:tcPr>
          <w:tcW w:w="2156" w:type="dxa"/>
        </w:tcPr>
        <w:p w14:paraId="728E669F" w14:textId="54397AC0" w:rsidR="006D1737" w:rsidRPr="00645414" w:rsidRDefault="005927F2"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151940">
              <w:t>4</w:t>
            </w:r>
          </w:fldSimple>
          <w:r w:rsidRPr="00ED539E">
            <w:rPr>
              <w:rStyle w:val="Huisstijl-GegevenCharChar"/>
            </w:rPr>
            <w:t xml:space="preserve"> </w:t>
          </w:r>
          <w:r w:rsidRPr="00ED539E">
            <w:t xml:space="preserve"> </w:t>
          </w:r>
        </w:p>
      </w:tc>
      <w:tc>
        <w:tcPr>
          <w:tcW w:w="2156" w:type="dxa"/>
        </w:tcPr>
        <w:p w14:paraId="5C03E1AA" w14:textId="77777777" w:rsidR="006D1737" w:rsidRPr="00645414" w:rsidRDefault="005927F2" w:rsidP="006D1737">
          <w:pPr>
            <w:pStyle w:val="Huisstijl-Paginanummering"/>
          </w:pPr>
          <w:r w:rsidRPr="00645414">
            <w:t xml:space="preserve"> </w:t>
          </w:r>
        </w:p>
      </w:tc>
    </w:tr>
  </w:tbl>
  <w:p w14:paraId="23E68B1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B0225" w14:paraId="02C76FE4" w14:textId="77777777" w:rsidTr="00CA6A25">
      <w:trPr>
        <w:trHeight w:hRule="exact" w:val="240"/>
      </w:trPr>
      <w:tc>
        <w:tcPr>
          <w:tcW w:w="7601" w:type="dxa"/>
          <w:shd w:val="clear" w:color="auto" w:fill="auto"/>
        </w:tcPr>
        <w:p w14:paraId="200BD6FA" w14:textId="3D6DDE1B" w:rsidR="00527BD4" w:rsidRDefault="00527BD4" w:rsidP="008C356D">
          <w:pPr>
            <w:pStyle w:val="Huisstijl-Rubricering"/>
          </w:pPr>
        </w:p>
      </w:tc>
      <w:tc>
        <w:tcPr>
          <w:tcW w:w="2170" w:type="dxa"/>
        </w:tcPr>
        <w:p w14:paraId="0143029A" w14:textId="4C1EBC66" w:rsidR="00527BD4" w:rsidRPr="00ED539E" w:rsidRDefault="005927F2"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151940">
              <w:t>4</w:t>
            </w:r>
          </w:fldSimple>
        </w:p>
      </w:tc>
    </w:tr>
  </w:tbl>
  <w:p w14:paraId="381C3C2C" w14:textId="77777777" w:rsidR="00527BD4" w:rsidRPr="00BC3B53" w:rsidRDefault="00527BD4" w:rsidP="008C356D">
    <w:pPr>
      <w:pStyle w:val="Voettekst"/>
      <w:spacing w:line="240" w:lineRule="auto"/>
      <w:rPr>
        <w:sz w:val="2"/>
        <w:szCs w:val="2"/>
      </w:rPr>
    </w:pPr>
  </w:p>
  <w:p w14:paraId="2E3D27C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66D5" w14:textId="77777777" w:rsidR="00D52E12" w:rsidRDefault="00D52E12">
      <w:r>
        <w:separator/>
      </w:r>
    </w:p>
    <w:p w14:paraId="7B8EC9C6" w14:textId="77777777" w:rsidR="00D52E12" w:rsidRDefault="00D52E12"/>
  </w:footnote>
  <w:footnote w:type="continuationSeparator" w:id="0">
    <w:p w14:paraId="33089D9F" w14:textId="77777777" w:rsidR="00D52E12" w:rsidRDefault="00D52E12">
      <w:r>
        <w:continuationSeparator/>
      </w:r>
    </w:p>
    <w:p w14:paraId="6C93A225" w14:textId="77777777" w:rsidR="00D52E12" w:rsidRDefault="00D52E12"/>
  </w:footnote>
  <w:footnote w:id="1">
    <w:p w14:paraId="426A9C0A" w14:textId="77777777" w:rsidR="00B10829" w:rsidRPr="005A71A8" w:rsidRDefault="00B10829" w:rsidP="00B10829">
      <w:pPr>
        <w:pStyle w:val="Voetnoottekst"/>
        <w:rPr>
          <w:lang w:val="en-US"/>
        </w:rPr>
      </w:pPr>
      <w:r>
        <w:rPr>
          <w:rStyle w:val="Voetnootmarkering"/>
        </w:rPr>
        <w:footnoteRef/>
      </w:r>
      <w:r>
        <w:t xml:space="preserve"> </w:t>
      </w:r>
      <w:r w:rsidRPr="005A71A8">
        <w:t>https://www.pbl.nl/publicaties/klimaatrisicos-in-nederland</w:t>
      </w:r>
    </w:p>
  </w:footnote>
  <w:footnote w:id="2">
    <w:p w14:paraId="0EF0FD4F" w14:textId="77777777" w:rsidR="00B10829" w:rsidRPr="005A71A8" w:rsidRDefault="00B10829" w:rsidP="00B10829">
      <w:pPr>
        <w:pStyle w:val="Voetnoottekst"/>
        <w:rPr>
          <w:lang w:val="en-US"/>
        </w:rPr>
      </w:pPr>
      <w:r>
        <w:rPr>
          <w:rStyle w:val="Voetnootmarkering"/>
        </w:rPr>
        <w:footnoteRef/>
      </w:r>
      <w:r w:rsidRPr="005A71A8">
        <w:rPr>
          <w:lang w:val="en-US"/>
        </w:rPr>
        <w:t xml:space="preserve"> https://www.cbs.nl/nl-nl/nieuws/2019/32/hogere-sterfte-tijdens-recente-hittegolf</w:t>
      </w:r>
    </w:p>
  </w:footnote>
  <w:footnote w:id="3">
    <w:p w14:paraId="4E3272BA" w14:textId="77777777" w:rsidR="00B10829" w:rsidRPr="005A71A8" w:rsidRDefault="00B10829" w:rsidP="00B10829">
      <w:pPr>
        <w:pStyle w:val="Voetnoottekst"/>
        <w:rPr>
          <w:lang w:val="en-US"/>
        </w:rPr>
      </w:pPr>
      <w:r>
        <w:rPr>
          <w:rStyle w:val="Voetnootmarkering"/>
        </w:rPr>
        <w:footnoteRef/>
      </w:r>
      <w:r w:rsidRPr="005A71A8">
        <w:rPr>
          <w:lang w:val="en-US"/>
        </w:rPr>
        <w:t xml:space="preserve"> https://bipublic.verzekeraars.nl/Home/ShowReport/5beb3391-1660-4b40-a9d5-6982d8cae31f</w:t>
      </w:r>
    </w:p>
  </w:footnote>
  <w:footnote w:id="4">
    <w:p w14:paraId="006817CD" w14:textId="77777777" w:rsidR="00B10829" w:rsidRPr="005A71A8" w:rsidRDefault="00B10829" w:rsidP="00B10829">
      <w:pPr>
        <w:pStyle w:val="Voetnoottekst"/>
        <w:rPr>
          <w:lang w:val="en-US"/>
        </w:rPr>
      </w:pPr>
      <w:r>
        <w:rPr>
          <w:rStyle w:val="Voetnootmarkering"/>
        </w:rPr>
        <w:footnoteRef/>
      </w:r>
      <w:r w:rsidRPr="005A71A8">
        <w:rPr>
          <w:lang w:val="en-US"/>
        </w:rPr>
        <w:t xml:space="preserve"> https://klimaatadaptatienederland.nl/beleid/programma-netwerken/nkwk-kbs/onderzoeken-2019/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B0225" w14:paraId="538CDAD5" w14:textId="77777777" w:rsidTr="00A50CF6">
      <w:tc>
        <w:tcPr>
          <w:tcW w:w="2156" w:type="dxa"/>
          <w:shd w:val="clear" w:color="auto" w:fill="auto"/>
        </w:tcPr>
        <w:p w14:paraId="499E28B7" w14:textId="77777777" w:rsidR="00527BD4" w:rsidRPr="00624D22" w:rsidRDefault="005927F2" w:rsidP="00A50CF6">
          <w:pPr>
            <w:pStyle w:val="Huisstijl-Adres"/>
            <w:rPr>
              <w:b/>
            </w:rPr>
          </w:pPr>
          <w:r>
            <w:rPr>
              <w:b/>
            </w:rPr>
            <w:t>Directoraat-generaal Klimaat en Energie</w:t>
          </w:r>
        </w:p>
      </w:tc>
    </w:tr>
    <w:tr w:rsidR="004B0225" w14:paraId="5CD228FF" w14:textId="77777777" w:rsidTr="00A50CF6">
      <w:trPr>
        <w:trHeight w:hRule="exact" w:val="200"/>
      </w:trPr>
      <w:tc>
        <w:tcPr>
          <w:tcW w:w="2156" w:type="dxa"/>
          <w:shd w:val="clear" w:color="auto" w:fill="auto"/>
        </w:tcPr>
        <w:p w14:paraId="5DB3FBDD" w14:textId="77777777" w:rsidR="00527BD4" w:rsidRPr="005819CE" w:rsidRDefault="00527BD4" w:rsidP="00A50CF6"/>
      </w:tc>
    </w:tr>
    <w:tr w:rsidR="004B0225" w14:paraId="0F592820" w14:textId="77777777" w:rsidTr="00502512">
      <w:trPr>
        <w:trHeight w:hRule="exact" w:val="774"/>
      </w:trPr>
      <w:tc>
        <w:tcPr>
          <w:tcW w:w="2156" w:type="dxa"/>
          <w:shd w:val="clear" w:color="auto" w:fill="auto"/>
        </w:tcPr>
        <w:p w14:paraId="057BA511" w14:textId="77777777" w:rsidR="00527BD4" w:rsidRDefault="00527BD4" w:rsidP="003A5290">
          <w:pPr>
            <w:pStyle w:val="Huisstijl-Kopje"/>
          </w:pPr>
        </w:p>
        <w:p w14:paraId="73783C43" w14:textId="77777777" w:rsidR="00502512" w:rsidRPr="00502512" w:rsidRDefault="005927F2" w:rsidP="003A5290">
          <w:pPr>
            <w:pStyle w:val="Huisstijl-Kopje"/>
            <w:rPr>
              <w:b w:val="0"/>
            </w:rPr>
          </w:pPr>
          <w:r>
            <w:rPr>
              <w:b w:val="0"/>
            </w:rPr>
            <w:t>DGKE-K</w:t>
          </w:r>
          <w:r w:rsidRPr="00502512">
            <w:rPr>
              <w:b w:val="0"/>
            </w:rPr>
            <w:t xml:space="preserve"> / </w:t>
          </w:r>
          <w:r>
            <w:rPr>
              <w:b w:val="0"/>
            </w:rPr>
            <w:t>99463055</w:t>
          </w:r>
        </w:p>
        <w:p w14:paraId="66ACD44B" w14:textId="77777777" w:rsidR="00527BD4" w:rsidRPr="005819CE" w:rsidRDefault="00527BD4" w:rsidP="00361A56">
          <w:pPr>
            <w:pStyle w:val="Huisstijl-Kopje"/>
          </w:pPr>
        </w:p>
      </w:tc>
    </w:tr>
  </w:tbl>
  <w:p w14:paraId="6A651629" w14:textId="77777777" w:rsidR="00527BD4" w:rsidRDefault="00527BD4" w:rsidP="008C356D">
    <w:pPr>
      <w:pStyle w:val="Koptekst"/>
      <w:rPr>
        <w:rFonts w:cs="Verdana-Bold"/>
        <w:b/>
        <w:bCs/>
        <w:smallCaps/>
        <w:szCs w:val="18"/>
      </w:rPr>
    </w:pPr>
  </w:p>
  <w:p w14:paraId="4310081F" w14:textId="77777777" w:rsidR="00527BD4" w:rsidRDefault="00527BD4" w:rsidP="008C356D"/>
  <w:p w14:paraId="5914764F" w14:textId="77777777" w:rsidR="00527BD4" w:rsidRPr="00740712" w:rsidRDefault="00527BD4" w:rsidP="008C356D"/>
  <w:p w14:paraId="010BA7DE" w14:textId="77777777" w:rsidR="00527BD4" w:rsidRPr="00217880" w:rsidRDefault="00527BD4" w:rsidP="008C356D">
    <w:pPr>
      <w:spacing w:line="0" w:lineRule="atLeast"/>
      <w:rPr>
        <w:sz w:val="2"/>
        <w:szCs w:val="2"/>
      </w:rPr>
    </w:pPr>
  </w:p>
  <w:p w14:paraId="3733AA18" w14:textId="77777777" w:rsidR="00527BD4" w:rsidRDefault="00527BD4" w:rsidP="004F44C2">
    <w:pPr>
      <w:pStyle w:val="Koptekst"/>
      <w:rPr>
        <w:rFonts w:cs="Verdana-Bold"/>
        <w:b/>
        <w:bCs/>
        <w:smallCaps/>
        <w:szCs w:val="18"/>
      </w:rPr>
    </w:pPr>
  </w:p>
  <w:p w14:paraId="54112845" w14:textId="77777777" w:rsidR="00527BD4" w:rsidRDefault="00527BD4" w:rsidP="004F44C2"/>
  <w:p w14:paraId="3142C44C" w14:textId="77777777" w:rsidR="00624D22" w:rsidRDefault="00624D22" w:rsidP="004F44C2"/>
  <w:p w14:paraId="69715A4B" w14:textId="77777777" w:rsidR="00624D22" w:rsidRDefault="00624D22" w:rsidP="004F44C2"/>
  <w:p w14:paraId="3CA1E269" w14:textId="77777777" w:rsidR="00527BD4" w:rsidRPr="00740712" w:rsidRDefault="00527BD4" w:rsidP="004F44C2"/>
  <w:p w14:paraId="2977B6F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B0225" w14:paraId="65330BA7" w14:textId="77777777" w:rsidTr="00751A6A">
      <w:trPr>
        <w:trHeight w:val="2636"/>
      </w:trPr>
      <w:tc>
        <w:tcPr>
          <w:tcW w:w="737" w:type="dxa"/>
          <w:shd w:val="clear" w:color="auto" w:fill="auto"/>
        </w:tcPr>
        <w:p w14:paraId="1A931D1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8CF566B" w14:textId="77777777" w:rsidR="00527BD4" w:rsidRDefault="005927F2"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6EB8E42" wp14:editId="25BD4F9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252FC20" w14:textId="77777777" w:rsidR="00527BD4" w:rsidRDefault="00527BD4" w:rsidP="00D0609E">
    <w:pPr>
      <w:framePr w:w="6340" w:h="2750" w:hRule="exact" w:hSpace="180" w:wrap="around" w:vAnchor="page" w:hAnchor="text" w:x="3873" w:y="-140"/>
    </w:pPr>
  </w:p>
  <w:p w14:paraId="749F5E7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B0225" w:rsidRPr="00E510DE" w14:paraId="607084E9" w14:textId="77777777" w:rsidTr="00A50CF6">
      <w:tc>
        <w:tcPr>
          <w:tcW w:w="2160" w:type="dxa"/>
          <w:shd w:val="clear" w:color="auto" w:fill="auto"/>
        </w:tcPr>
        <w:p w14:paraId="20F9062E" w14:textId="77777777" w:rsidR="00527BD4" w:rsidRPr="00781DCA" w:rsidRDefault="005927F2" w:rsidP="00A50CF6">
          <w:pPr>
            <w:pStyle w:val="Huisstijl-Adres"/>
            <w:rPr>
              <w:b/>
            </w:rPr>
          </w:pPr>
          <w:r>
            <w:rPr>
              <w:b/>
            </w:rPr>
            <w:t>Directoraat-generaal Klimaat en Energie</w:t>
          </w:r>
          <w:r w:rsidRPr="005819CE">
            <w:rPr>
              <w:b/>
            </w:rPr>
            <w:br/>
          </w:r>
          <w:r>
            <w:t>Directie Klimaat</w:t>
          </w:r>
        </w:p>
        <w:p w14:paraId="0C6ED6AD" w14:textId="77777777" w:rsidR="00527BD4" w:rsidRPr="00BE5ED9" w:rsidRDefault="005927F2" w:rsidP="00A50CF6">
          <w:pPr>
            <w:pStyle w:val="Huisstijl-Adres"/>
          </w:pPr>
          <w:r>
            <w:rPr>
              <w:b/>
            </w:rPr>
            <w:t>Bezoekadres</w:t>
          </w:r>
          <w:r>
            <w:rPr>
              <w:b/>
            </w:rPr>
            <w:br/>
          </w:r>
          <w:r>
            <w:t>Bezuidenhoutseweg 73</w:t>
          </w:r>
          <w:r w:rsidRPr="005819CE">
            <w:br/>
          </w:r>
          <w:r>
            <w:t>2594 AC Den Haag</w:t>
          </w:r>
        </w:p>
        <w:p w14:paraId="132E54A9" w14:textId="77777777" w:rsidR="00EF495B" w:rsidRDefault="005927F2" w:rsidP="0098788A">
          <w:pPr>
            <w:pStyle w:val="Huisstijl-Adres"/>
          </w:pPr>
          <w:r>
            <w:rPr>
              <w:b/>
            </w:rPr>
            <w:t>Postadres</w:t>
          </w:r>
          <w:r>
            <w:rPr>
              <w:b/>
            </w:rPr>
            <w:br/>
          </w:r>
          <w:r>
            <w:t>Postbus 20401</w:t>
          </w:r>
          <w:r w:rsidRPr="005819CE">
            <w:br/>
            <w:t>2500 E</w:t>
          </w:r>
          <w:r>
            <w:t>K</w:t>
          </w:r>
          <w:r w:rsidRPr="005819CE">
            <w:t xml:space="preserve"> Den Haag</w:t>
          </w:r>
        </w:p>
        <w:p w14:paraId="73729881" w14:textId="77777777" w:rsidR="00EF495B" w:rsidRPr="005B3814" w:rsidRDefault="005927F2" w:rsidP="0098788A">
          <w:pPr>
            <w:pStyle w:val="Huisstijl-Adres"/>
          </w:pPr>
          <w:r>
            <w:rPr>
              <w:b/>
            </w:rPr>
            <w:t>Overheidsidentificatienr</w:t>
          </w:r>
          <w:r>
            <w:rPr>
              <w:b/>
            </w:rPr>
            <w:br/>
          </w:r>
          <w:r w:rsidR="002D0DDB" w:rsidRPr="002D0DDB">
            <w:t>00000003952069570000</w:t>
          </w:r>
        </w:p>
        <w:p w14:paraId="55F62EDC" w14:textId="2F1D9815" w:rsidR="00527BD4" w:rsidRPr="00D71182" w:rsidRDefault="005927F2" w:rsidP="00E510DE">
          <w:pPr>
            <w:pStyle w:val="Huisstijl-Adres"/>
            <w:rPr>
              <w:lang w:val="fr-FR"/>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B0225" w:rsidRPr="00E510DE" w14:paraId="5D736422" w14:textId="77777777" w:rsidTr="00A50CF6">
      <w:trPr>
        <w:trHeight w:hRule="exact" w:val="200"/>
      </w:trPr>
      <w:tc>
        <w:tcPr>
          <w:tcW w:w="2160" w:type="dxa"/>
          <w:shd w:val="clear" w:color="auto" w:fill="auto"/>
        </w:tcPr>
        <w:p w14:paraId="57A7DA6D" w14:textId="77777777" w:rsidR="00527BD4" w:rsidRPr="00D71182" w:rsidRDefault="00527BD4" w:rsidP="00A50CF6">
          <w:pPr>
            <w:rPr>
              <w:lang w:val="fr-FR"/>
            </w:rPr>
          </w:pPr>
        </w:p>
      </w:tc>
    </w:tr>
    <w:tr w:rsidR="004B0225" w14:paraId="55AD0CE6" w14:textId="77777777" w:rsidTr="00A50CF6">
      <w:tc>
        <w:tcPr>
          <w:tcW w:w="2160" w:type="dxa"/>
          <w:shd w:val="clear" w:color="auto" w:fill="auto"/>
        </w:tcPr>
        <w:p w14:paraId="2ED552B4" w14:textId="77777777" w:rsidR="000C0163" w:rsidRPr="005819CE" w:rsidRDefault="005927F2" w:rsidP="000C0163">
          <w:pPr>
            <w:pStyle w:val="Huisstijl-Kopje"/>
          </w:pPr>
          <w:r>
            <w:t>Ons kenmerk</w:t>
          </w:r>
        </w:p>
        <w:p w14:paraId="48D2A1E0" w14:textId="77777777" w:rsidR="000C0163" w:rsidRPr="005819CE" w:rsidRDefault="005927F2" w:rsidP="000C0163">
          <w:pPr>
            <w:pStyle w:val="Huisstijl-Gegeven"/>
          </w:pPr>
          <w:r>
            <w:t>DGKE-K</w:t>
          </w:r>
          <w:r w:rsidR="00926AE2">
            <w:t xml:space="preserve"> / </w:t>
          </w:r>
          <w:r>
            <w:t>99463055</w:t>
          </w:r>
        </w:p>
        <w:p w14:paraId="395D91BF" w14:textId="77777777" w:rsidR="00527BD4" w:rsidRPr="005819CE" w:rsidRDefault="00527BD4" w:rsidP="00E510DE">
          <w:pPr>
            <w:pStyle w:val="Huisstijl-Kopje"/>
          </w:pPr>
        </w:p>
      </w:tc>
    </w:tr>
  </w:tbl>
  <w:p w14:paraId="6AD4BC7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B0225" w14:paraId="27786646" w14:textId="77777777" w:rsidTr="00C37826">
      <w:trPr>
        <w:trHeight w:val="400"/>
      </w:trPr>
      <w:tc>
        <w:tcPr>
          <w:tcW w:w="7371" w:type="dxa"/>
          <w:gridSpan w:val="2"/>
          <w:shd w:val="clear" w:color="auto" w:fill="auto"/>
        </w:tcPr>
        <w:p w14:paraId="7E4E935E" w14:textId="77777777" w:rsidR="00527BD4" w:rsidRPr="00BC3B53" w:rsidRDefault="005927F2"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4B0225" w14:paraId="636BE415" w14:textId="77777777" w:rsidTr="00C37826">
      <w:tc>
        <w:tcPr>
          <w:tcW w:w="7371" w:type="dxa"/>
          <w:gridSpan w:val="2"/>
          <w:shd w:val="clear" w:color="auto" w:fill="auto"/>
        </w:tcPr>
        <w:p w14:paraId="50F85F46" w14:textId="77777777" w:rsidR="00527BD4" w:rsidRPr="00983E8F" w:rsidRDefault="00527BD4" w:rsidP="00A50CF6">
          <w:pPr>
            <w:pStyle w:val="Huisstijl-Rubricering"/>
          </w:pPr>
        </w:p>
      </w:tc>
    </w:tr>
    <w:tr w:rsidR="004B0225" w14:paraId="08B9EFA2" w14:textId="77777777" w:rsidTr="00C37826">
      <w:trPr>
        <w:trHeight w:hRule="exact" w:val="2440"/>
      </w:trPr>
      <w:tc>
        <w:tcPr>
          <w:tcW w:w="7371" w:type="dxa"/>
          <w:gridSpan w:val="2"/>
          <w:shd w:val="clear" w:color="auto" w:fill="auto"/>
        </w:tcPr>
        <w:p w14:paraId="3D19E9CC" w14:textId="77777777" w:rsidR="00527BD4" w:rsidRDefault="005927F2" w:rsidP="00A50CF6">
          <w:pPr>
            <w:pStyle w:val="Huisstijl-NAW"/>
          </w:pPr>
          <w:r>
            <w:t xml:space="preserve">De Voorzitter van de Tweede Kamer </w:t>
          </w:r>
        </w:p>
        <w:p w14:paraId="262B0DBA" w14:textId="77777777" w:rsidR="00D87195" w:rsidRDefault="005927F2" w:rsidP="00D87195">
          <w:pPr>
            <w:pStyle w:val="Huisstijl-NAW"/>
          </w:pPr>
          <w:r>
            <w:t>der Staten-Generaal</w:t>
          </w:r>
        </w:p>
        <w:p w14:paraId="5CBA7182" w14:textId="77777777" w:rsidR="00EA0F13" w:rsidRDefault="005927F2" w:rsidP="00EA0F13">
          <w:pPr>
            <w:rPr>
              <w:szCs w:val="18"/>
            </w:rPr>
          </w:pPr>
          <w:r>
            <w:rPr>
              <w:szCs w:val="18"/>
            </w:rPr>
            <w:t>Prinses Irenestraat 6</w:t>
          </w:r>
        </w:p>
        <w:p w14:paraId="77A1795D" w14:textId="77777777" w:rsidR="00985E56" w:rsidRDefault="005927F2" w:rsidP="00EA0F13">
          <w:r>
            <w:rPr>
              <w:szCs w:val="18"/>
            </w:rPr>
            <w:t>2595 BD  DEN HAAG</w:t>
          </w:r>
        </w:p>
      </w:tc>
    </w:tr>
    <w:tr w:rsidR="004B0225" w14:paraId="62ACBCDD" w14:textId="77777777" w:rsidTr="00C37826">
      <w:trPr>
        <w:trHeight w:hRule="exact" w:val="400"/>
      </w:trPr>
      <w:tc>
        <w:tcPr>
          <w:tcW w:w="7371" w:type="dxa"/>
          <w:gridSpan w:val="2"/>
          <w:shd w:val="clear" w:color="auto" w:fill="auto"/>
        </w:tcPr>
        <w:p w14:paraId="602ABD4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B0225" w14:paraId="05EEB351" w14:textId="77777777" w:rsidTr="00C37826">
      <w:trPr>
        <w:trHeight w:val="240"/>
      </w:trPr>
      <w:tc>
        <w:tcPr>
          <w:tcW w:w="709" w:type="dxa"/>
          <w:shd w:val="clear" w:color="auto" w:fill="auto"/>
        </w:tcPr>
        <w:p w14:paraId="17D6433A" w14:textId="77777777" w:rsidR="00527BD4" w:rsidRPr="00C37826" w:rsidRDefault="005927F2" w:rsidP="00A50CF6">
          <w:pPr>
            <w:rPr>
              <w:szCs w:val="18"/>
            </w:rPr>
          </w:pPr>
          <w:r>
            <w:rPr>
              <w:szCs w:val="18"/>
            </w:rPr>
            <w:t>Datum</w:t>
          </w:r>
        </w:p>
      </w:tc>
      <w:tc>
        <w:tcPr>
          <w:tcW w:w="6662" w:type="dxa"/>
          <w:shd w:val="clear" w:color="auto" w:fill="auto"/>
        </w:tcPr>
        <w:p w14:paraId="11DDD2DA" w14:textId="582473C4" w:rsidR="00527BD4" w:rsidRPr="007709EF" w:rsidRDefault="00B10829" w:rsidP="00A50CF6">
          <w:r>
            <w:t>21 juli 2025</w:t>
          </w:r>
        </w:p>
      </w:tc>
    </w:tr>
    <w:tr w:rsidR="004B0225" w14:paraId="51B563C0" w14:textId="77777777" w:rsidTr="00C37826">
      <w:trPr>
        <w:trHeight w:val="240"/>
      </w:trPr>
      <w:tc>
        <w:tcPr>
          <w:tcW w:w="709" w:type="dxa"/>
          <w:shd w:val="clear" w:color="auto" w:fill="auto"/>
        </w:tcPr>
        <w:p w14:paraId="3161CDCB" w14:textId="77777777" w:rsidR="00527BD4" w:rsidRPr="00C37826" w:rsidRDefault="005927F2" w:rsidP="00A50CF6">
          <w:pPr>
            <w:rPr>
              <w:szCs w:val="18"/>
            </w:rPr>
          </w:pPr>
          <w:r>
            <w:rPr>
              <w:szCs w:val="18"/>
            </w:rPr>
            <w:t>Betreft</w:t>
          </w:r>
        </w:p>
      </w:tc>
      <w:tc>
        <w:tcPr>
          <w:tcW w:w="6662" w:type="dxa"/>
          <w:shd w:val="clear" w:color="auto" w:fill="auto"/>
        </w:tcPr>
        <w:p w14:paraId="1020B466" w14:textId="77777777" w:rsidR="00527BD4" w:rsidRPr="007709EF" w:rsidRDefault="005927F2" w:rsidP="00A50CF6">
          <w:r>
            <w:t>Impact en kosten klimaatverandering</w:t>
          </w:r>
        </w:p>
      </w:tc>
    </w:tr>
  </w:tbl>
  <w:p w14:paraId="36C0AD8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AF258FA">
      <w:start w:val="1"/>
      <w:numFmt w:val="bullet"/>
      <w:pStyle w:val="Lijstopsomteken"/>
      <w:lvlText w:val="•"/>
      <w:lvlJc w:val="left"/>
      <w:pPr>
        <w:tabs>
          <w:tab w:val="num" w:pos="227"/>
        </w:tabs>
        <w:ind w:left="227" w:hanging="227"/>
      </w:pPr>
      <w:rPr>
        <w:rFonts w:ascii="Verdana" w:hAnsi="Verdana" w:hint="default"/>
        <w:sz w:val="18"/>
        <w:szCs w:val="18"/>
      </w:rPr>
    </w:lvl>
    <w:lvl w:ilvl="1" w:tplc="01A6838C" w:tentative="1">
      <w:start w:val="1"/>
      <w:numFmt w:val="bullet"/>
      <w:lvlText w:val="o"/>
      <w:lvlJc w:val="left"/>
      <w:pPr>
        <w:tabs>
          <w:tab w:val="num" w:pos="1440"/>
        </w:tabs>
        <w:ind w:left="1440" w:hanging="360"/>
      </w:pPr>
      <w:rPr>
        <w:rFonts w:ascii="Courier New" w:hAnsi="Courier New" w:cs="Courier New" w:hint="default"/>
      </w:rPr>
    </w:lvl>
    <w:lvl w:ilvl="2" w:tplc="210C521E" w:tentative="1">
      <w:start w:val="1"/>
      <w:numFmt w:val="bullet"/>
      <w:lvlText w:val=""/>
      <w:lvlJc w:val="left"/>
      <w:pPr>
        <w:tabs>
          <w:tab w:val="num" w:pos="2160"/>
        </w:tabs>
        <w:ind w:left="2160" w:hanging="360"/>
      </w:pPr>
      <w:rPr>
        <w:rFonts w:ascii="Wingdings" w:hAnsi="Wingdings" w:hint="default"/>
      </w:rPr>
    </w:lvl>
    <w:lvl w:ilvl="3" w:tplc="BA5857C4" w:tentative="1">
      <w:start w:val="1"/>
      <w:numFmt w:val="bullet"/>
      <w:lvlText w:val=""/>
      <w:lvlJc w:val="left"/>
      <w:pPr>
        <w:tabs>
          <w:tab w:val="num" w:pos="2880"/>
        </w:tabs>
        <w:ind w:left="2880" w:hanging="360"/>
      </w:pPr>
      <w:rPr>
        <w:rFonts w:ascii="Symbol" w:hAnsi="Symbol" w:hint="default"/>
      </w:rPr>
    </w:lvl>
    <w:lvl w:ilvl="4" w:tplc="50E26A44" w:tentative="1">
      <w:start w:val="1"/>
      <w:numFmt w:val="bullet"/>
      <w:lvlText w:val="o"/>
      <w:lvlJc w:val="left"/>
      <w:pPr>
        <w:tabs>
          <w:tab w:val="num" w:pos="3600"/>
        </w:tabs>
        <w:ind w:left="3600" w:hanging="360"/>
      </w:pPr>
      <w:rPr>
        <w:rFonts w:ascii="Courier New" w:hAnsi="Courier New" w:cs="Courier New" w:hint="default"/>
      </w:rPr>
    </w:lvl>
    <w:lvl w:ilvl="5" w:tplc="3662B4EC" w:tentative="1">
      <w:start w:val="1"/>
      <w:numFmt w:val="bullet"/>
      <w:lvlText w:val=""/>
      <w:lvlJc w:val="left"/>
      <w:pPr>
        <w:tabs>
          <w:tab w:val="num" w:pos="4320"/>
        </w:tabs>
        <w:ind w:left="4320" w:hanging="360"/>
      </w:pPr>
      <w:rPr>
        <w:rFonts w:ascii="Wingdings" w:hAnsi="Wingdings" w:hint="default"/>
      </w:rPr>
    </w:lvl>
    <w:lvl w:ilvl="6" w:tplc="6AB03F10" w:tentative="1">
      <w:start w:val="1"/>
      <w:numFmt w:val="bullet"/>
      <w:lvlText w:val=""/>
      <w:lvlJc w:val="left"/>
      <w:pPr>
        <w:tabs>
          <w:tab w:val="num" w:pos="5040"/>
        </w:tabs>
        <w:ind w:left="5040" w:hanging="360"/>
      </w:pPr>
      <w:rPr>
        <w:rFonts w:ascii="Symbol" w:hAnsi="Symbol" w:hint="default"/>
      </w:rPr>
    </w:lvl>
    <w:lvl w:ilvl="7" w:tplc="B8AAD20C" w:tentative="1">
      <w:start w:val="1"/>
      <w:numFmt w:val="bullet"/>
      <w:lvlText w:val="o"/>
      <w:lvlJc w:val="left"/>
      <w:pPr>
        <w:tabs>
          <w:tab w:val="num" w:pos="5760"/>
        </w:tabs>
        <w:ind w:left="5760" w:hanging="360"/>
      </w:pPr>
      <w:rPr>
        <w:rFonts w:ascii="Courier New" w:hAnsi="Courier New" w:cs="Courier New" w:hint="default"/>
      </w:rPr>
    </w:lvl>
    <w:lvl w:ilvl="8" w:tplc="9A0EB9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B62C650">
      <w:start w:val="1"/>
      <w:numFmt w:val="bullet"/>
      <w:pStyle w:val="Lijstopsomteken2"/>
      <w:lvlText w:val="–"/>
      <w:lvlJc w:val="left"/>
      <w:pPr>
        <w:tabs>
          <w:tab w:val="num" w:pos="227"/>
        </w:tabs>
        <w:ind w:left="227" w:firstLine="0"/>
      </w:pPr>
      <w:rPr>
        <w:rFonts w:ascii="Verdana" w:hAnsi="Verdana" w:hint="default"/>
      </w:rPr>
    </w:lvl>
    <w:lvl w:ilvl="1" w:tplc="7EAACFEA" w:tentative="1">
      <w:start w:val="1"/>
      <w:numFmt w:val="bullet"/>
      <w:lvlText w:val="o"/>
      <w:lvlJc w:val="left"/>
      <w:pPr>
        <w:tabs>
          <w:tab w:val="num" w:pos="1440"/>
        </w:tabs>
        <w:ind w:left="1440" w:hanging="360"/>
      </w:pPr>
      <w:rPr>
        <w:rFonts w:ascii="Courier New" w:hAnsi="Courier New" w:cs="Courier New" w:hint="default"/>
      </w:rPr>
    </w:lvl>
    <w:lvl w:ilvl="2" w:tplc="005E4FAC" w:tentative="1">
      <w:start w:val="1"/>
      <w:numFmt w:val="bullet"/>
      <w:lvlText w:val=""/>
      <w:lvlJc w:val="left"/>
      <w:pPr>
        <w:tabs>
          <w:tab w:val="num" w:pos="2160"/>
        </w:tabs>
        <w:ind w:left="2160" w:hanging="360"/>
      </w:pPr>
      <w:rPr>
        <w:rFonts w:ascii="Wingdings" w:hAnsi="Wingdings" w:hint="default"/>
      </w:rPr>
    </w:lvl>
    <w:lvl w:ilvl="3" w:tplc="F7065F0E" w:tentative="1">
      <w:start w:val="1"/>
      <w:numFmt w:val="bullet"/>
      <w:lvlText w:val=""/>
      <w:lvlJc w:val="left"/>
      <w:pPr>
        <w:tabs>
          <w:tab w:val="num" w:pos="2880"/>
        </w:tabs>
        <w:ind w:left="2880" w:hanging="360"/>
      </w:pPr>
      <w:rPr>
        <w:rFonts w:ascii="Symbol" w:hAnsi="Symbol" w:hint="default"/>
      </w:rPr>
    </w:lvl>
    <w:lvl w:ilvl="4" w:tplc="F7AAC6B8" w:tentative="1">
      <w:start w:val="1"/>
      <w:numFmt w:val="bullet"/>
      <w:lvlText w:val="o"/>
      <w:lvlJc w:val="left"/>
      <w:pPr>
        <w:tabs>
          <w:tab w:val="num" w:pos="3600"/>
        </w:tabs>
        <w:ind w:left="3600" w:hanging="360"/>
      </w:pPr>
      <w:rPr>
        <w:rFonts w:ascii="Courier New" w:hAnsi="Courier New" w:cs="Courier New" w:hint="default"/>
      </w:rPr>
    </w:lvl>
    <w:lvl w:ilvl="5" w:tplc="FF946E8C" w:tentative="1">
      <w:start w:val="1"/>
      <w:numFmt w:val="bullet"/>
      <w:lvlText w:val=""/>
      <w:lvlJc w:val="left"/>
      <w:pPr>
        <w:tabs>
          <w:tab w:val="num" w:pos="4320"/>
        </w:tabs>
        <w:ind w:left="4320" w:hanging="360"/>
      </w:pPr>
      <w:rPr>
        <w:rFonts w:ascii="Wingdings" w:hAnsi="Wingdings" w:hint="default"/>
      </w:rPr>
    </w:lvl>
    <w:lvl w:ilvl="6" w:tplc="832CB048" w:tentative="1">
      <w:start w:val="1"/>
      <w:numFmt w:val="bullet"/>
      <w:lvlText w:val=""/>
      <w:lvlJc w:val="left"/>
      <w:pPr>
        <w:tabs>
          <w:tab w:val="num" w:pos="5040"/>
        </w:tabs>
        <w:ind w:left="5040" w:hanging="360"/>
      </w:pPr>
      <w:rPr>
        <w:rFonts w:ascii="Symbol" w:hAnsi="Symbol" w:hint="default"/>
      </w:rPr>
    </w:lvl>
    <w:lvl w:ilvl="7" w:tplc="3CDC3824" w:tentative="1">
      <w:start w:val="1"/>
      <w:numFmt w:val="bullet"/>
      <w:lvlText w:val="o"/>
      <w:lvlJc w:val="left"/>
      <w:pPr>
        <w:tabs>
          <w:tab w:val="num" w:pos="5760"/>
        </w:tabs>
        <w:ind w:left="5760" w:hanging="360"/>
      </w:pPr>
      <w:rPr>
        <w:rFonts w:ascii="Courier New" w:hAnsi="Courier New" w:cs="Courier New" w:hint="default"/>
      </w:rPr>
    </w:lvl>
    <w:lvl w:ilvl="8" w:tplc="1FC89F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D63BC"/>
    <w:multiLevelType w:val="multilevel"/>
    <w:tmpl w:val="C5F6E1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CE908F5"/>
    <w:multiLevelType w:val="hybridMultilevel"/>
    <w:tmpl w:val="2BDACAD4"/>
    <w:lvl w:ilvl="0" w:tplc="CE84250A">
      <w:numFmt w:val="bullet"/>
      <w:lvlText w:val="-"/>
      <w:lvlJc w:val="left"/>
      <w:pPr>
        <w:ind w:left="720" w:hanging="360"/>
      </w:pPr>
      <w:rPr>
        <w:rFonts w:ascii="Calibri" w:eastAsia="Times New Roman" w:hAnsi="Calibri" w:cs="Calibri" w:hint="default"/>
      </w:rPr>
    </w:lvl>
    <w:lvl w:ilvl="1" w:tplc="4E16F978">
      <w:start w:val="1"/>
      <w:numFmt w:val="bullet"/>
      <w:lvlText w:val="o"/>
      <w:lvlJc w:val="left"/>
      <w:pPr>
        <w:ind w:left="1440" w:hanging="360"/>
      </w:pPr>
      <w:rPr>
        <w:rFonts w:ascii="Courier New" w:hAnsi="Courier New" w:cs="Courier New" w:hint="default"/>
      </w:rPr>
    </w:lvl>
    <w:lvl w:ilvl="2" w:tplc="1B94653A">
      <w:start w:val="1"/>
      <w:numFmt w:val="bullet"/>
      <w:lvlText w:val=""/>
      <w:lvlJc w:val="left"/>
      <w:pPr>
        <w:ind w:left="2160" w:hanging="360"/>
      </w:pPr>
      <w:rPr>
        <w:rFonts w:ascii="Wingdings" w:hAnsi="Wingdings" w:hint="default"/>
      </w:rPr>
    </w:lvl>
    <w:lvl w:ilvl="3" w:tplc="EDA6AFD6">
      <w:start w:val="1"/>
      <w:numFmt w:val="bullet"/>
      <w:lvlText w:val=""/>
      <w:lvlJc w:val="left"/>
      <w:pPr>
        <w:ind w:left="2880" w:hanging="360"/>
      </w:pPr>
      <w:rPr>
        <w:rFonts w:ascii="Symbol" w:hAnsi="Symbol" w:hint="default"/>
      </w:rPr>
    </w:lvl>
    <w:lvl w:ilvl="4" w:tplc="2654D64C">
      <w:start w:val="1"/>
      <w:numFmt w:val="bullet"/>
      <w:lvlText w:val="o"/>
      <w:lvlJc w:val="left"/>
      <w:pPr>
        <w:ind w:left="3600" w:hanging="360"/>
      </w:pPr>
      <w:rPr>
        <w:rFonts w:ascii="Courier New" w:hAnsi="Courier New" w:cs="Courier New" w:hint="default"/>
      </w:rPr>
    </w:lvl>
    <w:lvl w:ilvl="5" w:tplc="DA64D15A">
      <w:start w:val="1"/>
      <w:numFmt w:val="bullet"/>
      <w:lvlText w:val=""/>
      <w:lvlJc w:val="left"/>
      <w:pPr>
        <w:ind w:left="4320" w:hanging="360"/>
      </w:pPr>
      <w:rPr>
        <w:rFonts w:ascii="Wingdings" w:hAnsi="Wingdings" w:hint="default"/>
      </w:rPr>
    </w:lvl>
    <w:lvl w:ilvl="6" w:tplc="FB0696C8">
      <w:start w:val="1"/>
      <w:numFmt w:val="bullet"/>
      <w:lvlText w:val=""/>
      <w:lvlJc w:val="left"/>
      <w:pPr>
        <w:ind w:left="5040" w:hanging="360"/>
      </w:pPr>
      <w:rPr>
        <w:rFonts w:ascii="Symbol" w:hAnsi="Symbol" w:hint="default"/>
      </w:rPr>
    </w:lvl>
    <w:lvl w:ilvl="7" w:tplc="0A20E65E">
      <w:start w:val="1"/>
      <w:numFmt w:val="bullet"/>
      <w:lvlText w:val="o"/>
      <w:lvlJc w:val="left"/>
      <w:pPr>
        <w:ind w:left="5760" w:hanging="360"/>
      </w:pPr>
      <w:rPr>
        <w:rFonts w:ascii="Courier New" w:hAnsi="Courier New" w:cs="Courier New" w:hint="default"/>
      </w:rPr>
    </w:lvl>
    <w:lvl w:ilvl="8" w:tplc="39A85976">
      <w:start w:val="1"/>
      <w:numFmt w:val="bullet"/>
      <w:lvlText w:val=""/>
      <w:lvlJc w:val="left"/>
      <w:pPr>
        <w:ind w:left="6480" w:hanging="360"/>
      </w:pPr>
      <w:rPr>
        <w:rFonts w:ascii="Wingdings" w:hAnsi="Wingdings" w:hint="default"/>
      </w:rPr>
    </w:lvl>
  </w:abstractNum>
  <w:abstractNum w:abstractNumId="15" w15:restartNumberingAfterBreak="0">
    <w:nsid w:val="3FD17487"/>
    <w:multiLevelType w:val="multilevel"/>
    <w:tmpl w:val="4EAA4D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BD5FC4"/>
    <w:multiLevelType w:val="multilevel"/>
    <w:tmpl w:val="40FA1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FD2132"/>
    <w:multiLevelType w:val="multilevel"/>
    <w:tmpl w:val="7362FEE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9257165">
    <w:abstractNumId w:val="10"/>
  </w:num>
  <w:num w:numId="2" w16cid:durableId="2043239436">
    <w:abstractNumId w:val="7"/>
  </w:num>
  <w:num w:numId="3" w16cid:durableId="1937980919">
    <w:abstractNumId w:val="6"/>
  </w:num>
  <w:num w:numId="4" w16cid:durableId="1379471419">
    <w:abstractNumId w:val="5"/>
  </w:num>
  <w:num w:numId="5" w16cid:durableId="175771494">
    <w:abstractNumId w:val="4"/>
  </w:num>
  <w:num w:numId="6" w16cid:durableId="837958738">
    <w:abstractNumId w:val="8"/>
  </w:num>
  <w:num w:numId="7" w16cid:durableId="1607804963">
    <w:abstractNumId w:val="3"/>
  </w:num>
  <w:num w:numId="8" w16cid:durableId="2128886844">
    <w:abstractNumId w:val="2"/>
  </w:num>
  <w:num w:numId="9" w16cid:durableId="697854662">
    <w:abstractNumId w:val="1"/>
  </w:num>
  <w:num w:numId="10" w16cid:durableId="1102801028">
    <w:abstractNumId w:val="0"/>
  </w:num>
  <w:num w:numId="11" w16cid:durableId="1918857390">
    <w:abstractNumId w:val="9"/>
  </w:num>
  <w:num w:numId="12" w16cid:durableId="1122382647">
    <w:abstractNumId w:val="11"/>
  </w:num>
  <w:num w:numId="13" w16cid:durableId="584612322">
    <w:abstractNumId w:val="17"/>
  </w:num>
  <w:num w:numId="14" w16cid:durableId="78257272">
    <w:abstractNumId w:val="12"/>
  </w:num>
  <w:num w:numId="15" w16cid:durableId="1062680707">
    <w:abstractNumId w:val="14"/>
  </w:num>
  <w:num w:numId="16" w16cid:durableId="1358778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73135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861824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42852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9050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149B5"/>
    <w:rsid w:val="00121BF0"/>
    <w:rsid w:val="00123704"/>
    <w:rsid w:val="001270C7"/>
    <w:rsid w:val="00132540"/>
    <w:rsid w:val="0014786A"/>
    <w:rsid w:val="001516A4"/>
    <w:rsid w:val="00151940"/>
    <w:rsid w:val="00151E5F"/>
    <w:rsid w:val="00153E28"/>
    <w:rsid w:val="00154908"/>
    <w:rsid w:val="001569AB"/>
    <w:rsid w:val="00164D63"/>
    <w:rsid w:val="0016725C"/>
    <w:rsid w:val="00172318"/>
    <w:rsid w:val="001726F3"/>
    <w:rsid w:val="00173C51"/>
    <w:rsid w:val="00174CC2"/>
    <w:rsid w:val="00176CC6"/>
    <w:rsid w:val="00181BE4"/>
    <w:rsid w:val="00185576"/>
    <w:rsid w:val="00185951"/>
    <w:rsid w:val="00196B8B"/>
    <w:rsid w:val="001A2BEA"/>
    <w:rsid w:val="001A6D93"/>
    <w:rsid w:val="001A7FA2"/>
    <w:rsid w:val="001C32EC"/>
    <w:rsid w:val="001C38BD"/>
    <w:rsid w:val="001C4D5A"/>
    <w:rsid w:val="001E0042"/>
    <w:rsid w:val="001E34C6"/>
    <w:rsid w:val="001E5581"/>
    <w:rsid w:val="001F3C70"/>
    <w:rsid w:val="00200D88"/>
    <w:rsid w:val="00201F68"/>
    <w:rsid w:val="00212F2A"/>
    <w:rsid w:val="002149A8"/>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029B"/>
    <w:rsid w:val="003035C9"/>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165E"/>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1DD5"/>
    <w:rsid w:val="00496319"/>
    <w:rsid w:val="00497279"/>
    <w:rsid w:val="004A163B"/>
    <w:rsid w:val="004A670A"/>
    <w:rsid w:val="004B0225"/>
    <w:rsid w:val="004B5465"/>
    <w:rsid w:val="004B70F0"/>
    <w:rsid w:val="004D04DA"/>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84D4B"/>
    <w:rsid w:val="005927F2"/>
    <w:rsid w:val="00593B74"/>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5F6EC7"/>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86687"/>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3844"/>
    <w:rsid w:val="00754FBF"/>
    <w:rsid w:val="007610AA"/>
    <w:rsid w:val="007709EF"/>
    <w:rsid w:val="00781DCA"/>
    <w:rsid w:val="00782701"/>
    <w:rsid w:val="00783559"/>
    <w:rsid w:val="0079551B"/>
    <w:rsid w:val="00797AA5"/>
    <w:rsid w:val="007A26BD"/>
    <w:rsid w:val="007A4105"/>
    <w:rsid w:val="007B4503"/>
    <w:rsid w:val="007B7105"/>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BB7"/>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5CF"/>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67229"/>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7237"/>
    <w:rsid w:val="00B0043A"/>
    <w:rsid w:val="00B00D75"/>
    <w:rsid w:val="00B01946"/>
    <w:rsid w:val="00B04649"/>
    <w:rsid w:val="00B070CB"/>
    <w:rsid w:val="00B10829"/>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033C1"/>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581F"/>
    <w:rsid w:val="00D17942"/>
    <w:rsid w:val="00D17EA3"/>
    <w:rsid w:val="00D21E4B"/>
    <w:rsid w:val="00D22441"/>
    <w:rsid w:val="00D23522"/>
    <w:rsid w:val="00D264D6"/>
    <w:rsid w:val="00D33BF0"/>
    <w:rsid w:val="00D33DE0"/>
    <w:rsid w:val="00D36447"/>
    <w:rsid w:val="00D516BE"/>
    <w:rsid w:val="00D52E12"/>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A27DD"/>
    <w:rsid w:val="00DB36FE"/>
    <w:rsid w:val="00DB533A"/>
    <w:rsid w:val="00DB60AE"/>
    <w:rsid w:val="00DB6307"/>
    <w:rsid w:val="00DC5FEB"/>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6C84"/>
    <w:rsid w:val="00E510DE"/>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4C36"/>
    <w:rsid w:val="00EF60DC"/>
    <w:rsid w:val="00F00F54"/>
    <w:rsid w:val="00F03963"/>
    <w:rsid w:val="00F11068"/>
    <w:rsid w:val="00F11890"/>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04C9"/>
    <w:rsid w:val="00F845B4"/>
    <w:rsid w:val="00F8713B"/>
    <w:rsid w:val="00F93F9E"/>
    <w:rsid w:val="00FA2CD7"/>
    <w:rsid w:val="00FB06ED"/>
    <w:rsid w:val="00FC2311"/>
    <w:rsid w:val="00FC3165"/>
    <w:rsid w:val="00FC36AB"/>
    <w:rsid w:val="00FC4300"/>
    <w:rsid w:val="00FC4407"/>
    <w:rsid w:val="00FC7F66"/>
    <w:rsid w:val="00FD5776"/>
    <w:rsid w:val="00FE1CB6"/>
    <w:rsid w:val="00FE486B"/>
    <w:rsid w:val="00FE4F08"/>
    <w:rsid w:val="00FE70CE"/>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D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E0042"/>
    <w:rPr>
      <w:vertAlign w:val="superscript"/>
    </w:rPr>
  </w:style>
  <w:style w:type="paragraph" w:styleId="Revisie">
    <w:name w:val="Revision"/>
    <w:hidden/>
    <w:uiPriority w:val="99"/>
    <w:semiHidden/>
    <w:rsid w:val="00D1581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906</ap:Words>
  <ap:Characters>4984</ap:Characters>
  <ap:DocSecurity>0</ap:DocSecurity>
  <ap:Lines>41</ap:Lines>
  <ap:Paragraphs>11</ap:Paragraphs>
  <ap:ScaleCrop>false</ap:ScaleCrop>
  <ap:LinksUpToDate>false</ap:LinksUpToDate>
  <ap:CharactersWithSpaces>5879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2025-07-21T10:07:00.0000000Z</dcterms:created>
  <dcterms:modified xsi:type="dcterms:W3CDTF">2025-07-21T10:07:00.0000000Z</dcterms:modified>
  <dc:description>------------------------</dc:description>
  <dc:subject/>
  <keywords/>
  <version/>
  <category/>
</coreProperties>
</file>