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581357" w14:paraId="6C2ECD27" w14:textId="5553A67D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21 juli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2D8D3685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581357">
              <w:t>het bericht 'Pijnlijk: Terwijl homoacceptatie vrijwel overal groeit, daalt die in ‘</w:t>
            </w:r>
            <w:proofErr w:type="spellStart"/>
            <w:r w:rsidR="00581357">
              <w:t>gaycapital</w:t>
            </w:r>
            <w:proofErr w:type="spellEnd"/>
            <w:r w:rsidR="00581357">
              <w:t>’ Amsterdam’'</w:t>
            </w:r>
            <w:r w:rsidR="00581357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_bk" w:id="2"/>
            <w:bookmarkStart w:name="referentiegegevens" w:id="3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581357" w:rsidR="00581357" w:rsidP="00581357" w:rsidRDefault="00581357" w14:paraId="7E00AF19" w14:textId="4B0B13C7">
            <w:pPr>
              <w:pStyle w:val="referentiegegevens"/>
            </w:pPr>
            <w:r w:rsidRPr="00581357">
              <w:t>6512542</w:t>
            </w:r>
          </w:p>
          <w:p w:rsidR="00FB3BC7" w:rsidP="00581357" w:rsidRDefault="00581357" w14:paraId="2A2BBFB1" w14:textId="2DE9439A">
            <w:pPr>
              <w:pStyle w:val="referentiegegevens"/>
            </w:pPr>
            <w:r w:rsidRPr="00581357">
              <w:t> 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581357" w:rsidR="00C6487D" w:rsidP="00133AE9" w:rsidRDefault="00581357" w14:paraId="7E785020" w14:textId="48DB76D2">
            <w:pPr>
              <w:pStyle w:val="referentiegegevens"/>
            </w:pPr>
            <w:r w:rsidRPr="00581357">
              <w:t>2025Z13569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6B08AEAC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581357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="00581357">
        <w:t>Wijen-Nass</w:t>
      </w:r>
      <w:proofErr w:type="spellEnd"/>
      <w:r w:rsidR="00581357">
        <w:t xml:space="preserve"> (BBB)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581357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581357">
        <w:t>het bericht 'Pijnlijk: Terwijl homoacceptatie vrijwel overal groeit, daalt die in ‘</w:t>
      </w:r>
      <w:proofErr w:type="spellStart"/>
      <w:r w:rsidR="00581357">
        <w:t>gaycapital</w:t>
      </w:r>
      <w:proofErr w:type="spellEnd"/>
      <w:r w:rsidR="00581357">
        <w:t>’ Amsterdam’'</w:t>
      </w:r>
      <w:r w:rsidR="00581357">
        <w:br/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581357">
        <w:t>30 juni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6F5C1852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581357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581357" w14:paraId="6B6473DD" w14:textId="0695FDC0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81357">
            <w:fldChar w:fldCharType="begin"/>
          </w:r>
          <w:r w:rsidR="00581357">
            <w:instrText xml:space="preserve"> NUMPAGES   \* MERGEFORMAT </w:instrText>
          </w:r>
          <w:r w:rsidR="00581357">
            <w:fldChar w:fldCharType="separate"/>
          </w:r>
          <w:r w:rsidR="00FC0F20">
            <w:t>1</w:t>
          </w:r>
          <w:r w:rsidR="0058135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81357">
            <w:fldChar w:fldCharType="begin"/>
          </w:r>
          <w:r w:rsidR="00581357">
            <w:instrText xml:space="preserve"> SECTIONPAGES   \* MERGEFORMAT </w:instrText>
          </w:r>
          <w:r w:rsidR="00581357">
            <w:fldChar w:fldCharType="separate"/>
          </w:r>
          <w:r>
            <w:t>1</w:t>
          </w:r>
          <w:r w:rsidR="00581357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81357">
            <w:fldChar w:fldCharType="begin"/>
          </w:r>
          <w:r w:rsidR="00581357">
            <w:instrText xml:space="preserve"> SECTIONPAGES   \* MERGEFORMAT </w:instrText>
          </w:r>
          <w:r w:rsidR="00581357">
            <w:fldChar w:fldCharType="separate"/>
          </w:r>
          <w:r w:rsidR="009D5062">
            <w:t>2</w:t>
          </w:r>
          <w:r w:rsidR="00581357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596135267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684336533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8913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81357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11847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C54"/>
    <w:rsid w:val="00AB6A06"/>
    <w:rsid w:val="00AC4721"/>
    <w:rsid w:val="00AC6CB2"/>
    <w:rsid w:val="00AD1F49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E74B4"/>
    <w:rsid w:val="0043578E"/>
    <w:rsid w:val="00697C3D"/>
    <w:rsid w:val="00806070"/>
    <w:rsid w:val="00AB22D2"/>
    <w:rsid w:val="00AB4C54"/>
    <w:rsid w:val="00AD1F49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159</ap:Words>
  <ap:Characters>1243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2025-07-21T14:38:00.0000000Z</dcterms:created>
  <dcterms:modified xsi:type="dcterms:W3CDTF">2025-07-21T14:38:00.0000000Z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