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12E0B" w14:paraId="70127839" w14:textId="180C6B2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23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0678617">
            <w:pPr>
              <w:pStyle w:val="Voettekst"/>
            </w:pPr>
            <w:r>
              <w:t xml:space="preserve">Uitstelbericht Kamervragen over </w:t>
            </w:r>
            <w:r w:rsidR="00B12E0B">
              <w:t>het rapport van de WODC over huwelijksdwang, achterlating en vrouwelijke genitale verminking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B12E0B" w14:paraId="7B7E79E6" w14:textId="2FF21D03">
            <w:pPr>
              <w:pStyle w:val="referentiegegevens"/>
              <w:rPr>
                <w:sz w:val="18"/>
                <w:szCs w:val="24"/>
              </w:rPr>
            </w:pPr>
            <w:r>
              <w:t>6517631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12E0B" w:rsidR="00F20145" w:rsidP="00F20145" w:rsidRDefault="00B12E0B" w14:paraId="0682E0CA" w14:textId="7ECE56A4">
            <w:pPr>
              <w:pStyle w:val="referentiegegevens"/>
              <w:rPr>
                <w:sz w:val="18"/>
                <w:szCs w:val="24"/>
              </w:rPr>
            </w:pPr>
            <w:r w:rsidRPr="00B12E0B">
              <w:t>2025Z13911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3BF737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B12E0B">
        <w:rPr>
          <w:rFonts w:cs="Utopia"/>
          <w:color w:val="000000"/>
        </w:rPr>
        <w:t xml:space="preserve">minister </w:t>
      </w:r>
      <w:r w:rsidRPr="00B12E0B" w:rsidR="00B12E0B">
        <w:t>van Volksgezondheid. Welzijn en Sport</w:t>
      </w:r>
      <w:r w:rsidRPr="00F20145">
        <w:rPr>
          <w:rFonts w:cs="Utopia"/>
          <w:color w:val="000000"/>
        </w:rPr>
        <w:t xml:space="preserve">, mede dat de schriftelijke vragen van </w:t>
      </w:r>
      <w:r w:rsidR="00B12E0B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B12E0B">
        <w:t>Dobbe (SP)</w:t>
      </w:r>
      <w:r w:rsidRPr="00F20145">
        <w:rPr>
          <w:rFonts w:cs="Utopia"/>
          <w:color w:val="000000"/>
        </w:rPr>
        <w:t xml:space="preserve">, van uw Kamer aan 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B12E0B">
        <w:t>het rapport van de WODC over huwelijksdwang, achterlating en vrouwelijke genitale verminking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12E0B">
        <w:rPr>
          <w:rFonts w:cs="Utopia"/>
          <w:color w:val="000000"/>
        </w:rPr>
        <w:t>2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854323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12E0B" w14:paraId="7F59D051" w14:textId="0546B2E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075548FE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45F95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919916699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147563734" name="Afbeelding 147563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22748076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0277D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0D6C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2E0B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45F95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1258</ap:Characters>
  <ap:DocSecurity>0</ap:DocSecurity>
  <ap:Lines>10</ap:Lines>
  <ap:Paragraphs>2</ap:Paragraphs>
  <ap:ScaleCrop>false</ap:ScaleCrop>
  <ap:LinksUpToDate>false</ap:LinksUpToDate>
  <ap:CharactersWithSpaces>1422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2025-07-23T09:00:00.0000000Z</dcterms:created>
  <dcterms:modified xsi:type="dcterms:W3CDTF">2025-07-23T09:00:00.0000000Z</dcterms:modified>
  <category/>
  <dc:description>------------------------</dc:description>
  <version/>
</coreProperties>
</file>