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40B56" w14:paraId="70127839" w14:textId="7E38AAF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30 juli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388F2EA3">
            <w:pPr>
              <w:pStyle w:val="Voettekst"/>
            </w:pPr>
            <w:r>
              <w:t xml:space="preserve">Uitstelbericht Kamervragen over </w:t>
            </w:r>
            <w:r w:rsidRPr="00C40B56" w:rsidR="00C40B56">
              <w:t>het bericht dat een oud-AIVD’er waarschuwt dat brandstichtingen door dierenextremisten “weer terug dreigen te komen”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C40B56" w14:paraId="7B7E79E6" w14:textId="650F4FA5">
            <w:pPr>
              <w:pStyle w:val="referentiegegevens"/>
              <w:rPr>
                <w:sz w:val="18"/>
                <w:szCs w:val="24"/>
              </w:rPr>
            </w:pPr>
            <w:r w:rsidRPr="00C40B56">
              <w:t>6539693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40B56" w:rsidR="00F20145" w:rsidP="00F20145" w:rsidRDefault="00C40B56" w14:paraId="0682E0CA" w14:textId="273E8117">
            <w:pPr>
              <w:pStyle w:val="referentiegegevens"/>
              <w:rPr>
                <w:sz w:val="18"/>
                <w:szCs w:val="24"/>
              </w:rPr>
            </w:pPr>
            <w:r w:rsidRPr="00C40B56">
              <w:t>2025Z14401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2683E825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C40B56">
        <w:rPr>
          <w:rFonts w:cs="Utopia"/>
          <w:color w:val="000000"/>
        </w:rPr>
        <w:t xml:space="preserve">minister van </w:t>
      </w:r>
      <w:r w:rsidRPr="00C40B56" w:rsidR="00C40B56">
        <w:rPr>
          <w:rFonts w:cs="Utopia"/>
          <w:color w:val="000000"/>
        </w:rPr>
        <w:t>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C40B56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Pr="00C40B56" w:rsidR="00C40B56">
        <w:rPr>
          <w:rFonts w:cs="Utopia"/>
          <w:color w:val="000000"/>
        </w:rPr>
        <w:t>Van der Plas (BBB)</w:t>
      </w:r>
      <w:r w:rsidRPr="00F20145">
        <w:rPr>
          <w:rFonts w:cs="Utopia"/>
          <w:color w:val="000000"/>
        </w:rPr>
        <w:t xml:space="preserve">, van uw Kamer aan de </w:t>
      </w:r>
      <w:r w:rsidR="00C40B56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C40B56" w:rsidR="00C40B56">
        <w:rPr>
          <w:rFonts w:cs="Utopia"/>
          <w:color w:val="000000"/>
        </w:rPr>
        <w:t>het bericht dat een oud-AIVD’er waarschuwt dat brandstichtingen door dierenextremisten “weer terug dreigen te komen”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C40B56">
        <w:rPr>
          <w:rFonts w:cs="Utopia"/>
          <w:color w:val="000000"/>
        </w:rPr>
        <w:t>8 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73A1543C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C40B56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C40B56" w14:paraId="7F59D051" w14:textId="26AA8073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EDF5" w14:textId="77777777" w:rsidR="007D3A90" w:rsidRDefault="007D3A90">
      <w:r>
        <w:separator/>
      </w:r>
    </w:p>
    <w:p w14:paraId="77BEC989" w14:textId="77777777" w:rsidR="007D3A90" w:rsidRDefault="007D3A90"/>
    <w:p w14:paraId="6D467E6F" w14:textId="77777777" w:rsidR="007D3A90" w:rsidRDefault="007D3A90"/>
    <w:p w14:paraId="446D574B" w14:textId="77777777" w:rsidR="007D3A90" w:rsidRDefault="007D3A90"/>
  </w:endnote>
  <w:endnote w:type="continuationSeparator" w:id="0">
    <w:p w14:paraId="626006E3" w14:textId="77777777" w:rsidR="007D3A90" w:rsidRDefault="007D3A90">
      <w:r>
        <w:continuationSeparator/>
      </w:r>
    </w:p>
    <w:p w14:paraId="18F5197E" w14:textId="77777777" w:rsidR="007D3A90" w:rsidRDefault="007D3A90"/>
    <w:p w14:paraId="0DDFC740" w14:textId="77777777" w:rsidR="007D3A90" w:rsidRDefault="007D3A90"/>
    <w:p w14:paraId="5CEB98DF" w14:textId="77777777" w:rsidR="007D3A90" w:rsidRDefault="007D3A90"/>
  </w:endnote>
  <w:endnote w:type="continuationNotice" w:id="1">
    <w:p w14:paraId="27AACD53" w14:textId="77777777" w:rsidR="007D3A90" w:rsidRDefault="007D3A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D3A90">
            <w:fldChar w:fldCharType="begin"/>
          </w:r>
          <w:r w:rsidR="007D3A90">
            <w:instrText xml:space="preserve"> NUMPAGES   \* MERGEFORMAT </w:instrText>
          </w:r>
          <w:r w:rsidR="007D3A90">
            <w:fldChar w:fldCharType="separate"/>
          </w:r>
          <w:r w:rsidR="00FC0F20">
            <w:t>1</w:t>
          </w:r>
          <w:r w:rsidR="007D3A9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D3A90">
            <w:fldChar w:fldCharType="begin"/>
          </w:r>
          <w:r w:rsidR="007D3A90">
            <w:instrText xml:space="preserve"> SECTIONPAGES   \* MERGEFORMAT </w:instrText>
          </w:r>
          <w:r w:rsidR="007D3A90">
            <w:fldChar w:fldCharType="separate"/>
          </w:r>
          <w:r>
            <w:t>1</w:t>
          </w:r>
          <w:r w:rsidR="007D3A90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D3A90">
            <w:fldChar w:fldCharType="begin"/>
          </w:r>
          <w:r w:rsidR="007D3A90">
            <w:instrText xml:space="preserve"> SECTIONPAGES   \* MERGEFORMAT </w:instrText>
          </w:r>
          <w:r w:rsidR="007D3A90">
            <w:fldChar w:fldCharType="separate"/>
          </w:r>
          <w:r w:rsidR="00597CEE">
            <w:t>2</w:t>
          </w:r>
          <w:r w:rsidR="007D3A90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5561" w14:textId="77777777" w:rsidR="007D3A90" w:rsidRDefault="007D3A90">
      <w:r>
        <w:separator/>
      </w:r>
    </w:p>
  </w:footnote>
  <w:footnote w:type="continuationSeparator" w:id="0">
    <w:p w14:paraId="44754E0C" w14:textId="77777777" w:rsidR="007D3A90" w:rsidRDefault="007D3A90">
      <w:r>
        <w:continuationSeparator/>
      </w:r>
    </w:p>
  </w:footnote>
  <w:footnote w:type="continuationNotice" w:id="1">
    <w:p w14:paraId="2895A3E2" w14:textId="77777777" w:rsidR="007D3A90" w:rsidRDefault="007D3A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AEB9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1021E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17466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47C7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71AE8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3A90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0B56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B5E15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228</ap:Words>
  <ap:Characters>1259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2025-07-30T13:50:00.0000000Z</dcterms:created>
  <dcterms:modified xsi:type="dcterms:W3CDTF">2025-07-30T13:50:00.0000000Z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