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265182" w14:paraId="6C2ECD27" w14:textId="1F01E5AD">
            <w:pPr>
              <w:pStyle w:val="datumonderwerp"/>
              <w:tabs>
                <w:tab w:val="clear" w:pos="794"/>
                <w:tab w:val="left" w:pos="1092"/>
              </w:tabs>
            </w:pPr>
            <w:r>
              <w:t>31 juli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3AFCD33C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265182" w:rsidR="00265182">
              <w:t>de verkoop van het gasdrukwapen ‘</w:t>
            </w:r>
            <w:proofErr w:type="spellStart"/>
            <w:r w:rsidRPr="00265182" w:rsidR="00265182">
              <w:t>Sentinel</w:t>
            </w:r>
            <w:proofErr w:type="spellEnd"/>
            <w:r w:rsidRPr="00265182" w:rsidR="00265182">
              <w:t>’ en de hiaten in de wet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265182" w14:paraId="2A2BBFB1" w14:textId="2A50FCA8">
            <w:pPr>
              <w:pStyle w:val="referentiegegevens"/>
            </w:pPr>
            <w:r w:rsidRPr="00265182">
              <w:t>6560501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265182" w:rsidR="00C6487D" w:rsidP="00133AE9" w:rsidRDefault="00265182" w14:paraId="7E785020" w14:textId="7F311E4B">
            <w:pPr>
              <w:pStyle w:val="referentiegegevens"/>
            </w:pPr>
            <w:r w:rsidRPr="00265182">
              <w:t>2025Z14494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7D4D3705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265182">
        <w:rPr>
          <w:rFonts w:cs="Utopia"/>
          <w:color w:val="000000"/>
        </w:rPr>
        <w:t>het lid</w:t>
      </w:r>
      <w:r w:rsidR="00F64F6A">
        <w:t xml:space="preserve"> </w:t>
      </w:r>
      <w:proofErr w:type="spellStart"/>
      <w:r w:rsidRPr="00265182" w:rsidR="00265182">
        <w:rPr>
          <w:rFonts w:cs="Utopia"/>
          <w:color w:val="000000"/>
        </w:rPr>
        <w:t>Mutluer</w:t>
      </w:r>
      <w:proofErr w:type="spellEnd"/>
      <w:r w:rsidRPr="00265182" w:rsidR="00265182">
        <w:rPr>
          <w:rFonts w:cs="Utopia"/>
          <w:color w:val="000000"/>
        </w:rPr>
        <w:t xml:space="preserve"> (GroenLinks-PvdA)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265182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Pr="00265182" w:rsidR="00265182">
        <w:rPr>
          <w:rFonts w:cs="Utopia"/>
          <w:color w:val="000000"/>
        </w:rPr>
        <w:t>de verkoop van het gasdrukwapen ‘</w:t>
      </w:r>
      <w:proofErr w:type="spellStart"/>
      <w:r w:rsidRPr="00265182" w:rsidR="00265182">
        <w:rPr>
          <w:rFonts w:cs="Utopia"/>
          <w:color w:val="000000"/>
        </w:rPr>
        <w:t>Sentinel</w:t>
      </w:r>
      <w:proofErr w:type="spellEnd"/>
      <w:r w:rsidRPr="00265182" w:rsidR="00265182">
        <w:rPr>
          <w:rFonts w:cs="Utopia"/>
          <w:color w:val="000000"/>
        </w:rPr>
        <w:t>’ en de hiaten in de wet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265182">
        <w:t>10 juli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4C50A66C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65182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265182" w14:paraId="6B6473DD" w14:textId="14CC5A53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37216" w14:textId="77777777" w:rsidR="007921C5" w:rsidRDefault="007921C5">
      <w:r>
        <w:separator/>
      </w:r>
    </w:p>
    <w:p w14:paraId="716C7408" w14:textId="77777777" w:rsidR="007921C5" w:rsidRDefault="007921C5"/>
    <w:p w14:paraId="68AC4007" w14:textId="77777777" w:rsidR="007921C5" w:rsidRDefault="007921C5"/>
    <w:p w14:paraId="332146C1" w14:textId="77777777" w:rsidR="007921C5" w:rsidRDefault="007921C5"/>
  </w:endnote>
  <w:endnote w:type="continuationSeparator" w:id="0">
    <w:p w14:paraId="1822BA97" w14:textId="77777777" w:rsidR="007921C5" w:rsidRDefault="007921C5">
      <w:r>
        <w:continuationSeparator/>
      </w:r>
    </w:p>
    <w:p w14:paraId="075CE31D" w14:textId="77777777" w:rsidR="007921C5" w:rsidRDefault="007921C5"/>
    <w:p w14:paraId="1181821D" w14:textId="77777777" w:rsidR="007921C5" w:rsidRDefault="007921C5"/>
    <w:p w14:paraId="30695D51" w14:textId="77777777" w:rsidR="007921C5" w:rsidRDefault="007921C5"/>
  </w:endnote>
  <w:endnote w:type="continuationNotice" w:id="1">
    <w:p w14:paraId="53F4603A" w14:textId="77777777" w:rsidR="007921C5" w:rsidRDefault="007921C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7921C5">
            <w:fldChar w:fldCharType="begin"/>
          </w:r>
          <w:r w:rsidR="007921C5">
            <w:instrText xml:space="preserve"> NUMPAGES   \* MERGEFORMAT </w:instrText>
          </w:r>
          <w:r w:rsidR="007921C5">
            <w:fldChar w:fldCharType="separate"/>
          </w:r>
          <w:r w:rsidR="00FC0F20">
            <w:t>1</w:t>
          </w:r>
          <w:r w:rsidR="007921C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921C5">
            <w:fldChar w:fldCharType="begin"/>
          </w:r>
          <w:r w:rsidR="007921C5">
            <w:instrText xml:space="preserve"> SECTIONPAGES   \* MERGEFORMAT </w:instrText>
          </w:r>
          <w:r w:rsidR="007921C5">
            <w:fldChar w:fldCharType="separate"/>
          </w:r>
          <w:r>
            <w:t>1</w:t>
          </w:r>
          <w:r w:rsidR="007921C5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921C5">
            <w:fldChar w:fldCharType="begin"/>
          </w:r>
          <w:r w:rsidR="007921C5">
            <w:instrText xml:space="preserve"> SECTIONPAGES   \* MERGEFORMAT </w:instrText>
          </w:r>
          <w:r w:rsidR="007921C5">
            <w:fldChar w:fldCharType="separate"/>
          </w:r>
          <w:r w:rsidR="009D5062">
            <w:t>2</w:t>
          </w:r>
          <w:r w:rsidR="007921C5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D5B8A" w14:textId="77777777" w:rsidR="007921C5" w:rsidRDefault="007921C5">
      <w:r>
        <w:separator/>
      </w:r>
    </w:p>
  </w:footnote>
  <w:footnote w:type="continuationSeparator" w:id="0">
    <w:p w14:paraId="711F0295" w14:textId="77777777" w:rsidR="007921C5" w:rsidRDefault="007921C5">
      <w:r>
        <w:continuationSeparator/>
      </w:r>
    </w:p>
  </w:footnote>
  <w:footnote w:type="continuationNotice" w:id="1">
    <w:p w14:paraId="6964C2C2" w14:textId="77777777" w:rsidR="007921C5" w:rsidRDefault="007921C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34ABB3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A1C73"/>
    <w:rsid w:val="000B7475"/>
    <w:rsid w:val="000C3F15"/>
    <w:rsid w:val="000C5ABA"/>
    <w:rsid w:val="000D5C3C"/>
    <w:rsid w:val="000D64F7"/>
    <w:rsid w:val="000E21B9"/>
    <w:rsid w:val="000E7A5F"/>
    <w:rsid w:val="00107E9B"/>
    <w:rsid w:val="001251EA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65182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4B4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57AD3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7E8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65206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21C5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C4BE6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27FCA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4C54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A1C73"/>
    <w:rsid w:val="000F7B95"/>
    <w:rsid w:val="003E74B4"/>
    <w:rsid w:val="0043578E"/>
    <w:rsid w:val="00697C3D"/>
    <w:rsid w:val="00806070"/>
    <w:rsid w:val="00AB22D2"/>
    <w:rsid w:val="00AB4C54"/>
    <w:rsid w:val="00C17BB7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204</ap:Words>
  <ap:Characters>1123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2025-07-31T10:12:00.0000000Z</dcterms:created>
  <dcterms:modified xsi:type="dcterms:W3CDTF">2025-07-31T10:12:00.0000000Z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