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7A9" w:rsidP="00810C93" w:rsidRDefault="000C07A9" w14:paraId="74E41B47" w14:textId="77777777"/>
    <w:p w:rsidR="00E62619" w:rsidP="00E62619" w:rsidRDefault="00D041EC" w14:paraId="1119F852" w14:textId="77777777">
      <w:pPr>
        <w:rPr>
          <w:szCs w:val="18"/>
        </w:rPr>
      </w:pPr>
      <w:r>
        <w:t>Geachte Voorzitter,</w:t>
      </w:r>
      <w:r>
        <w:br/>
      </w:r>
    </w:p>
    <w:p w:rsidRPr="00E62619" w:rsidR="007955F6" w:rsidP="00E62619" w:rsidRDefault="00D041EC" w14:paraId="49317050" w14:textId="4B6317B0">
      <w:pPr>
        <w:rPr>
          <w:szCs w:val="18"/>
        </w:rPr>
      </w:pPr>
      <w:r>
        <w:rPr>
          <w:szCs w:val="18"/>
        </w:rPr>
        <w:t xml:space="preserve">De vragen van het lid </w:t>
      </w:r>
      <w:r w:rsidR="00E62619">
        <w:rPr>
          <w:szCs w:val="18"/>
        </w:rPr>
        <w:t>Beckerman</w:t>
      </w:r>
      <w:r>
        <w:rPr>
          <w:szCs w:val="18"/>
        </w:rPr>
        <w:t xml:space="preserve"> (</w:t>
      </w:r>
      <w:r w:rsidR="00E62619">
        <w:rPr>
          <w:szCs w:val="18"/>
        </w:rPr>
        <w:t>SP</w:t>
      </w:r>
      <w:r>
        <w:rPr>
          <w:szCs w:val="18"/>
        </w:rPr>
        <w:t xml:space="preserve">) over </w:t>
      </w:r>
      <w:r w:rsidRPr="00E62619" w:rsidR="00E62619">
        <w:rPr>
          <w:szCs w:val="18"/>
        </w:rPr>
        <w:t xml:space="preserve">private </w:t>
      </w:r>
      <w:proofErr w:type="spellStart"/>
      <w:r w:rsidRPr="00E62619" w:rsidR="00E62619">
        <w:rPr>
          <w:szCs w:val="18"/>
        </w:rPr>
        <w:t>equity</w:t>
      </w:r>
      <w:proofErr w:type="spellEnd"/>
      <w:r w:rsidRPr="00E62619" w:rsidR="00E62619">
        <w:rPr>
          <w:szCs w:val="18"/>
        </w:rPr>
        <w:t xml:space="preserve">-keten </w:t>
      </w:r>
      <w:proofErr w:type="spellStart"/>
      <w:r w:rsidRPr="00E62619" w:rsidR="00E62619">
        <w:rPr>
          <w:szCs w:val="18"/>
        </w:rPr>
        <w:t>Evidensia</w:t>
      </w:r>
      <w:proofErr w:type="spellEnd"/>
      <w:r w:rsidRPr="00E62619" w:rsidR="00E62619">
        <w:rPr>
          <w:szCs w:val="18"/>
        </w:rPr>
        <w:t>, die jarenlang pensioengeld van werknemers in eigen zak stopte</w:t>
      </w:r>
      <w:r w:rsidR="00E62619">
        <w:rPr>
          <w:szCs w:val="18"/>
        </w:rPr>
        <w:t xml:space="preserve"> </w:t>
      </w:r>
      <w:r>
        <w:rPr>
          <w:szCs w:val="18"/>
        </w:rPr>
        <w:t>(</w:t>
      </w:r>
      <w:r w:rsidRPr="00E62619" w:rsidR="00E62619">
        <w:rPr>
          <w:szCs w:val="18"/>
        </w:rPr>
        <w:t>2025Z14873</w:t>
      </w:r>
      <w:r>
        <w:rPr>
          <w:szCs w:val="18"/>
        </w:rPr>
        <w:t>) kunnen</w:t>
      </w:r>
      <w:r w:rsidR="00E62619">
        <w:rPr>
          <w:szCs w:val="18"/>
        </w:rPr>
        <w:t>, vanwege de interdepartementale afstemming</w:t>
      </w:r>
      <w:r w:rsidR="00E53A40">
        <w:rPr>
          <w:szCs w:val="18"/>
        </w:rPr>
        <w:t>,</w:t>
      </w:r>
      <w:r>
        <w:rPr>
          <w:szCs w:val="18"/>
        </w:rPr>
        <w:t xml:space="preserve"> niet binnen de gebruikelijke termijn worden beantwoord. Ik zal uw Kamer zo spoedig mogelijk de antwoorden op de vragen doen toekomen.</w:t>
      </w:r>
    </w:p>
    <w:p w:rsidR="00C94E5A" w:rsidP="007955F6" w:rsidRDefault="00C94E5A" w14:paraId="199DF9E2" w14:textId="77777777">
      <w:pPr>
        <w:rPr>
          <w:rStyle w:val="Zwaar"/>
          <w:b w:val="0"/>
          <w:bCs w:val="0"/>
        </w:rPr>
      </w:pPr>
    </w:p>
    <w:p w:rsidR="009632E6" w:rsidP="00810C93" w:rsidRDefault="009632E6" w14:paraId="409BAB0D" w14:textId="62C3BCE5">
      <w:pPr>
        <w:rPr>
          <w:szCs w:val="18"/>
        </w:rPr>
      </w:pPr>
    </w:p>
    <w:p w:rsidR="009850B1" w:rsidP="007F510A" w:rsidRDefault="009850B1" w14:paraId="2EFDEFFC" w14:textId="77777777">
      <w:pPr>
        <w:rPr>
          <w:szCs w:val="18"/>
        </w:rPr>
      </w:pPr>
    </w:p>
    <w:p w:rsidR="00CB785F" w:rsidP="007F510A" w:rsidRDefault="00CB785F" w14:paraId="2B4989E9" w14:textId="77777777">
      <w:pPr>
        <w:rPr>
          <w:szCs w:val="18"/>
        </w:rPr>
      </w:pPr>
    </w:p>
    <w:p w:rsidR="00426BC7" w:rsidP="007F510A" w:rsidRDefault="00426BC7" w14:paraId="5EEC5D5A" w14:textId="77777777">
      <w:pPr>
        <w:rPr>
          <w:szCs w:val="18"/>
        </w:rPr>
      </w:pPr>
    </w:p>
    <w:p w:rsidR="00426BC7" w:rsidP="009850B1" w:rsidRDefault="00426BC7" w14:paraId="2CC6387D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D041EC" w14:paraId="4B71D160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426BC7" w:rsidP="00524FB4" w:rsidRDefault="00D041EC" w14:paraId="687A3207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426BC7" w:rsidR="00426BC7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DDAEF" w14:textId="77777777" w:rsidR="00AC25F7" w:rsidRDefault="00AC25F7">
      <w:r>
        <w:separator/>
      </w:r>
    </w:p>
    <w:p w14:paraId="1E24B34E" w14:textId="77777777" w:rsidR="00AC25F7" w:rsidRDefault="00AC25F7"/>
  </w:endnote>
  <w:endnote w:type="continuationSeparator" w:id="0">
    <w:p w14:paraId="64B0FCB4" w14:textId="77777777" w:rsidR="00AC25F7" w:rsidRDefault="00AC25F7">
      <w:r>
        <w:continuationSeparator/>
      </w:r>
    </w:p>
    <w:p w14:paraId="74DB6AFE" w14:textId="77777777" w:rsidR="00AC25F7" w:rsidRDefault="00AC2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220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156C0" w14:paraId="26289DA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FC8868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ADD4839" w14:textId="2A1CF89E" w:rsidR="00527BD4" w:rsidRPr="00645414" w:rsidRDefault="00D041E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E62619">
              <w:t>2</w:t>
            </w:r>
          </w:fldSimple>
        </w:p>
      </w:tc>
    </w:tr>
  </w:tbl>
  <w:p w14:paraId="7F340B0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156C0" w14:paraId="557E264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7B711A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52C09BC" w14:textId="6E88AEDD" w:rsidR="00527BD4" w:rsidRPr="00ED539E" w:rsidRDefault="00D041E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424D1E">
              <w:t>1</w:t>
            </w:r>
          </w:fldSimple>
        </w:p>
      </w:tc>
    </w:tr>
  </w:tbl>
  <w:p w14:paraId="638F0F0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23FE02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0884" w14:textId="77777777" w:rsidR="00AC25F7" w:rsidRDefault="00AC25F7">
      <w:r>
        <w:separator/>
      </w:r>
    </w:p>
    <w:p w14:paraId="2A916DC5" w14:textId="77777777" w:rsidR="00AC25F7" w:rsidRDefault="00AC25F7"/>
  </w:footnote>
  <w:footnote w:type="continuationSeparator" w:id="0">
    <w:p w14:paraId="5F6AE927" w14:textId="77777777" w:rsidR="00AC25F7" w:rsidRDefault="00AC25F7">
      <w:r>
        <w:continuationSeparator/>
      </w:r>
    </w:p>
    <w:p w14:paraId="237F58BB" w14:textId="77777777" w:rsidR="00AC25F7" w:rsidRDefault="00AC2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156C0" w14:paraId="69E8420C" w14:textId="77777777" w:rsidTr="00A50CF6">
      <w:tc>
        <w:tcPr>
          <w:tcW w:w="2156" w:type="dxa"/>
          <w:shd w:val="clear" w:color="auto" w:fill="auto"/>
        </w:tcPr>
        <w:p w14:paraId="0E623DC4" w14:textId="77777777" w:rsidR="00527BD4" w:rsidRPr="005819CE" w:rsidRDefault="00D041E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0156C0" w14:paraId="7B6E073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E3AA8E5" w14:textId="77777777" w:rsidR="00527BD4" w:rsidRPr="005819CE" w:rsidRDefault="00527BD4" w:rsidP="00A50CF6"/>
      </w:tc>
    </w:tr>
    <w:tr w:rsidR="000156C0" w14:paraId="3D6A140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716F73C" w14:textId="77777777" w:rsidR="00527BD4" w:rsidRDefault="00D041EC" w:rsidP="003A5290">
          <w:pPr>
            <w:pStyle w:val="Huisstijl-Kopje"/>
          </w:pPr>
          <w:r>
            <w:t>Ons kenmerk</w:t>
          </w:r>
        </w:p>
        <w:p w14:paraId="57178C31" w14:textId="17E5828D" w:rsidR="00527BD4" w:rsidRPr="005819CE" w:rsidRDefault="00D041EC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424D1E">
                <w:rPr>
                  <w:bCs/>
                </w:rPr>
                <w:t>Fout! Onbekende naam voor documenteigenschap.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298E7342" w14:textId="77777777" w:rsidR="00527BD4" w:rsidRDefault="00527BD4" w:rsidP="008C356D"/>
  <w:p w14:paraId="58E87F58" w14:textId="77777777" w:rsidR="00527BD4" w:rsidRPr="00740712" w:rsidRDefault="00527BD4" w:rsidP="008C356D"/>
  <w:p w14:paraId="6A6A410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94DEFF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DFB3CE2" w14:textId="77777777" w:rsidR="00527BD4" w:rsidRDefault="00527BD4" w:rsidP="004F44C2"/>
  <w:p w14:paraId="7A5B6A63" w14:textId="77777777" w:rsidR="00527BD4" w:rsidRPr="00740712" w:rsidRDefault="00527BD4" w:rsidP="004F44C2"/>
  <w:p w14:paraId="200D525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156C0" w14:paraId="0E7DF56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A20C8A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6BE10FE" w14:textId="77777777" w:rsidR="00527BD4" w:rsidRDefault="00D041E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2B6B972" wp14:editId="06F4FAF9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9EE32C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13CA2A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E397F0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156C0" w:rsidRPr="00CB785F" w14:paraId="421E47E3" w14:textId="77777777" w:rsidTr="00A50CF6">
      <w:tc>
        <w:tcPr>
          <w:tcW w:w="2160" w:type="dxa"/>
          <w:shd w:val="clear" w:color="auto" w:fill="auto"/>
        </w:tcPr>
        <w:p w14:paraId="5ECBABAD" w14:textId="77777777" w:rsidR="00527BD4" w:rsidRPr="005819CE" w:rsidRDefault="00D041E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4685EE27" w14:textId="77777777" w:rsidR="00527BD4" w:rsidRPr="00BE5ED9" w:rsidRDefault="00D041E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B0E3400" w14:textId="77777777" w:rsidR="00EF495B" w:rsidRDefault="00D041E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AED91B6" w14:textId="77777777" w:rsidR="00556BEE" w:rsidRPr="005B3814" w:rsidRDefault="00D041E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EC2615F" w14:textId="67F28ACE" w:rsidR="00527BD4" w:rsidRPr="00CB785F" w:rsidRDefault="00D041E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0156C0" w:rsidRPr="00CB785F" w14:paraId="2D3E2745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EB8A928" w14:textId="77777777" w:rsidR="00527BD4" w:rsidRPr="00687468" w:rsidRDefault="00527BD4" w:rsidP="00A50CF6"/>
      </w:tc>
    </w:tr>
    <w:tr w:rsidR="000156C0" w14:paraId="2C6B42E3" w14:textId="77777777" w:rsidTr="00A50CF6">
      <w:tc>
        <w:tcPr>
          <w:tcW w:w="2160" w:type="dxa"/>
          <w:shd w:val="clear" w:color="auto" w:fill="auto"/>
        </w:tcPr>
        <w:p w14:paraId="44753D56" w14:textId="77777777" w:rsidR="000C0163" w:rsidRPr="005819CE" w:rsidRDefault="00D041E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0BED9B7" w14:textId="6C75BE56" w:rsidR="000C0163" w:rsidRPr="005819CE" w:rsidRDefault="00D041EC" w:rsidP="000C0163">
          <w:pPr>
            <w:pStyle w:val="Huisstijl-Gegeven"/>
          </w:pPr>
          <w:r>
            <w:t>DGA</w:t>
          </w:r>
          <w:r w:rsidR="00E271DC">
            <w:t>-DAD</w:t>
          </w:r>
          <w:r>
            <w:t xml:space="preserve"> /</w:t>
          </w:r>
          <w:r w:rsidR="00CC7BA8">
            <w:t xml:space="preserve"> </w:t>
          </w:r>
          <w:r>
            <w:t>100274473</w:t>
          </w:r>
        </w:p>
        <w:p w14:paraId="14B33AA4" w14:textId="77777777" w:rsidR="00527BD4" w:rsidRPr="005819CE" w:rsidRDefault="00D041EC" w:rsidP="00A50CF6">
          <w:pPr>
            <w:pStyle w:val="Huisstijl-Kopje"/>
          </w:pPr>
          <w:r>
            <w:t>Uw kenmerk</w:t>
          </w:r>
        </w:p>
        <w:p w14:paraId="3ADD7467" w14:textId="77777777" w:rsidR="00527BD4" w:rsidRPr="005819CE" w:rsidRDefault="00D041EC" w:rsidP="00A50CF6">
          <w:pPr>
            <w:pStyle w:val="Huisstijl-Gegeven"/>
          </w:pPr>
          <w:r>
            <w:t>2025Z14873</w:t>
          </w:r>
        </w:p>
        <w:p w14:paraId="6A35C8F5" w14:textId="77777777" w:rsidR="00527BD4" w:rsidRPr="005819CE" w:rsidRDefault="00527BD4" w:rsidP="00CB785F">
          <w:pPr>
            <w:pStyle w:val="Huisstijl-Kopje"/>
          </w:pPr>
        </w:p>
      </w:tc>
    </w:tr>
  </w:tbl>
  <w:p w14:paraId="29F1B6D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156C0" w14:paraId="2CA812FE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8FF13D1" w14:textId="77777777" w:rsidR="00527BD4" w:rsidRPr="00BC3B53" w:rsidRDefault="00D041E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156C0" w14:paraId="1AB53A70" w14:textId="77777777" w:rsidTr="009E2051">
      <w:tc>
        <w:tcPr>
          <w:tcW w:w="7520" w:type="dxa"/>
          <w:gridSpan w:val="2"/>
          <w:shd w:val="clear" w:color="auto" w:fill="auto"/>
        </w:tcPr>
        <w:p w14:paraId="46ED5A7D" w14:textId="77777777" w:rsidR="00527BD4" w:rsidRPr="00983E8F" w:rsidRDefault="00527BD4" w:rsidP="00A50CF6">
          <w:pPr>
            <w:pStyle w:val="Huisstijl-Rubricering"/>
          </w:pPr>
        </w:p>
      </w:tc>
    </w:tr>
    <w:tr w:rsidR="000156C0" w14:paraId="08B33A42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58FAA0A" w14:textId="77777777" w:rsidR="00527BD4" w:rsidRDefault="00D041EC" w:rsidP="00A50CF6">
          <w:pPr>
            <w:pStyle w:val="Huisstijl-NAW"/>
          </w:pPr>
          <w:r>
            <w:t xml:space="preserve">De Voorzitter van de Tweede Kamer </w:t>
          </w:r>
        </w:p>
        <w:p w14:paraId="637B02D2" w14:textId="77777777" w:rsidR="00D87195" w:rsidRDefault="00D041EC" w:rsidP="00D87195">
          <w:pPr>
            <w:pStyle w:val="Huisstijl-NAW"/>
          </w:pPr>
          <w:r>
            <w:t>der Staten-Generaal</w:t>
          </w:r>
        </w:p>
        <w:p w14:paraId="01280D2E" w14:textId="77777777" w:rsidR="005C769E" w:rsidRDefault="00D041EC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88E5DD9" w14:textId="77777777" w:rsidR="005C769E" w:rsidRDefault="00D041EC" w:rsidP="005C769E">
          <w:pPr>
            <w:pStyle w:val="Huisstijl-NAW"/>
          </w:pPr>
          <w:r>
            <w:t>2595 BD  DEN HAAG</w:t>
          </w:r>
        </w:p>
      </w:tc>
    </w:tr>
    <w:tr w:rsidR="000156C0" w14:paraId="3A10CFC3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ECEAEB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56C0" w14:paraId="45B5363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1FF314D" w14:textId="77777777" w:rsidR="00527BD4" w:rsidRPr="007709EF" w:rsidRDefault="00D041E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6131910" w14:textId="37287F11" w:rsidR="00527BD4" w:rsidRPr="007709EF" w:rsidRDefault="00687468" w:rsidP="00A50CF6">
          <w:r>
            <w:t>1 augustus 2025</w:t>
          </w:r>
        </w:p>
      </w:tc>
    </w:tr>
    <w:tr w:rsidR="000156C0" w14:paraId="3B78288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3EE50D8" w14:textId="77777777" w:rsidR="00527BD4" w:rsidRPr="007709EF" w:rsidRDefault="00D041E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8A05F62" w14:textId="6AFC6E3D" w:rsidR="00527BD4" w:rsidRPr="007709EF" w:rsidRDefault="00C03538" w:rsidP="00A50CF6">
          <w:r>
            <w:t xml:space="preserve">Uitstelbrief </w:t>
          </w:r>
          <w:r w:rsidR="00E04137">
            <w:t xml:space="preserve">beantwoording </w:t>
          </w:r>
          <w:r>
            <w:t xml:space="preserve">Kamervragen </w:t>
          </w:r>
          <w:r w:rsidR="00424D1E">
            <w:t xml:space="preserve">over </w:t>
          </w:r>
          <w:r>
            <w:t xml:space="preserve">private </w:t>
          </w:r>
          <w:proofErr w:type="spellStart"/>
          <w:r>
            <w:t>equity</w:t>
          </w:r>
          <w:proofErr w:type="spellEnd"/>
          <w:r>
            <w:t xml:space="preserve">-keten </w:t>
          </w:r>
          <w:proofErr w:type="spellStart"/>
          <w:r>
            <w:t>Evidensia</w:t>
          </w:r>
          <w:proofErr w:type="spellEnd"/>
          <w:r>
            <w:t>, die jarenlang pensioengeld van werknemers in eigen zak stopte</w:t>
          </w:r>
        </w:p>
      </w:tc>
    </w:tr>
  </w:tbl>
  <w:p w14:paraId="0BB80C6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E08A1C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ECE2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AC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03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6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64F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A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C7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647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3DA20D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B4AC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E2F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E9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49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66C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61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E5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7CF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4940882">
    <w:abstractNumId w:val="10"/>
  </w:num>
  <w:num w:numId="2" w16cid:durableId="356466516">
    <w:abstractNumId w:val="7"/>
  </w:num>
  <w:num w:numId="3" w16cid:durableId="704909230">
    <w:abstractNumId w:val="6"/>
  </w:num>
  <w:num w:numId="4" w16cid:durableId="409692410">
    <w:abstractNumId w:val="5"/>
  </w:num>
  <w:num w:numId="5" w16cid:durableId="522015776">
    <w:abstractNumId w:val="4"/>
  </w:num>
  <w:num w:numId="6" w16cid:durableId="2065327035">
    <w:abstractNumId w:val="8"/>
  </w:num>
  <w:num w:numId="7" w16cid:durableId="177545084">
    <w:abstractNumId w:val="3"/>
  </w:num>
  <w:num w:numId="8" w16cid:durableId="724647435">
    <w:abstractNumId w:val="2"/>
  </w:num>
  <w:num w:numId="9" w16cid:durableId="1420254482">
    <w:abstractNumId w:val="1"/>
  </w:num>
  <w:num w:numId="10" w16cid:durableId="450783145">
    <w:abstractNumId w:val="0"/>
  </w:num>
  <w:num w:numId="11" w16cid:durableId="583497479">
    <w:abstractNumId w:val="9"/>
  </w:num>
  <w:num w:numId="12" w16cid:durableId="1915042177">
    <w:abstractNumId w:val="11"/>
  </w:num>
  <w:num w:numId="13" w16cid:durableId="1078866280">
    <w:abstractNumId w:val="13"/>
  </w:num>
  <w:num w:numId="14" w16cid:durableId="33530268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56C0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0D53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C751B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4D1E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0D9B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87468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228B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25F7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540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03538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B785F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41EC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4137"/>
    <w:rsid w:val="00E066B0"/>
    <w:rsid w:val="00E10DC6"/>
    <w:rsid w:val="00E11F8E"/>
    <w:rsid w:val="00E15881"/>
    <w:rsid w:val="00E16A8F"/>
    <w:rsid w:val="00E21DE3"/>
    <w:rsid w:val="00E271DC"/>
    <w:rsid w:val="00E307D1"/>
    <w:rsid w:val="00E31177"/>
    <w:rsid w:val="00E3731D"/>
    <w:rsid w:val="00E51469"/>
    <w:rsid w:val="00E53A40"/>
    <w:rsid w:val="00E6261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1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6626AF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70D53"/>
    <w:rsid w:val="001C751B"/>
    <w:rsid w:val="004B305F"/>
    <w:rsid w:val="00553454"/>
    <w:rsid w:val="006626AF"/>
    <w:rsid w:val="0076228B"/>
    <w:rsid w:val="00E066B0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386</ap:Characters>
  <ap:DocSecurity>0</ap:DocSecurity>
  <ap:Lines>3</ap:Lines>
  <ap:Paragraphs>1</ap:Paragraphs>
  <ap:ScaleCrop>false</ap:ScaleCrop>
  <ap:LinksUpToDate>false</ap:LinksUpToDate>
  <ap:CharactersWithSpaces>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2025-08-01T09:11:00.0000000Z</dcterms:created>
  <dcterms:modified xsi:type="dcterms:W3CDTF">2025-08-01T09:14:00.0000000Z</dcterms:modified>
  <dc:description>------------------------</dc:description>
  <dc:subject/>
  <keywords/>
  <version/>
  <category/>
</coreProperties>
</file>