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A124A" w14:paraId="6C2ECD27" w14:textId="48A110A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4AB4CD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proofErr w:type="spellStart"/>
            <w:r w:rsidR="007A124A">
              <w:t>Palantir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7A124A" w14:paraId="2A2BBFB1" w14:textId="3A407A99">
            <w:pPr>
              <w:pStyle w:val="referentiegegevens"/>
            </w:pPr>
            <w:r>
              <w:t>6567680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A124A" w:rsidR="00C6487D" w:rsidP="00133AE9" w:rsidRDefault="007A124A" w14:paraId="7E785020" w14:textId="4EB61E80">
            <w:pPr>
              <w:pStyle w:val="referentiegegevens"/>
            </w:pPr>
            <w:r w:rsidRPr="007A124A">
              <w:t>2025Z14552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3542D2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A124A">
        <w:rPr>
          <w:rFonts w:cs="Utopia"/>
          <w:color w:val="000000"/>
        </w:rPr>
        <w:t>het lid</w:t>
      </w:r>
      <w:r w:rsidR="00F64F6A">
        <w:t xml:space="preserve"> </w:t>
      </w:r>
      <w:r w:rsidR="007A124A">
        <w:t>Van Houwelingen (</w:t>
      </w:r>
      <w:proofErr w:type="spellStart"/>
      <w:r w:rsidR="007A124A">
        <w:t>FvD</w:t>
      </w:r>
      <w:proofErr w:type="spellEnd"/>
      <w:r w:rsidR="007A124A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A124A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proofErr w:type="spellStart"/>
      <w:r w:rsidR="007A124A">
        <w:t>Palantir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A124A">
        <w:t>11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AC5E10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A124A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7A124A" w14:paraId="6B6473DD" w14:textId="7249C1C0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A124A">
            <w:fldChar w:fldCharType="begin"/>
          </w:r>
          <w:r w:rsidR="007A124A">
            <w:instrText xml:space="preserve"> NUMPAGES   \* MERGEFORMAT </w:instrText>
          </w:r>
          <w:r w:rsidR="007A124A">
            <w:fldChar w:fldCharType="separate"/>
          </w:r>
          <w:r w:rsidR="00FC0F20">
            <w:t>1</w:t>
          </w:r>
          <w:r w:rsidR="007A124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A124A">
            <w:fldChar w:fldCharType="begin"/>
          </w:r>
          <w:r w:rsidR="007A124A">
            <w:instrText xml:space="preserve"> SECTIONPAGES   \* MERGEFORMAT </w:instrText>
          </w:r>
          <w:r w:rsidR="007A124A">
            <w:fldChar w:fldCharType="separate"/>
          </w:r>
          <w:r>
            <w:t>1</w:t>
          </w:r>
          <w:r w:rsidR="007A124A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A124A">
            <w:fldChar w:fldCharType="begin"/>
          </w:r>
          <w:r w:rsidR="007A124A">
            <w:instrText xml:space="preserve"> SECTIONPAGES   \* MERGEFORMAT </w:instrText>
          </w:r>
          <w:r w:rsidR="007A124A">
            <w:fldChar w:fldCharType="separate"/>
          </w:r>
          <w:r w:rsidR="009D5062">
            <w:t>2</w:t>
          </w:r>
          <w:r w:rsidR="007A124A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891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46E5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24A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6996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C41B43"/>
    <w:rsid w:val="00C92376"/>
    <w:rsid w:val="00F606C4"/>
    <w:rsid w:val="00F6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1075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2025-08-01T13:43:00.0000000Z</dcterms:created>
  <dcterms:modified xsi:type="dcterms:W3CDTF">2025-08-01T13:43:00.0000000Z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