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55512" w14:paraId="6C2ECD27" w14:textId="264B04D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A6E858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B55512">
              <w:t>de inzage in transactieoverzichten van kansspelaanbieders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55512" w14:paraId="2A2BBFB1" w14:textId="71A67B98">
            <w:pPr>
              <w:pStyle w:val="referentiegegevens"/>
            </w:pPr>
            <w:r w:rsidRPr="00B55512">
              <w:t xml:space="preserve">6571459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55512" w:rsidR="00C6487D" w:rsidP="00133AE9" w:rsidRDefault="00B55512" w14:paraId="7E785020" w14:textId="4C7D01CC">
            <w:pPr>
              <w:pStyle w:val="referentiegegevens"/>
            </w:pPr>
            <w:r w:rsidRPr="00B55512">
              <w:t>2025Z14676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B86CF5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55512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B55512">
        <w:t>Tseggai</w:t>
      </w:r>
      <w:proofErr w:type="spellEnd"/>
      <w:r w:rsidR="00B55512"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55512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</w:t>
      </w:r>
      <w:r w:rsidR="00B55512">
        <w:rPr>
          <w:rFonts w:cs="Utopia"/>
          <w:color w:val="000000"/>
        </w:rPr>
        <w:t>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B55512">
        <w:rPr>
          <w:rFonts w:cs="Utopia"/>
          <w:color w:val="000000"/>
        </w:rPr>
        <w:t xml:space="preserve"> </w:t>
      </w:r>
      <w:r w:rsidR="00B55512">
        <w:t>de inzage in transactieoverzichten van kansspelaanbieders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06A77">
        <w:t>14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F1ABF8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06A77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006A77" w14:paraId="6B6473DD" w14:textId="46E42B99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37D20">
            <w:fldChar w:fldCharType="begin"/>
          </w:r>
          <w:r w:rsidR="00E37D20">
            <w:instrText xml:space="preserve"> NUMPAGES   \* MERGEFORMAT </w:instrText>
          </w:r>
          <w:r w:rsidR="00E37D20">
            <w:fldChar w:fldCharType="separate"/>
          </w:r>
          <w:r w:rsidR="00FC0F20">
            <w:t>1</w:t>
          </w:r>
          <w:r w:rsidR="00E37D2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37D20">
            <w:fldChar w:fldCharType="begin"/>
          </w:r>
          <w:r w:rsidR="00E37D20">
            <w:instrText xml:space="preserve"> SECTIONPAGES   \* MERGEFORMAT </w:instrText>
          </w:r>
          <w:r w:rsidR="00E37D20">
            <w:fldChar w:fldCharType="separate"/>
          </w:r>
          <w:r>
            <w:t>1</w:t>
          </w:r>
          <w:r w:rsidR="00E37D20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37D20">
            <w:fldChar w:fldCharType="begin"/>
          </w:r>
          <w:r w:rsidR="00E37D20">
            <w:instrText xml:space="preserve"> SECTIONPAGES   \* MERGEFORMAT </w:instrText>
          </w:r>
          <w:r w:rsidR="00E37D20">
            <w:fldChar w:fldCharType="separate"/>
          </w:r>
          <w:r w:rsidR="009D5062">
            <w:t>2</w:t>
          </w:r>
          <w:r w:rsidR="00E37D20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06A77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0286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55512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3475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37D20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7A0286"/>
    <w:rsid w:val="00806070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1183</ap:Characters>
  <ap:DocSecurity>0</ap:DocSecurity>
  <ap:Lines>9</ap:Lines>
  <ap:Paragraphs>2</ap:Paragraphs>
  <ap:ScaleCrop>false</ap:ScaleCrop>
  <ap:LinksUpToDate>false</ap:LinksUpToDate>
  <ap:CharactersWithSpaces>1322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2025-08-04T15:04:00.0000000Z</dcterms:created>
  <dcterms:modified xsi:type="dcterms:W3CDTF">2025-08-04T15:04:00.0000000Z</dcterms:modified>
  <category/>
  <dc:description>------------------------</dc:description>
  <version/>
</coreProperties>
</file>