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7D3030" w14:paraId="6C2ECD27" w14:textId="689948AB">
            <w:pPr>
              <w:pStyle w:val="datumonderwerp"/>
              <w:tabs>
                <w:tab w:val="clear" w:pos="794"/>
                <w:tab w:val="left" w:pos="1092"/>
              </w:tabs>
            </w:pPr>
            <w:r>
              <w:t>5 augustus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5DD3BE79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7D3030" w:rsidR="007D3030">
              <w:t>het bericht ‘</w:t>
            </w:r>
            <w:proofErr w:type="spellStart"/>
            <w:r w:rsidRPr="007D3030" w:rsidR="007D3030">
              <w:t>Junny</w:t>
            </w:r>
            <w:proofErr w:type="spellEnd"/>
            <w:r w:rsidRPr="007D3030" w:rsidR="007D3030">
              <w:t xml:space="preserve"> zat negen jaar vast. Nu helpt hij andere ex-gedetineerden aan het werk. ‘Ik heb nog nooit van mijn leven gewerkt, dit is de eerste keer’.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C6487D" w:rsidP="00133AE9" w:rsidRDefault="007D3030" w14:paraId="6B65B161" w14:textId="307C8257">
            <w:pPr>
              <w:pStyle w:val="referentiegegevens"/>
            </w:pPr>
            <w:r w:rsidRPr="007D3030">
              <w:t>6571445</w:t>
            </w:r>
          </w:p>
          <w:p w:rsidRPr="00251844" w:rsidR="007D3030" w:rsidP="00133AE9" w:rsidRDefault="007D3030" w14:paraId="4324FBED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7D3030" w:rsidR="00C6487D" w:rsidP="00133AE9" w:rsidRDefault="007D3030" w14:paraId="7E785020" w14:textId="4C621BE6">
            <w:pPr>
              <w:pStyle w:val="referentiegegevens"/>
            </w:pPr>
            <w:r w:rsidRPr="007D3030">
              <w:t>2025Z14695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7F1FDFB1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7D3030">
        <w:rPr>
          <w:rFonts w:cs="Utopia"/>
          <w:color w:val="000000"/>
        </w:rPr>
        <w:t>het lid</w:t>
      </w:r>
      <w:r w:rsidR="00F64F6A">
        <w:t xml:space="preserve"> </w:t>
      </w:r>
      <w:r w:rsidRPr="007D3030" w:rsidR="007D3030">
        <w:rPr>
          <w:rFonts w:cs="Utopia"/>
          <w:color w:val="000000"/>
        </w:rPr>
        <w:t>Sneller (D66)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7D3030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7D3030" w:rsidR="007D3030">
        <w:rPr>
          <w:rFonts w:cs="Utopia"/>
          <w:color w:val="000000"/>
        </w:rPr>
        <w:t>het bericht ‘</w:t>
      </w:r>
      <w:proofErr w:type="spellStart"/>
      <w:r w:rsidRPr="007D3030" w:rsidR="007D3030">
        <w:rPr>
          <w:rFonts w:cs="Utopia"/>
          <w:color w:val="000000"/>
        </w:rPr>
        <w:t>Junny</w:t>
      </w:r>
      <w:proofErr w:type="spellEnd"/>
      <w:r w:rsidRPr="007D3030" w:rsidR="007D3030">
        <w:rPr>
          <w:rFonts w:cs="Utopia"/>
          <w:color w:val="000000"/>
        </w:rPr>
        <w:t xml:space="preserve"> zat negen jaar vast. Nu helpt hij andere ex-gedetineerden aan het werk. ‘Ik heb nog nooit van mijn leven gewerkt, dit is de eerste keer’.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7D3030">
        <w:t>15 juli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573D7E74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7D3030">
        <w:t>Staatssecretaris Rechtsbescherming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7D3030" w14:paraId="6B6473DD" w14:textId="5D87DA74">
          <w:pPr>
            <w:pStyle w:val="broodtekst"/>
            <w:rPr>
              <w:szCs w:val="24"/>
            </w:rPr>
          </w:pPr>
          <w:r>
            <w:t xml:space="preserve">T.H.D. </w:t>
          </w:r>
          <w:proofErr w:type="spellStart"/>
          <w:r>
            <w:t>Struycken</w:t>
          </w:r>
          <w:proofErr w:type="spellEnd"/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E2AC4" w14:textId="77777777" w:rsidR="003A3081" w:rsidRDefault="003A3081">
      <w:r>
        <w:separator/>
      </w:r>
    </w:p>
    <w:p w14:paraId="4C0B8887" w14:textId="77777777" w:rsidR="003A3081" w:rsidRDefault="003A3081"/>
    <w:p w14:paraId="71818F63" w14:textId="77777777" w:rsidR="003A3081" w:rsidRDefault="003A3081"/>
    <w:p w14:paraId="1266BBD5" w14:textId="77777777" w:rsidR="003A3081" w:rsidRDefault="003A3081"/>
  </w:endnote>
  <w:endnote w:type="continuationSeparator" w:id="0">
    <w:p w14:paraId="6C2F7DF7" w14:textId="77777777" w:rsidR="003A3081" w:rsidRDefault="003A3081">
      <w:r>
        <w:continuationSeparator/>
      </w:r>
    </w:p>
    <w:p w14:paraId="7500673C" w14:textId="77777777" w:rsidR="003A3081" w:rsidRDefault="003A3081"/>
    <w:p w14:paraId="2B856867" w14:textId="77777777" w:rsidR="003A3081" w:rsidRDefault="003A3081"/>
    <w:p w14:paraId="3802F7C8" w14:textId="77777777" w:rsidR="003A3081" w:rsidRDefault="003A3081"/>
  </w:endnote>
  <w:endnote w:type="continuationNotice" w:id="1">
    <w:p w14:paraId="48B430DE" w14:textId="77777777" w:rsidR="003A3081" w:rsidRDefault="003A308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3A3081">
            <w:fldChar w:fldCharType="begin"/>
          </w:r>
          <w:r w:rsidR="003A3081">
            <w:instrText xml:space="preserve"> NUMPAGES   \* MERGEFORMAT </w:instrText>
          </w:r>
          <w:r w:rsidR="003A3081">
            <w:fldChar w:fldCharType="separate"/>
          </w:r>
          <w:r w:rsidR="00FC0F20">
            <w:t>1</w:t>
          </w:r>
          <w:r w:rsidR="003A3081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A3081">
            <w:fldChar w:fldCharType="begin"/>
          </w:r>
          <w:r w:rsidR="003A3081">
            <w:instrText xml:space="preserve"> SECTIONPAGES   \* MERGEFORMAT </w:instrText>
          </w:r>
          <w:r w:rsidR="003A3081">
            <w:fldChar w:fldCharType="separate"/>
          </w:r>
          <w:r>
            <w:t>1</w:t>
          </w:r>
          <w:r w:rsidR="003A3081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A3081">
            <w:fldChar w:fldCharType="begin"/>
          </w:r>
          <w:r w:rsidR="003A3081">
            <w:instrText xml:space="preserve"> SECTIONPAGES   \* MERGEFORMAT </w:instrText>
          </w:r>
          <w:r w:rsidR="003A3081">
            <w:fldChar w:fldCharType="separate"/>
          </w:r>
          <w:r w:rsidR="009D5062">
            <w:t>2</w:t>
          </w:r>
          <w:r w:rsidR="003A3081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01D95" w14:textId="77777777" w:rsidR="003A3081" w:rsidRDefault="003A3081">
      <w:r>
        <w:separator/>
      </w:r>
    </w:p>
  </w:footnote>
  <w:footnote w:type="continuationSeparator" w:id="0">
    <w:p w14:paraId="6F51DC8D" w14:textId="77777777" w:rsidR="003A3081" w:rsidRDefault="003A3081">
      <w:r>
        <w:continuationSeparator/>
      </w:r>
    </w:p>
  </w:footnote>
  <w:footnote w:type="continuationNotice" w:id="1">
    <w:p w14:paraId="017147E7" w14:textId="77777777" w:rsidR="003A3081" w:rsidRDefault="003A308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A11BB5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098E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3081"/>
    <w:rsid w:val="003A6AB3"/>
    <w:rsid w:val="003B4410"/>
    <w:rsid w:val="003B6F85"/>
    <w:rsid w:val="003C0215"/>
    <w:rsid w:val="003C4FA0"/>
    <w:rsid w:val="003D035E"/>
    <w:rsid w:val="003D184D"/>
    <w:rsid w:val="003E74B4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57AD3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7E8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A5032"/>
    <w:rsid w:val="006C71C5"/>
    <w:rsid w:val="006D4CBC"/>
    <w:rsid w:val="006E4227"/>
    <w:rsid w:val="006E66A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030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C4BE6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27FCA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4C54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A11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3C4FA0"/>
    <w:rsid w:val="003E74B4"/>
    <w:rsid w:val="0043578E"/>
    <w:rsid w:val="00697C3D"/>
    <w:rsid w:val="00806070"/>
    <w:rsid w:val="00AB22D2"/>
    <w:rsid w:val="00AB4C54"/>
    <w:rsid w:val="00C41B43"/>
    <w:rsid w:val="00C92376"/>
    <w:rsid w:val="00DF66B1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232</ap:Words>
  <ap:Characters>1277</ap:Characters>
  <ap:DocSecurity>0</ap:DocSecurity>
  <ap:Lines>10</ap:Lines>
  <ap:Paragraphs>3</ap:Paragraphs>
  <ap:ScaleCrop>false</ap:ScaleCrop>
  <ap:LinksUpToDate>false</ap:LinksUpToDate>
  <ap:CharactersWithSpaces>1506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2025-08-05T12:00:00.0000000Z</dcterms:created>
  <dcterms:modified xsi:type="dcterms:W3CDTF">2025-08-05T12:05:00.0000000Z</dcterms:modified>
  <category/>
  <dc:description>------------------------</dc:description>
  <version/>
</coreProperties>
</file>