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F575F" w14:paraId="70127839" w14:textId="4E85145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6 augustus 2025</w:t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4BC6CB45">
            <w:pPr>
              <w:pStyle w:val="Voettekst"/>
            </w:pPr>
            <w:r>
              <w:t xml:space="preserve">Uitstelbericht Kamervragen over </w:t>
            </w:r>
            <w:r w:rsidR="00CF575F">
              <w:t xml:space="preserve">de uitspraken van minister van Justitie en Veiligheid over de afhankelijkheid van Amerikaanse </w:t>
            </w:r>
            <w:proofErr w:type="spellStart"/>
            <w:r w:rsidR="00CF575F">
              <w:t>techgiganten</w:t>
            </w:r>
            <w:proofErr w:type="spellEnd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 xml:space="preserve">2500 </w:t>
            </w:r>
            <w:proofErr w:type="gramStart"/>
            <w:r w:rsidRPr="00251844">
              <w:rPr>
                <w:lang w:val="de-DE"/>
              </w:rPr>
              <w:t>EH  Den</w:t>
            </w:r>
            <w:proofErr w:type="gramEnd"/>
            <w:r w:rsidRPr="00251844">
              <w:rPr>
                <w:lang w:val="de-DE"/>
              </w:rPr>
              <w:t xml:space="preserve">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CF575F" w14:paraId="7B7E79E6" w14:textId="0E8AA51B">
            <w:pPr>
              <w:pStyle w:val="referentiegegevens"/>
              <w:rPr>
                <w:sz w:val="18"/>
                <w:szCs w:val="24"/>
              </w:rPr>
            </w:pPr>
            <w:r>
              <w:t>6567686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12E0B" w:rsidR="00F20145" w:rsidP="00F20145" w:rsidRDefault="00CF575F" w14:paraId="0682E0CA" w14:textId="59BE05E4">
            <w:pPr>
              <w:pStyle w:val="referentiegegevens"/>
              <w:rPr>
                <w:sz w:val="18"/>
                <w:szCs w:val="24"/>
              </w:rPr>
            </w:pPr>
            <w:r>
              <w:t>2025Z14732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6886E619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</w:t>
      </w:r>
      <w:r w:rsidR="0066299B">
        <w:rPr>
          <w:rFonts w:cs="Utopia"/>
          <w:color w:val="000000"/>
        </w:rPr>
        <w:t xml:space="preserve">de </w:t>
      </w:r>
      <w:r w:rsidR="00CF575F">
        <w:t>staatssecretaris van Binnenlandse Zaken en Koninkrijksrelaties</w:t>
      </w:r>
      <w:r w:rsidRPr="00F20145">
        <w:rPr>
          <w:rFonts w:cs="Utopia"/>
          <w:color w:val="000000"/>
        </w:rPr>
        <w:t>, mede dat de schriftelijke vragen van</w:t>
      </w:r>
      <w:r w:rsidR="0066299B">
        <w:rPr>
          <w:rFonts w:cs="Utopia"/>
          <w:color w:val="000000"/>
        </w:rPr>
        <w:t xml:space="preserve"> </w:t>
      </w:r>
      <w:r w:rsidR="00CF575F"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proofErr w:type="spellStart"/>
      <w:r w:rsidR="00CF575F">
        <w:t>Kathmann</w:t>
      </w:r>
      <w:proofErr w:type="spellEnd"/>
      <w:r w:rsidR="00CF575F">
        <w:t xml:space="preserve"> (GroenLinks-PvdA) en Six Dijkstra (Nieuw Sociaal Contract)</w:t>
      </w:r>
      <w:r w:rsidRPr="00F20145">
        <w:rPr>
          <w:rFonts w:cs="Utopia"/>
          <w:color w:val="000000"/>
        </w:rPr>
        <w:t xml:space="preserve">, van uw Kamer aan de </w:t>
      </w:r>
      <w:r w:rsidR="00B12E0B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="00CF575F">
        <w:t xml:space="preserve">de uitspraken van minister van Justitie en Veiligheid over de afhankelijkheid van Amerikaanse </w:t>
      </w:r>
      <w:proofErr w:type="spellStart"/>
      <w:r w:rsidR="00CF575F">
        <w:t>techgiganten</w:t>
      </w:r>
      <w:proofErr w:type="spellEnd"/>
      <w:r w:rsidRPr="00F20145" w:rsidR="00CF575F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CF575F">
        <w:rPr>
          <w:rFonts w:cs="Utopia"/>
          <w:color w:val="000000"/>
        </w:rPr>
        <w:t>16</w:t>
      </w:r>
      <w:r w:rsidR="00B12E0B">
        <w:rPr>
          <w:rFonts w:cs="Utopia"/>
          <w:color w:val="000000"/>
        </w:rPr>
        <w:t xml:space="preserve"> juli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38543236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B12E0B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B12E0B" w14:paraId="7F59D051" w14:textId="0546B2E6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6299B">
            <w:fldChar w:fldCharType="begin"/>
          </w:r>
          <w:r w:rsidR="0066299B">
            <w:instrText xml:space="preserve"> NUMPAGES   \* MERGEFORMAT </w:instrText>
          </w:r>
          <w:r w:rsidR="0066299B">
            <w:fldChar w:fldCharType="separate"/>
          </w:r>
          <w:r w:rsidR="00FC0F20">
            <w:t>1</w:t>
          </w:r>
          <w:r w:rsidR="0066299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6299B">
            <w:fldChar w:fldCharType="begin"/>
          </w:r>
          <w:r w:rsidR="0066299B">
            <w:instrText xml:space="preserve"> SECTIONPAGES   \* MERGEFORMAT </w:instrText>
          </w:r>
          <w:r w:rsidR="0066299B">
            <w:fldChar w:fldCharType="separate"/>
          </w:r>
          <w:r>
            <w:t>1</w:t>
          </w:r>
          <w:r w:rsidR="0066299B">
            <w:fldChar w:fldCharType="end"/>
          </w:r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6299B">
            <w:fldChar w:fldCharType="begin"/>
          </w:r>
          <w:r w:rsidR="0066299B">
            <w:instrText xml:space="preserve"> SECTIONPAGES   \* MERGEFORMAT </w:instrText>
          </w:r>
          <w:r w:rsidR="0066299B">
            <w:fldChar w:fldCharType="separate"/>
          </w:r>
          <w:r w:rsidR="00597CEE">
            <w:t>2</w:t>
          </w:r>
          <w:r w:rsidR="0066299B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6348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0277D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6299B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99D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8F0D6C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2E0B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575F"/>
    <w:rsid w:val="00CF659C"/>
    <w:rsid w:val="00D04F86"/>
    <w:rsid w:val="00D0585A"/>
    <w:rsid w:val="00D114F5"/>
    <w:rsid w:val="00D157A9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1326</ap:Characters>
  <ap:DocSecurity>0</ap:DocSecurity>
  <ap:Lines>11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2025-08-06T13:31:00.0000000Z</dcterms:created>
  <dcterms:modified xsi:type="dcterms:W3CDTF">2025-08-06T13:31:00.0000000Z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