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174FAE" w14:paraId="6C2ECD27" w14:textId="0F0EC9A4">
            <w:pPr>
              <w:pStyle w:val="datumonderwerp"/>
              <w:tabs>
                <w:tab w:val="clear" w:pos="794"/>
                <w:tab w:val="left" w:pos="1092"/>
              </w:tabs>
            </w:pPr>
            <w:r>
              <w:t>7 augustus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D4C4C67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174FAE" w:rsidR="00174FAE">
              <w:t>klachten tegen kritische rechters binnen de jeugdsector.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174FAE" w14:paraId="2A2BBFB1" w14:textId="3EAC1618">
            <w:pPr>
              <w:pStyle w:val="referentiegegevens"/>
            </w:pPr>
            <w:r w:rsidRPr="00174FAE">
              <w:t>6607925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174FAE" w:rsidR="00C6487D" w:rsidP="00133AE9" w:rsidRDefault="00174FAE" w14:paraId="7E785020" w14:textId="7BC3F1B3">
            <w:pPr>
              <w:pStyle w:val="referentiegegevens"/>
            </w:pPr>
            <w:r w:rsidRPr="00174FAE">
              <w:t>2025Z14735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F50E56" w:rsidRDefault="00D96F5F" w14:paraId="1E7BC8D4" w14:textId="20688E99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174FAE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Pr="00174FAE" w:rsidR="00174FAE">
        <w:rPr>
          <w:rFonts w:cs="Utopia"/>
          <w:color w:val="000000"/>
        </w:rPr>
        <w:t>Bruyning</w:t>
      </w:r>
      <w:proofErr w:type="spellEnd"/>
      <w:r w:rsidRPr="00174FAE" w:rsidR="00174FAE">
        <w:rPr>
          <w:rFonts w:cs="Utopia"/>
          <w:color w:val="000000"/>
        </w:rPr>
        <w:t xml:space="preserve">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174FAE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174FAE" w:rsidR="00174FAE">
        <w:rPr>
          <w:rFonts w:cs="Utopia"/>
          <w:color w:val="000000"/>
        </w:rPr>
        <w:t>klachten tegen kritische rechters binnen de jeugdsector.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174FAE">
        <w:t>16 juli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64DFC2F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174FAE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174FAE" w14:paraId="6B6473DD" w14:textId="69F3BE34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51660">
            <w:fldChar w:fldCharType="begin"/>
          </w:r>
          <w:r w:rsidR="00D51660">
            <w:instrText xml:space="preserve"> NUMPAGES   \* MERGEFORMAT </w:instrText>
          </w:r>
          <w:r w:rsidR="00D51660">
            <w:fldChar w:fldCharType="separate"/>
          </w:r>
          <w:r w:rsidR="00FC0F20">
            <w:t>1</w:t>
          </w:r>
          <w:r w:rsidR="00D5166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51660">
            <w:fldChar w:fldCharType="begin"/>
          </w:r>
          <w:r w:rsidR="00D51660">
            <w:instrText xml:space="preserve"> SECTIONPAGES   \* MERGEFORMAT </w:instrText>
          </w:r>
          <w:r w:rsidR="00D51660">
            <w:fldChar w:fldCharType="separate"/>
          </w:r>
          <w:r>
            <w:t>1</w:t>
          </w:r>
          <w:r w:rsidR="00D51660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51660">
            <w:fldChar w:fldCharType="begin"/>
          </w:r>
          <w:r w:rsidR="00D51660">
            <w:instrText xml:space="preserve"> SECTIONPAGES   \* MERGEFORMAT </w:instrText>
          </w:r>
          <w:r w:rsidR="00D51660">
            <w:fldChar w:fldCharType="separate"/>
          </w:r>
          <w:r w:rsidR="009D5062">
            <w:t>2</w:t>
          </w:r>
          <w:r w:rsidR="00D51660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4817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74FAE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5A2E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363A7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24D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51660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22BC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285A2E"/>
    <w:rsid w:val="0043578E"/>
    <w:rsid w:val="00697C3D"/>
    <w:rsid w:val="00806070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1182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2025-08-07T13:00:00.0000000Z</dcterms:created>
  <dcterms:modified xsi:type="dcterms:W3CDTF">2025-08-07T13:00:00.0000000Z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