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2822CA" w:rsidRDefault="00340ECA" w14:paraId="3A44C051" w14:textId="77777777"/>
    <w:p w:rsidRPr="0088734F" w:rsidR="007F12FA" w:rsidP="007F12FA" w:rsidRDefault="007F12FA" w14:paraId="50EF1D9C" w14:textId="4C303B9F">
      <w:pPr>
        <w:rPr>
          <w:szCs w:val="18"/>
        </w:rPr>
      </w:pPr>
      <w:r w:rsidRPr="0088734F">
        <w:rPr>
          <w:szCs w:val="18"/>
        </w:rPr>
        <w:t>Geachte Voorzitter,</w:t>
      </w:r>
    </w:p>
    <w:p w:rsidRPr="0088734F" w:rsidR="007F12FA" w:rsidP="007F12FA" w:rsidRDefault="007F12FA" w14:paraId="1BC14DF0" w14:textId="77777777">
      <w:pPr>
        <w:rPr>
          <w:szCs w:val="18"/>
        </w:rPr>
      </w:pPr>
    </w:p>
    <w:p w:rsidR="0088734F" w:rsidP="007F12FA" w:rsidRDefault="007F12FA" w14:paraId="70BD8CE2" w14:textId="392BB02C">
      <w:pPr>
        <w:rPr>
          <w:szCs w:val="18"/>
        </w:rPr>
      </w:pPr>
      <w:r w:rsidRPr="0088734F">
        <w:rPr>
          <w:szCs w:val="18"/>
        </w:rPr>
        <w:t xml:space="preserve">Tijdens de procedurevergadering </w:t>
      </w:r>
      <w:r w:rsidRPr="0088734F" w:rsidR="00594F24">
        <w:rPr>
          <w:szCs w:val="18"/>
        </w:rPr>
        <w:t xml:space="preserve">op </w:t>
      </w:r>
      <w:r w:rsidRPr="0088734F">
        <w:rPr>
          <w:szCs w:val="18"/>
        </w:rPr>
        <w:t xml:space="preserve">1 juli 2025 heeft de </w:t>
      </w:r>
      <w:r w:rsidRPr="0088734F" w:rsidR="00594F24">
        <w:rPr>
          <w:szCs w:val="18"/>
        </w:rPr>
        <w:t>v</w:t>
      </w:r>
      <w:r w:rsidRPr="0088734F">
        <w:rPr>
          <w:szCs w:val="18"/>
        </w:rPr>
        <w:t xml:space="preserve">aste commissie Klimaat en Groene Groei verzocht om een reactie op de brief van de Waddenvereniging waarin zij het onderzoeksrapport </w:t>
      </w:r>
      <w:r w:rsidRPr="0088734F" w:rsidR="00327410">
        <w:rPr>
          <w:szCs w:val="18"/>
        </w:rPr>
        <w:t>’</w:t>
      </w:r>
      <w:r w:rsidRPr="0088734F">
        <w:rPr>
          <w:szCs w:val="18"/>
        </w:rPr>
        <w:t>Hoe denken Nederlanders over de Waddenzee?</w:t>
      </w:r>
      <w:r w:rsidRPr="0088734F" w:rsidR="00327410">
        <w:rPr>
          <w:szCs w:val="18"/>
        </w:rPr>
        <w:t>’</w:t>
      </w:r>
      <w:r w:rsidRPr="0088734F">
        <w:rPr>
          <w:szCs w:val="18"/>
        </w:rPr>
        <w:t xml:space="preserve"> aanbied</w:t>
      </w:r>
      <w:r w:rsidRPr="0088734F" w:rsidR="00327410">
        <w:rPr>
          <w:szCs w:val="18"/>
        </w:rPr>
        <w:t>t</w:t>
      </w:r>
      <w:r w:rsidRPr="0088734F">
        <w:rPr>
          <w:szCs w:val="18"/>
        </w:rPr>
        <w:t>.</w:t>
      </w:r>
      <w:r w:rsidR="0088734F">
        <w:rPr>
          <w:szCs w:val="18"/>
        </w:rPr>
        <w:t xml:space="preserve"> </w:t>
      </w:r>
    </w:p>
    <w:p w:rsidRPr="0088734F" w:rsidR="0088734F" w:rsidP="007F12FA" w:rsidRDefault="0088734F" w14:paraId="6E441504" w14:textId="77777777">
      <w:pPr>
        <w:rPr>
          <w:szCs w:val="18"/>
        </w:rPr>
      </w:pPr>
    </w:p>
    <w:p w:rsidRPr="0088734F" w:rsidR="007F12FA" w:rsidP="007F12FA" w:rsidRDefault="0088734F" w14:paraId="71D071FB" w14:textId="583E0126">
      <w:pPr>
        <w:rPr>
          <w:szCs w:val="18"/>
        </w:rPr>
      </w:pPr>
      <w:r w:rsidRPr="0088734F">
        <w:rPr>
          <w:szCs w:val="18"/>
        </w:rPr>
        <w:t xml:space="preserve">Vanwege de benodigde interdepartementale afstemming lukt het niet </w:t>
      </w:r>
      <w:r w:rsidRPr="0088734F" w:rsidR="007F12FA">
        <w:rPr>
          <w:szCs w:val="18"/>
        </w:rPr>
        <w:t>de reactie van het kabinet binnen de daarvoor gestelde termijn</w:t>
      </w:r>
      <w:r w:rsidRPr="0088734F" w:rsidR="00162552">
        <w:rPr>
          <w:szCs w:val="18"/>
        </w:rPr>
        <w:t xml:space="preserve"> aan </w:t>
      </w:r>
      <w:r w:rsidRPr="0088734F">
        <w:rPr>
          <w:szCs w:val="18"/>
        </w:rPr>
        <w:t xml:space="preserve">de </w:t>
      </w:r>
      <w:r w:rsidRPr="0088734F" w:rsidR="00162552">
        <w:rPr>
          <w:szCs w:val="18"/>
        </w:rPr>
        <w:t>Kamer te doen toekomen</w:t>
      </w:r>
      <w:r w:rsidRPr="0088734F" w:rsidR="007F12FA">
        <w:rPr>
          <w:szCs w:val="18"/>
        </w:rPr>
        <w:t>.</w:t>
      </w:r>
      <w:r w:rsidRPr="0088734F" w:rsidR="00162552">
        <w:rPr>
          <w:szCs w:val="18"/>
        </w:rPr>
        <w:t xml:space="preserve"> </w:t>
      </w:r>
      <w:r w:rsidRPr="0088734F">
        <w:rPr>
          <w:szCs w:val="18"/>
        </w:rPr>
        <w:t xml:space="preserve">Het kabinet zal de </w:t>
      </w:r>
      <w:r w:rsidRPr="0088734F" w:rsidR="007F12FA">
        <w:rPr>
          <w:szCs w:val="18"/>
        </w:rPr>
        <w:t>Kamer zo spoedig mogelijk, </w:t>
      </w:r>
      <w:r w:rsidRPr="0088734F">
        <w:rPr>
          <w:szCs w:val="18"/>
        </w:rPr>
        <w:t>voor</w:t>
      </w:r>
      <w:r w:rsidRPr="0088734F" w:rsidR="00594F24">
        <w:rPr>
          <w:szCs w:val="18"/>
        </w:rPr>
        <w:t xml:space="preserve"> </w:t>
      </w:r>
      <w:r w:rsidRPr="0088734F" w:rsidR="007F12FA">
        <w:rPr>
          <w:szCs w:val="18"/>
        </w:rPr>
        <w:t>de start van het parlementaire jaar, de reactie op de brief doen toekomen.</w:t>
      </w:r>
    </w:p>
    <w:p w:rsidR="00D22441" w:rsidP="00810C93" w:rsidRDefault="00D22441" w14:paraId="791EEA84" w14:textId="6A612762">
      <w:pPr>
        <w:rPr>
          <w:szCs w:val="18"/>
        </w:rPr>
      </w:pPr>
    </w:p>
    <w:p w:rsidR="0088734F" w:rsidP="00810C93" w:rsidRDefault="0088734F" w14:paraId="69101746" w14:textId="77777777">
      <w:pPr>
        <w:rPr>
          <w:szCs w:val="18"/>
        </w:rPr>
      </w:pPr>
    </w:p>
    <w:p w:rsidRPr="0088734F" w:rsidR="0088734F" w:rsidP="00810C93" w:rsidRDefault="0088734F" w14:paraId="08E4018B" w14:textId="77777777">
      <w:pPr>
        <w:rPr>
          <w:szCs w:val="18"/>
        </w:rPr>
      </w:pPr>
    </w:p>
    <w:p w:rsidRPr="0088734F" w:rsidR="00D22441" w:rsidP="00810C93" w:rsidRDefault="00D22441" w14:paraId="3217C7C2" w14:textId="77777777">
      <w:pPr>
        <w:rPr>
          <w:szCs w:val="18"/>
        </w:rPr>
      </w:pPr>
    </w:p>
    <w:p w:rsidRPr="0088734F" w:rsidR="00D22441" w:rsidP="00810C93" w:rsidRDefault="0088734F" w14:paraId="5557366A" w14:textId="1CEAADA2">
      <w:pPr>
        <w:rPr>
          <w:szCs w:val="18"/>
        </w:rPr>
      </w:pPr>
      <w:r w:rsidRPr="0088734F">
        <w:rPr>
          <w:szCs w:val="18"/>
        </w:rPr>
        <w:t>Sophie Hermans</w:t>
      </w:r>
    </w:p>
    <w:p w:rsidRPr="0088734F" w:rsidR="00BC222D" w:rsidP="00810C93" w:rsidRDefault="00AF2D40" w14:paraId="0DCF71A7" w14:textId="5D842659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8734F">
        <w:rPr>
          <w:rFonts w:ascii="Verdana" w:hAnsi="Verdana"/>
          <w:sz w:val="18"/>
          <w:szCs w:val="18"/>
        </w:rPr>
        <w:t xml:space="preserve">Minister van </w:t>
      </w:r>
      <w:r w:rsidRPr="0088734F" w:rsidR="00580366">
        <w:rPr>
          <w:rFonts w:ascii="Verdana" w:hAnsi="Verdana"/>
          <w:sz w:val="18"/>
          <w:szCs w:val="18"/>
        </w:rPr>
        <w:t>Klimaat en Groene Groei</w:t>
      </w:r>
    </w:p>
    <w:p w:rsidRPr="0088734F" w:rsidR="00D23B52" w:rsidP="00D23B52" w:rsidRDefault="00D23B52" w14:paraId="62653D4D" w14:textId="77777777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Pr="0088734F" w:rsidR="00D23B52" w:rsidP="00D23B52" w:rsidRDefault="00D23B52" w14:paraId="60ED9AF9" w14:textId="77777777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Pr="0088734F" w:rsidR="00FA3C5D" w:rsidP="00D23B52" w:rsidRDefault="00FA3C5D" w14:paraId="165F20CB" w14:textId="77777777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Pr="0088734F" w:rsidR="00BC222D" w:rsidP="00810C93" w:rsidRDefault="00BC222D" w14:paraId="5A79D985" w14:textId="77777777">
      <w:pPr>
        <w:rPr>
          <w:szCs w:val="18"/>
        </w:rPr>
      </w:pPr>
    </w:p>
    <w:p w:rsidRPr="0088734F" w:rsidR="00BC222D" w:rsidP="00810C93" w:rsidRDefault="00BC222D" w14:paraId="0F9AB1FD" w14:textId="77777777">
      <w:pPr>
        <w:rPr>
          <w:szCs w:val="18"/>
        </w:rPr>
      </w:pPr>
    </w:p>
    <w:p w:rsidRPr="0088734F" w:rsidR="00BC222D" w:rsidP="00810C93" w:rsidRDefault="00BC222D" w14:paraId="3CAAF540" w14:textId="77777777">
      <w:pPr>
        <w:rPr>
          <w:szCs w:val="18"/>
        </w:rPr>
      </w:pPr>
    </w:p>
    <w:p w:rsidRPr="0088734F" w:rsidR="00BC222D" w:rsidP="00810C93" w:rsidRDefault="00BC222D" w14:paraId="058F76E3" w14:textId="77777777">
      <w:pPr>
        <w:rPr>
          <w:szCs w:val="18"/>
        </w:rPr>
      </w:pPr>
    </w:p>
    <w:p w:rsidRPr="0088734F" w:rsidR="00BC222D" w:rsidP="00810C93" w:rsidRDefault="00BC222D" w14:paraId="1D77E0B1" w14:textId="77777777">
      <w:pPr>
        <w:rPr>
          <w:szCs w:val="18"/>
        </w:rPr>
      </w:pPr>
    </w:p>
    <w:sectPr w:rsidRPr="0088734F"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E0E1" w14:textId="77777777" w:rsidR="00484EC7" w:rsidRDefault="00484EC7">
      <w:r>
        <w:separator/>
      </w:r>
    </w:p>
    <w:p w14:paraId="19C1F759" w14:textId="77777777" w:rsidR="00484EC7" w:rsidRDefault="00484EC7"/>
  </w:endnote>
  <w:endnote w:type="continuationSeparator" w:id="0">
    <w:p w14:paraId="0B0F57A9" w14:textId="77777777" w:rsidR="00484EC7" w:rsidRDefault="00484EC7">
      <w:r>
        <w:continuationSeparator/>
      </w:r>
    </w:p>
    <w:p w14:paraId="66A2B31A" w14:textId="77777777" w:rsidR="00484EC7" w:rsidRDefault="00484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8FC2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4664D" w14:paraId="254F69F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A4DD62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71D97A5" w14:textId="17671418" w:rsidR="00527BD4" w:rsidRPr="00645414" w:rsidRDefault="00AF2D4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88734F">
            <w:t>2</w:t>
          </w:r>
          <w:r w:rsidR="00BC222D">
            <w:fldChar w:fldCharType="end"/>
          </w:r>
        </w:p>
      </w:tc>
    </w:tr>
  </w:tbl>
  <w:p w14:paraId="72A1C89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4664D" w14:paraId="74D95A8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42F990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10E18C6" w14:textId="2BAE780E" w:rsidR="00527BD4" w:rsidRPr="00ED539E" w:rsidRDefault="00AF2D4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>
            <w:t>1</w:t>
          </w:r>
          <w:r w:rsidR="00BC222D">
            <w:fldChar w:fldCharType="end"/>
          </w:r>
        </w:p>
      </w:tc>
    </w:tr>
  </w:tbl>
  <w:p w14:paraId="51734E9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F9A53B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5A75" w14:textId="77777777" w:rsidR="00484EC7" w:rsidRDefault="00484EC7">
      <w:r>
        <w:separator/>
      </w:r>
    </w:p>
    <w:p w14:paraId="2B0C2CD9" w14:textId="77777777" w:rsidR="00484EC7" w:rsidRDefault="00484EC7"/>
  </w:footnote>
  <w:footnote w:type="continuationSeparator" w:id="0">
    <w:p w14:paraId="4EEEC037" w14:textId="77777777" w:rsidR="00484EC7" w:rsidRDefault="00484EC7">
      <w:r>
        <w:continuationSeparator/>
      </w:r>
    </w:p>
    <w:p w14:paraId="3850D3A0" w14:textId="77777777" w:rsidR="00484EC7" w:rsidRDefault="00484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4664D" w14:paraId="733628B4" w14:textId="77777777" w:rsidTr="00A50CF6">
      <w:tc>
        <w:tcPr>
          <w:tcW w:w="2156" w:type="dxa"/>
          <w:shd w:val="clear" w:color="auto" w:fill="auto"/>
        </w:tcPr>
        <w:p w14:paraId="4F7C6B88" w14:textId="77777777" w:rsidR="00527BD4" w:rsidRPr="005819CE" w:rsidRDefault="00AF2D40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  <w:r>
            <w:t>Directie Transitie Diepe Ondergrond</w:t>
          </w:r>
        </w:p>
      </w:tc>
    </w:tr>
    <w:tr w:rsidR="00E4664D" w14:paraId="2FC6805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FC47B98" w14:textId="77777777" w:rsidR="00527BD4" w:rsidRPr="005819CE" w:rsidRDefault="00527BD4" w:rsidP="00A50CF6"/>
      </w:tc>
    </w:tr>
    <w:tr w:rsidR="00E4664D" w14:paraId="0CC18D8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354DE8" w14:textId="77777777" w:rsidR="00527BD4" w:rsidRDefault="00AF2D40" w:rsidP="003A5290">
          <w:pPr>
            <w:pStyle w:val="Huisstijl-Kopje"/>
          </w:pPr>
          <w:r>
            <w:t>Ons kenmerk</w:t>
          </w:r>
        </w:p>
        <w:p w14:paraId="30FABD1C" w14:textId="77777777" w:rsidR="00502512" w:rsidRPr="00502512" w:rsidRDefault="00AF2D40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PDGGO-DTDO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99983314</w:t>
          </w:r>
        </w:p>
        <w:p w14:paraId="1E35B085" w14:textId="77777777" w:rsidR="00527BD4" w:rsidRPr="005819CE" w:rsidRDefault="00527BD4" w:rsidP="00361A56">
          <w:pPr>
            <w:pStyle w:val="Huisstijl-Kopje"/>
          </w:pPr>
        </w:p>
      </w:tc>
    </w:tr>
  </w:tbl>
  <w:p w14:paraId="785F11C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4664D" w14:paraId="069BA01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B0A989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08D403B" w14:textId="77777777" w:rsidR="00527BD4" w:rsidRDefault="00AF2D40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4B9CCF0" wp14:editId="56F7EA67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E6140B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B59981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72D000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4664D" w14:paraId="349A6D7F" w14:textId="77777777" w:rsidTr="00A50CF6">
      <w:tc>
        <w:tcPr>
          <w:tcW w:w="2160" w:type="dxa"/>
          <w:shd w:val="clear" w:color="auto" w:fill="auto"/>
        </w:tcPr>
        <w:p w14:paraId="7467CE0F" w14:textId="77777777" w:rsidR="00527BD4" w:rsidRPr="005819CE" w:rsidRDefault="00AF2D40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  <w:r>
            <w:t>Directie Transitie Diepe Ondergrond</w:t>
          </w:r>
        </w:p>
        <w:p w14:paraId="4D58FF66" w14:textId="77777777" w:rsidR="00527BD4" w:rsidRPr="00BE5ED9" w:rsidRDefault="00AF2D4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A4ABFE6" w14:textId="77777777" w:rsidR="00EF495B" w:rsidRDefault="00AF2D4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0B0BE35" w14:textId="77777777" w:rsidR="00EF495B" w:rsidRPr="005B3814" w:rsidRDefault="00AF2D4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11DBB423" w14:textId="5BA2B61D" w:rsidR="00527BD4" w:rsidRPr="00621474" w:rsidRDefault="00AF2D4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E4664D" w14:paraId="4FBE0A5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3675F41" w14:textId="77777777" w:rsidR="00527BD4" w:rsidRPr="005819CE" w:rsidRDefault="00527BD4" w:rsidP="00A50CF6"/>
      </w:tc>
    </w:tr>
    <w:tr w:rsidR="00E4664D" w14:paraId="5287EA9A" w14:textId="77777777" w:rsidTr="00A50CF6">
      <w:tc>
        <w:tcPr>
          <w:tcW w:w="2160" w:type="dxa"/>
          <w:shd w:val="clear" w:color="auto" w:fill="auto"/>
        </w:tcPr>
        <w:p w14:paraId="489FA19E" w14:textId="77777777" w:rsidR="000C0163" w:rsidRPr="005819CE" w:rsidRDefault="00AF2D4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F080776" w14:textId="77777777" w:rsidR="000C0163" w:rsidRPr="005819CE" w:rsidRDefault="00AF2D40" w:rsidP="000C0163">
          <w:pPr>
            <w:pStyle w:val="Huisstijl-Gegeven"/>
          </w:pPr>
          <w:r>
            <w:t>PDGGO-DTDO</w:t>
          </w:r>
          <w:r w:rsidR="00926AE2">
            <w:t xml:space="preserve"> / </w:t>
          </w:r>
          <w:r>
            <w:t>99983314</w:t>
          </w:r>
        </w:p>
        <w:p w14:paraId="3AB87C5E" w14:textId="77777777" w:rsidR="00527BD4" w:rsidRPr="005819CE" w:rsidRDefault="00527BD4" w:rsidP="00621474">
          <w:pPr>
            <w:pStyle w:val="Huisstijl-Kopje"/>
          </w:pPr>
        </w:p>
      </w:tc>
    </w:tr>
  </w:tbl>
  <w:p w14:paraId="4340089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4664D" w14:paraId="4011208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A9638E3" w14:textId="77777777" w:rsidR="00527BD4" w:rsidRPr="00BC3B53" w:rsidRDefault="00AF2D4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4664D" w14:paraId="089767F0" w14:textId="77777777" w:rsidTr="007610AA">
      <w:tc>
        <w:tcPr>
          <w:tcW w:w="7520" w:type="dxa"/>
          <w:gridSpan w:val="2"/>
          <w:shd w:val="clear" w:color="auto" w:fill="auto"/>
        </w:tcPr>
        <w:p w14:paraId="6C18A5A4" w14:textId="77777777" w:rsidR="00527BD4" w:rsidRPr="00983E8F" w:rsidRDefault="00527BD4" w:rsidP="00A50CF6">
          <w:pPr>
            <w:pStyle w:val="Huisstijl-Rubricering"/>
          </w:pPr>
        </w:p>
      </w:tc>
    </w:tr>
    <w:tr w:rsidR="00E4664D" w14:paraId="71010A1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37B1045" w14:textId="77777777" w:rsidR="00527BD4" w:rsidRDefault="00AF2D40" w:rsidP="00A50CF6">
          <w:pPr>
            <w:pStyle w:val="Huisstijl-NAW"/>
          </w:pPr>
          <w:r>
            <w:t xml:space="preserve">De Voorzitter van de Tweede Kamer </w:t>
          </w:r>
        </w:p>
        <w:p w14:paraId="132BF5BF" w14:textId="77777777" w:rsidR="00E4664D" w:rsidRDefault="00AF2D40">
          <w:pPr>
            <w:pStyle w:val="Huisstijl-NAW"/>
          </w:pPr>
          <w:r>
            <w:t>der Staten-Generaal</w:t>
          </w:r>
        </w:p>
        <w:p w14:paraId="187F493A" w14:textId="77777777" w:rsidR="00E4664D" w:rsidRDefault="00AF2D40">
          <w:pPr>
            <w:pStyle w:val="Huisstijl-NAW"/>
          </w:pPr>
          <w:r>
            <w:t>Prinses Irenestraat 6</w:t>
          </w:r>
        </w:p>
        <w:p w14:paraId="6628E952" w14:textId="77777777" w:rsidR="00E4664D" w:rsidRDefault="00AF2D40">
          <w:pPr>
            <w:pStyle w:val="Huisstijl-NAW"/>
          </w:pPr>
          <w:r>
            <w:t>2595 BD  DEN HAAG</w:t>
          </w:r>
        </w:p>
        <w:p w14:paraId="4A8BD1EB" w14:textId="77777777" w:rsidR="00E4664D" w:rsidRDefault="00E4664D">
          <w:pPr>
            <w:pStyle w:val="Huisstijl-NAW"/>
          </w:pPr>
        </w:p>
      </w:tc>
    </w:tr>
    <w:tr w:rsidR="00E4664D" w14:paraId="014FC7F7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FEE3AB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4664D" w14:paraId="2F7ADEF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CB712C3" w14:textId="77777777" w:rsidR="00527BD4" w:rsidRPr="007709EF" w:rsidRDefault="00AF2D4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657C059" w14:textId="5F68A027" w:rsidR="00527BD4" w:rsidRPr="007709EF" w:rsidRDefault="00621474" w:rsidP="00A50CF6">
          <w:r>
            <w:t>7 augustus 2025</w:t>
          </w:r>
        </w:p>
      </w:tc>
    </w:tr>
    <w:tr w:rsidR="00E4664D" w14:paraId="5CEA3DD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7C77767" w14:textId="77777777" w:rsidR="00527BD4" w:rsidRPr="007709EF" w:rsidRDefault="00AF2D4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A3C7891" w14:textId="664A9F99" w:rsidR="00527BD4" w:rsidRPr="007709EF" w:rsidRDefault="00AF2D40" w:rsidP="00A50CF6">
          <w:r>
            <w:t xml:space="preserve">Uitstel reactie commissiebrief onderzoeksrapport 'Hoe denken </w:t>
          </w:r>
          <w:r>
            <w:t>Nederlanders over de Waddenzee?'</w:t>
          </w:r>
        </w:p>
      </w:tc>
    </w:tr>
  </w:tbl>
  <w:p w14:paraId="215297C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2C26CB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DA40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52B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E3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85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E20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2F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6B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BAF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4C25A9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D960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244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E5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1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1EA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AA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20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DAA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41452">
    <w:abstractNumId w:val="10"/>
  </w:num>
  <w:num w:numId="2" w16cid:durableId="652880266">
    <w:abstractNumId w:val="7"/>
  </w:num>
  <w:num w:numId="3" w16cid:durableId="1499423299">
    <w:abstractNumId w:val="6"/>
  </w:num>
  <w:num w:numId="4" w16cid:durableId="959265655">
    <w:abstractNumId w:val="5"/>
  </w:num>
  <w:num w:numId="5" w16cid:durableId="678235188">
    <w:abstractNumId w:val="4"/>
  </w:num>
  <w:num w:numId="6" w16cid:durableId="2028601366">
    <w:abstractNumId w:val="8"/>
  </w:num>
  <w:num w:numId="7" w16cid:durableId="851841011">
    <w:abstractNumId w:val="3"/>
  </w:num>
  <w:num w:numId="8" w16cid:durableId="1772239882">
    <w:abstractNumId w:val="2"/>
  </w:num>
  <w:num w:numId="9" w16cid:durableId="1591960508">
    <w:abstractNumId w:val="1"/>
  </w:num>
  <w:num w:numId="10" w16cid:durableId="1215000313">
    <w:abstractNumId w:val="0"/>
  </w:num>
  <w:num w:numId="11" w16cid:durableId="2085106102">
    <w:abstractNumId w:val="9"/>
  </w:num>
  <w:num w:numId="12" w16cid:durableId="925000577">
    <w:abstractNumId w:val="11"/>
  </w:num>
  <w:num w:numId="13" w16cid:durableId="262348596">
    <w:abstractNumId w:val="13"/>
  </w:num>
  <w:num w:numId="14" w16cid:durableId="5937853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3FC5"/>
    <w:rsid w:val="0014786A"/>
    <w:rsid w:val="001516A4"/>
    <w:rsid w:val="00151E5F"/>
    <w:rsid w:val="00153E28"/>
    <w:rsid w:val="001569AB"/>
    <w:rsid w:val="00162552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8E8"/>
    <w:rsid w:val="002F7ABD"/>
    <w:rsid w:val="00312597"/>
    <w:rsid w:val="00327410"/>
    <w:rsid w:val="00327BA5"/>
    <w:rsid w:val="0033326F"/>
    <w:rsid w:val="00334154"/>
    <w:rsid w:val="003372C4"/>
    <w:rsid w:val="00340ECA"/>
    <w:rsid w:val="00341FA0"/>
    <w:rsid w:val="00344F3D"/>
    <w:rsid w:val="00345299"/>
    <w:rsid w:val="00346777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84EC7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2549"/>
    <w:rsid w:val="00516022"/>
    <w:rsid w:val="00521CEE"/>
    <w:rsid w:val="00527BD4"/>
    <w:rsid w:val="00537095"/>
    <w:rsid w:val="005403C8"/>
    <w:rsid w:val="005429DC"/>
    <w:rsid w:val="005565F9"/>
    <w:rsid w:val="00573041"/>
    <w:rsid w:val="005751A9"/>
    <w:rsid w:val="00575B80"/>
    <w:rsid w:val="0057620F"/>
    <w:rsid w:val="00580366"/>
    <w:rsid w:val="005819CE"/>
    <w:rsid w:val="0058298D"/>
    <w:rsid w:val="00584C1A"/>
    <w:rsid w:val="00593C2B"/>
    <w:rsid w:val="00594F24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474"/>
    <w:rsid w:val="00625CD0"/>
    <w:rsid w:val="0062613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1A4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84945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2FA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734F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815"/>
    <w:rsid w:val="00910DDF"/>
    <w:rsid w:val="00922290"/>
    <w:rsid w:val="00926AE2"/>
    <w:rsid w:val="00930B13"/>
    <w:rsid w:val="009311C8"/>
    <w:rsid w:val="00933376"/>
    <w:rsid w:val="00933A2F"/>
    <w:rsid w:val="0095437B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A81"/>
    <w:rsid w:val="00A41FE2"/>
    <w:rsid w:val="00A46A1A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2D40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20CA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D416F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3B5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2EFB"/>
    <w:rsid w:val="00E3731D"/>
    <w:rsid w:val="00E4664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A3C5D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45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D23B5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523</ap:Characters>
  <ap:DocSecurity>0</ap:DocSecurity>
  <ap:Lines>4</ap:Lines>
  <ap:Paragraphs>1</ap:Paragraphs>
  <ap:ScaleCrop>false</ap:ScaleCrop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2025-08-07T14:03:00.0000000Z</dcterms:created>
  <dcterms:modified xsi:type="dcterms:W3CDTF">2025-08-07T14:03:00.0000000Z</dcterms:modified>
  <dc:description>------------------------</dc:description>
  <dc:subject/>
  <keywords/>
  <version/>
  <category/>
</coreProperties>
</file>