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7587309D" w14:textId="77777777">
      <w:pPr>
        <w:rPr>
          <w:szCs w:val="18"/>
        </w:rPr>
      </w:pPr>
    </w:p>
    <w:p w:rsidR="007955F6" w:rsidP="007955F6" w:rsidRDefault="00883EFB" w14:paraId="4952CCF9" w14:textId="77777777">
      <w:r>
        <w:t>Geachte Voorzitter,</w:t>
      </w:r>
      <w:r>
        <w:br/>
      </w:r>
    </w:p>
    <w:p w:rsidRPr="006909D4" w:rsidR="007955F6" w:rsidP="006909D4" w:rsidRDefault="00883EFB" w14:paraId="088E4720" w14:textId="6BDB70E9">
      <w:pPr>
        <w:pStyle w:val="Voettekst"/>
        <w:rPr>
          <w:rFonts w:cs="Utopia"/>
          <w:color w:val="000000"/>
        </w:rPr>
      </w:pPr>
      <w:r>
        <w:rPr>
          <w:szCs w:val="18"/>
        </w:rPr>
        <w:t>De vragen</w:t>
      </w:r>
      <w:r w:rsidRPr="00251844" w:rsidR="00152A92">
        <w:rPr>
          <w:rFonts w:cs="Utopia"/>
          <w:color w:val="000000"/>
        </w:rPr>
        <w:t xml:space="preserve"> van</w:t>
      </w:r>
      <w:r w:rsidR="00152A92">
        <w:rPr>
          <w:rFonts w:cs="Utopia"/>
          <w:color w:val="000000"/>
        </w:rPr>
        <w:t xml:space="preserve"> het lid</w:t>
      </w:r>
      <w:r w:rsidR="00152A92">
        <w:t xml:space="preserve"> Beckerman (SP)</w:t>
      </w:r>
      <w:r w:rsidRPr="00251844" w:rsidR="00152A92">
        <w:rPr>
          <w:rFonts w:cs="Utopia"/>
          <w:color w:val="000000"/>
        </w:rPr>
        <w:t xml:space="preserve"> van uw Kamer aan de</w:t>
      </w:r>
      <w:r w:rsidR="00152A92">
        <w:rPr>
          <w:rFonts w:cs="Utopia"/>
          <w:color w:val="000000"/>
        </w:rPr>
        <w:t xml:space="preserve"> minister van Economische Zaken en de staatsecretaris van Landbouw, Visserij, Voedselzekerheid en Natuur o</w:t>
      </w:r>
      <w:r w:rsidRPr="00251844" w:rsidR="00152A92">
        <w:rPr>
          <w:rFonts w:cs="Utopia"/>
          <w:color w:val="000000"/>
        </w:rPr>
        <w:t>ve</w:t>
      </w:r>
      <w:r w:rsidR="00152A92">
        <w:rPr>
          <w:rFonts w:cs="Utopia"/>
          <w:color w:val="000000"/>
        </w:rPr>
        <w:t xml:space="preserve">r ‘gerommel met stikstofcijfers voor de bouw bij Natura 2000 van vakantieparken’ (ingezonden 23 juli 2025), 2025Z14863, </w:t>
      </w:r>
      <w:r>
        <w:rPr>
          <w:szCs w:val="18"/>
        </w:rPr>
        <w:t xml:space="preserve">kunnen niet binnen de gebruikelijke termijn worden beantwoord. </w:t>
      </w:r>
      <w:r w:rsidR="00152A92">
        <w:rPr>
          <w:rFonts w:cs="Utopia"/>
          <w:color w:val="000000"/>
        </w:rPr>
        <w:t>De afstemming vergt meer tijd.</w:t>
      </w:r>
      <w:r w:rsidR="006909D4">
        <w:rPr>
          <w:rFonts w:cs="Utopia"/>
          <w:color w:val="000000"/>
        </w:rPr>
        <w:t xml:space="preserve"> </w:t>
      </w:r>
      <w:r>
        <w:rPr>
          <w:szCs w:val="18"/>
        </w:rPr>
        <w:t>Ik zal uw Kamer zo spoedig mogelijk de antwoorden op de vragen doen toekomen.</w:t>
      </w:r>
    </w:p>
    <w:p w:rsidR="009850B1" w:rsidP="007F510A" w:rsidRDefault="009850B1" w14:paraId="74BFB955" w14:textId="77777777">
      <w:pPr>
        <w:rPr>
          <w:szCs w:val="18"/>
        </w:rPr>
      </w:pPr>
    </w:p>
    <w:p w:rsidR="009238CC" w:rsidP="007F510A" w:rsidRDefault="009238CC" w14:paraId="4768875A" w14:textId="77777777">
      <w:pPr>
        <w:rPr>
          <w:szCs w:val="18"/>
        </w:rPr>
      </w:pPr>
    </w:p>
    <w:p w:rsidR="00426BC7" w:rsidP="007F510A" w:rsidRDefault="00426BC7" w14:paraId="7A35E75D" w14:textId="77777777">
      <w:pPr>
        <w:rPr>
          <w:szCs w:val="18"/>
        </w:rPr>
      </w:pPr>
    </w:p>
    <w:p w:rsidR="00426BC7" w:rsidP="009850B1" w:rsidRDefault="00426BC7" w14:paraId="00F9D3CC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883EFB" w14:paraId="0B3EFA13" w14:textId="77777777">
      <w:pPr>
        <w:rPr>
          <w:szCs w:val="18"/>
        </w:rPr>
      </w:pPr>
      <w:r>
        <w:t>Jean Rummenie</w:t>
      </w:r>
    </w:p>
    <w:p w:rsidRPr="00426BC7" w:rsidR="00426BC7" w:rsidP="00524FB4" w:rsidRDefault="00883EFB" w14:paraId="286E18F9" w14:textId="0B9A172C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426BC7" w:rsidR="00426BC7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F1EE" w14:textId="77777777" w:rsidR="00F91745" w:rsidRDefault="00F91745">
      <w:r>
        <w:separator/>
      </w:r>
    </w:p>
    <w:p w14:paraId="515DE790" w14:textId="77777777" w:rsidR="00F91745" w:rsidRDefault="00F91745"/>
  </w:endnote>
  <w:endnote w:type="continuationSeparator" w:id="0">
    <w:p w14:paraId="25B4963C" w14:textId="77777777" w:rsidR="00F91745" w:rsidRDefault="00F91745">
      <w:r>
        <w:continuationSeparator/>
      </w:r>
    </w:p>
    <w:p w14:paraId="1BF4392A" w14:textId="77777777" w:rsidR="00F91745" w:rsidRDefault="00F91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12F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D0021" w14:paraId="7E4CD34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F9D538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19A7A25" w14:textId="1942FD98" w:rsidR="00527BD4" w:rsidRPr="00645414" w:rsidRDefault="00883EF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152A92">
              <w:t>2</w:t>
            </w:r>
          </w:fldSimple>
        </w:p>
      </w:tc>
    </w:tr>
  </w:tbl>
  <w:p w14:paraId="6453267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D0021" w14:paraId="072D090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0D5608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4E4C380" w14:textId="470A20B6" w:rsidR="00527BD4" w:rsidRPr="00ED539E" w:rsidRDefault="00883EF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D3471D">
              <w:t>1</w:t>
            </w:r>
          </w:fldSimple>
        </w:p>
      </w:tc>
    </w:tr>
  </w:tbl>
  <w:p w14:paraId="65BF167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ECCFE4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BBF0C" w14:textId="77777777" w:rsidR="00F91745" w:rsidRDefault="00F91745">
      <w:r>
        <w:separator/>
      </w:r>
    </w:p>
    <w:p w14:paraId="397D2B5E" w14:textId="77777777" w:rsidR="00F91745" w:rsidRDefault="00F91745"/>
  </w:footnote>
  <w:footnote w:type="continuationSeparator" w:id="0">
    <w:p w14:paraId="1247EAEF" w14:textId="77777777" w:rsidR="00F91745" w:rsidRDefault="00F91745">
      <w:r>
        <w:continuationSeparator/>
      </w:r>
    </w:p>
    <w:p w14:paraId="6C0C87F2" w14:textId="77777777" w:rsidR="00F91745" w:rsidRDefault="00F91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D0021" w14:paraId="25EF764E" w14:textId="77777777" w:rsidTr="00A50CF6">
      <w:tc>
        <w:tcPr>
          <w:tcW w:w="2156" w:type="dxa"/>
          <w:shd w:val="clear" w:color="auto" w:fill="auto"/>
        </w:tcPr>
        <w:p w14:paraId="748B7AB5" w14:textId="77777777" w:rsidR="00527BD4" w:rsidRPr="005819CE" w:rsidRDefault="00883EFB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</w:tc>
    </w:tr>
    <w:tr w:rsidR="00DD0021" w14:paraId="30B8C4C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E9A4E3F" w14:textId="77777777" w:rsidR="00527BD4" w:rsidRPr="005819CE" w:rsidRDefault="00527BD4" w:rsidP="00A50CF6"/>
      </w:tc>
    </w:tr>
    <w:tr w:rsidR="00DD0021" w14:paraId="6B0A60C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B617309" w14:textId="77777777" w:rsidR="00527BD4" w:rsidRDefault="00883EFB" w:rsidP="003A5290">
          <w:pPr>
            <w:pStyle w:val="Huisstijl-Kopje"/>
          </w:pPr>
          <w:r>
            <w:t>Ons kenmerk</w:t>
          </w:r>
        </w:p>
        <w:p w14:paraId="24870653" w14:textId="29EA9908" w:rsidR="00527BD4" w:rsidRPr="005819CE" w:rsidRDefault="00883EFB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D3471D"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082F050A" w14:textId="77777777" w:rsidR="00527BD4" w:rsidRDefault="00527BD4" w:rsidP="008C356D"/>
  <w:p w14:paraId="0EE10F34" w14:textId="77777777" w:rsidR="00527BD4" w:rsidRPr="00740712" w:rsidRDefault="00527BD4" w:rsidP="008C356D"/>
  <w:p w14:paraId="6B10E4B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222AAA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6FA8E3C" w14:textId="77777777" w:rsidR="00527BD4" w:rsidRDefault="00527BD4" w:rsidP="004F44C2"/>
  <w:p w14:paraId="552F500A" w14:textId="77777777" w:rsidR="00527BD4" w:rsidRPr="00740712" w:rsidRDefault="00527BD4" w:rsidP="004F44C2"/>
  <w:p w14:paraId="131E81F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D0021" w14:paraId="3EF707E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EB23BD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6AE8C7C" w14:textId="77777777" w:rsidR="00527BD4" w:rsidRDefault="00883EF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EC9A3C5" wp14:editId="389C8A6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5041BF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5F7797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1FAD14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D0021" w:rsidRPr="009238CC" w14:paraId="29CDAEDC" w14:textId="77777777" w:rsidTr="00A50CF6">
      <w:tc>
        <w:tcPr>
          <w:tcW w:w="2160" w:type="dxa"/>
          <w:shd w:val="clear" w:color="auto" w:fill="auto"/>
        </w:tcPr>
        <w:p w14:paraId="2E3C2402" w14:textId="77777777" w:rsidR="00527BD4" w:rsidRPr="005819CE" w:rsidRDefault="00883EFB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543E1A92" w14:textId="77777777" w:rsidR="00527BD4" w:rsidRPr="00BE5ED9" w:rsidRDefault="00883EF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D8E3591" w14:textId="77777777" w:rsidR="00EF495B" w:rsidRDefault="00883EF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3A9F66A" w14:textId="77777777" w:rsidR="00556BEE" w:rsidRPr="005B3814" w:rsidRDefault="00883EF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783E3F9" w14:textId="36873852" w:rsidR="00527BD4" w:rsidRPr="009238CC" w:rsidRDefault="00883EF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DD0021" w:rsidRPr="009238CC" w14:paraId="43DA2BC1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2B9FADF" w14:textId="77777777" w:rsidR="00527BD4" w:rsidRPr="008434F3" w:rsidRDefault="00527BD4" w:rsidP="00A50CF6"/>
      </w:tc>
    </w:tr>
    <w:tr w:rsidR="00DD0021" w14:paraId="5CF6C8D5" w14:textId="77777777" w:rsidTr="00A50CF6">
      <w:tc>
        <w:tcPr>
          <w:tcW w:w="2160" w:type="dxa"/>
          <w:shd w:val="clear" w:color="auto" w:fill="auto"/>
        </w:tcPr>
        <w:p w14:paraId="23CD76CA" w14:textId="77777777" w:rsidR="000C0163" w:rsidRPr="005819CE" w:rsidRDefault="00883EF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C52D789" w14:textId="5D5BF39A" w:rsidR="000C0163" w:rsidRPr="005819CE" w:rsidRDefault="00883EFB" w:rsidP="009238CC">
          <w:pPr>
            <w:pStyle w:val="Huisstijl-Gegeven"/>
          </w:pPr>
          <w:r>
            <w:t>DGLGS /</w:t>
          </w:r>
          <w:r w:rsidR="00CC7BA8">
            <w:t xml:space="preserve"> </w:t>
          </w:r>
          <w:r w:rsidR="009238CC">
            <w:t>100415001</w:t>
          </w:r>
        </w:p>
        <w:p w14:paraId="3123666E" w14:textId="77777777" w:rsidR="00527BD4" w:rsidRPr="005819CE" w:rsidRDefault="00883EFB" w:rsidP="00A50CF6">
          <w:pPr>
            <w:pStyle w:val="Huisstijl-Kopje"/>
          </w:pPr>
          <w:r>
            <w:t>Uw kenmerk</w:t>
          </w:r>
        </w:p>
        <w:p w14:paraId="398FCEA1" w14:textId="7DBA8EDD" w:rsidR="00527BD4" w:rsidRPr="005819CE" w:rsidRDefault="00883EFB" w:rsidP="00A50CF6">
          <w:pPr>
            <w:pStyle w:val="Huisstijl-Gegeven"/>
          </w:pPr>
          <w:r>
            <w:t>2025Z14863</w:t>
          </w:r>
        </w:p>
      </w:tc>
    </w:tr>
  </w:tbl>
  <w:p w14:paraId="0283852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D0021" w14:paraId="552D98F7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A96C5C4" w14:textId="77777777" w:rsidR="00527BD4" w:rsidRPr="00BC3B53" w:rsidRDefault="00883EF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D0021" w14:paraId="57707C69" w14:textId="77777777" w:rsidTr="009E2051">
      <w:tc>
        <w:tcPr>
          <w:tcW w:w="7520" w:type="dxa"/>
          <w:gridSpan w:val="2"/>
          <w:shd w:val="clear" w:color="auto" w:fill="auto"/>
        </w:tcPr>
        <w:p w14:paraId="5152255F" w14:textId="77777777" w:rsidR="00527BD4" w:rsidRPr="00983E8F" w:rsidRDefault="00527BD4" w:rsidP="00A50CF6">
          <w:pPr>
            <w:pStyle w:val="Huisstijl-Rubricering"/>
          </w:pPr>
        </w:p>
      </w:tc>
    </w:tr>
    <w:tr w:rsidR="00DD0021" w14:paraId="02CEF2B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161AC40" w14:textId="77777777" w:rsidR="00527BD4" w:rsidRDefault="00883EFB" w:rsidP="00A50CF6">
          <w:pPr>
            <w:pStyle w:val="Huisstijl-NAW"/>
          </w:pPr>
          <w:r>
            <w:t xml:space="preserve">De Voorzitter van de Tweede Kamer </w:t>
          </w:r>
        </w:p>
        <w:p w14:paraId="6B19E080" w14:textId="77777777" w:rsidR="00D87195" w:rsidRDefault="00883EFB" w:rsidP="00D87195">
          <w:pPr>
            <w:pStyle w:val="Huisstijl-NAW"/>
          </w:pPr>
          <w:r>
            <w:t>der Staten-Generaal</w:t>
          </w:r>
        </w:p>
        <w:p w14:paraId="5AC672C1" w14:textId="77777777" w:rsidR="005C769E" w:rsidRDefault="00883EFB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A2D3174" w14:textId="77777777" w:rsidR="005C769E" w:rsidRDefault="00883EFB" w:rsidP="005C769E">
          <w:pPr>
            <w:pStyle w:val="Huisstijl-NAW"/>
          </w:pPr>
          <w:r>
            <w:t>2595 BD  DEN HAAG</w:t>
          </w:r>
        </w:p>
      </w:tc>
    </w:tr>
    <w:tr w:rsidR="00DD0021" w14:paraId="0E980F6D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8429D4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D0021" w14:paraId="1706F6A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A948B48" w14:textId="77777777" w:rsidR="00527BD4" w:rsidRPr="007709EF" w:rsidRDefault="00883EF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FB03C53" w14:textId="5FDAFC29" w:rsidR="00FF55FA" w:rsidRPr="007709EF" w:rsidRDefault="008434F3" w:rsidP="00A50CF6">
          <w:r>
            <w:t>11 augustus 2025</w:t>
          </w:r>
        </w:p>
      </w:tc>
    </w:tr>
    <w:tr w:rsidR="00DD0021" w14:paraId="783E24C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131F902" w14:textId="77777777" w:rsidR="00527BD4" w:rsidRPr="007709EF" w:rsidRDefault="00883EF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52A7101" w14:textId="3858928A" w:rsidR="00527BD4" w:rsidRPr="007709EF" w:rsidRDefault="009238CC" w:rsidP="00A50CF6">
          <w:r>
            <w:t xml:space="preserve">Uitstel beantwoording vragen </w:t>
          </w:r>
          <w:r w:rsidR="00883EFB">
            <w:t>over 'gerommel met stikstofcijfers voor de bouw bij Natura 2000 van vakantieparken'</w:t>
          </w:r>
        </w:p>
      </w:tc>
    </w:tr>
  </w:tbl>
  <w:p w14:paraId="0316D85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A70B5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F8B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E6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66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E5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749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40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E8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78A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2A00AF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ACC3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01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87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25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69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8A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23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98C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3759054">
    <w:abstractNumId w:val="10"/>
  </w:num>
  <w:num w:numId="2" w16cid:durableId="1720323041">
    <w:abstractNumId w:val="7"/>
  </w:num>
  <w:num w:numId="3" w16cid:durableId="188446931">
    <w:abstractNumId w:val="6"/>
  </w:num>
  <w:num w:numId="4" w16cid:durableId="1509633906">
    <w:abstractNumId w:val="5"/>
  </w:num>
  <w:num w:numId="5" w16cid:durableId="1429428432">
    <w:abstractNumId w:val="4"/>
  </w:num>
  <w:num w:numId="6" w16cid:durableId="1534270017">
    <w:abstractNumId w:val="8"/>
  </w:num>
  <w:num w:numId="7" w16cid:durableId="304941084">
    <w:abstractNumId w:val="3"/>
  </w:num>
  <w:num w:numId="8" w16cid:durableId="1723673777">
    <w:abstractNumId w:val="2"/>
  </w:num>
  <w:num w:numId="9" w16cid:durableId="1534078244">
    <w:abstractNumId w:val="1"/>
  </w:num>
  <w:num w:numId="10" w16cid:durableId="1459033915">
    <w:abstractNumId w:val="0"/>
  </w:num>
  <w:num w:numId="11" w16cid:durableId="179513684">
    <w:abstractNumId w:val="9"/>
  </w:num>
  <w:num w:numId="12" w16cid:durableId="789976176">
    <w:abstractNumId w:val="11"/>
  </w:num>
  <w:num w:numId="13" w16cid:durableId="675349621">
    <w:abstractNumId w:val="13"/>
  </w:num>
  <w:num w:numId="14" w16cid:durableId="48339660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076BA"/>
    <w:rsid w:val="00121BF0"/>
    <w:rsid w:val="00123704"/>
    <w:rsid w:val="001270C7"/>
    <w:rsid w:val="00132540"/>
    <w:rsid w:val="0014786A"/>
    <w:rsid w:val="001516A4"/>
    <w:rsid w:val="00151E5F"/>
    <w:rsid w:val="00152A92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05A1B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84FE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09D4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46E2A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34F3"/>
    <w:rsid w:val="00847444"/>
    <w:rsid w:val="008547BA"/>
    <w:rsid w:val="008553C7"/>
    <w:rsid w:val="00857FEB"/>
    <w:rsid w:val="008601AF"/>
    <w:rsid w:val="00872271"/>
    <w:rsid w:val="00883137"/>
    <w:rsid w:val="00883EF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38CC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757"/>
    <w:rsid w:val="00BA6EB2"/>
    <w:rsid w:val="00BA7E0A"/>
    <w:rsid w:val="00BC3B53"/>
    <w:rsid w:val="00BC3B96"/>
    <w:rsid w:val="00BC4AE3"/>
    <w:rsid w:val="00BC5B28"/>
    <w:rsid w:val="00BD005A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471D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0021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26F3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1745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73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uiPriority w:val="99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2701AB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076BA"/>
    <w:rsid w:val="0023575E"/>
    <w:rsid w:val="002701AB"/>
    <w:rsid w:val="00553454"/>
    <w:rsid w:val="00584FED"/>
    <w:rsid w:val="00B165CE"/>
    <w:rsid w:val="00BA6757"/>
    <w:rsid w:val="00BD005A"/>
    <w:rsid w:val="00F41B49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2025-08-11T08:54:00.0000000Z</dcterms:created>
  <dcterms:modified xsi:type="dcterms:W3CDTF">2025-08-11T08:54:00.0000000Z</dcterms:modified>
  <dc:description>------------------------</dc:description>
  <dc:subject/>
  <keywords/>
  <version/>
  <category/>
</coreProperties>
</file>