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143F" w:rsidR="00362120" w:rsidP="00362120" w:rsidRDefault="00362120" w14:paraId="57F782DA" w14:textId="6646117D">
      <w:pPr>
        <w:rPr>
          <w:szCs w:val="18"/>
        </w:rPr>
      </w:pPr>
      <w:r w:rsidRPr="0095143F">
        <w:rPr>
          <w:szCs w:val="18"/>
        </w:rPr>
        <w:t>Geachte</w:t>
      </w:r>
      <w:r w:rsidR="005A4797">
        <w:rPr>
          <w:szCs w:val="18"/>
        </w:rPr>
        <w:t xml:space="preserve"> V</w:t>
      </w:r>
      <w:r w:rsidRPr="0095143F">
        <w:rPr>
          <w:szCs w:val="18"/>
        </w:rPr>
        <w:t xml:space="preserve">oorzitter, </w:t>
      </w:r>
    </w:p>
    <w:p w:rsidRPr="0095143F" w:rsidR="00362120" w:rsidP="00362120" w:rsidRDefault="00362120" w14:paraId="4D63D4D7" w14:textId="77777777">
      <w:pPr>
        <w:rPr>
          <w:szCs w:val="18"/>
        </w:rPr>
      </w:pPr>
    </w:p>
    <w:p w:rsidRPr="0095143F" w:rsidR="00362120" w:rsidP="00362120" w:rsidRDefault="00362120" w14:paraId="09E90850" w14:textId="52D1476C">
      <w:pPr>
        <w:rPr>
          <w:szCs w:val="18"/>
        </w:rPr>
      </w:pPr>
      <w:r w:rsidRPr="0095143F">
        <w:rPr>
          <w:szCs w:val="18"/>
        </w:rPr>
        <w:t xml:space="preserve">Naar aanleiding van uw verzoek om </w:t>
      </w:r>
      <w:r w:rsidR="0095143F">
        <w:rPr>
          <w:szCs w:val="18"/>
        </w:rPr>
        <w:t>in te stemmen met deelname van een</w:t>
      </w:r>
      <w:r w:rsidRPr="0095143F">
        <w:rPr>
          <w:szCs w:val="18"/>
        </w:rPr>
        <w:t xml:space="preserve"> afvaardiging van de Commissie voor Klimaat en Groene Groei </w:t>
      </w:r>
      <w:r w:rsidR="007F55D5">
        <w:rPr>
          <w:szCs w:val="18"/>
        </w:rPr>
        <w:t xml:space="preserve">aan </w:t>
      </w:r>
      <w:r w:rsidRPr="0095143F">
        <w:rPr>
          <w:szCs w:val="18"/>
        </w:rPr>
        <w:t>de Nederlandse delegatie naar de COP30 in Belém, bevestig ik hierbij dat deelname van deze afvaardiging op prijs wordt gesteld</w:t>
      </w:r>
      <w:r w:rsidRPr="0095143F" w:rsidR="00954286">
        <w:rPr>
          <w:szCs w:val="18"/>
        </w:rPr>
        <w:t xml:space="preserve"> en dat </w:t>
      </w:r>
      <w:r w:rsidR="007F55D5">
        <w:rPr>
          <w:szCs w:val="18"/>
        </w:rPr>
        <w:t xml:space="preserve">het kabinet </w:t>
      </w:r>
      <w:r w:rsidRPr="0095143F" w:rsidR="00954286">
        <w:rPr>
          <w:szCs w:val="18"/>
        </w:rPr>
        <w:t>voor de benodigde accreditatie zal zorgen</w:t>
      </w:r>
      <w:r w:rsidRPr="0095143F">
        <w:rPr>
          <w:szCs w:val="18"/>
        </w:rPr>
        <w:t xml:space="preserve">. </w:t>
      </w:r>
    </w:p>
    <w:p w:rsidRPr="0095143F" w:rsidR="00E4463A" w:rsidP="00362120" w:rsidRDefault="00E4463A" w14:paraId="30DBAE72" w14:textId="1A7748E1">
      <w:pPr>
        <w:rPr>
          <w:szCs w:val="18"/>
        </w:rPr>
      </w:pPr>
    </w:p>
    <w:p w:rsidRPr="0095143F" w:rsidR="0095143F" w:rsidP="00362120" w:rsidRDefault="0095143F" w14:paraId="33B979AC" w14:textId="77777777">
      <w:pPr>
        <w:rPr>
          <w:szCs w:val="18"/>
        </w:rPr>
      </w:pPr>
    </w:p>
    <w:p w:rsidRPr="0095143F" w:rsidR="0095143F" w:rsidP="00362120" w:rsidRDefault="0095143F" w14:paraId="0A4FE3B8" w14:textId="77777777">
      <w:pPr>
        <w:rPr>
          <w:szCs w:val="18"/>
        </w:rPr>
      </w:pPr>
    </w:p>
    <w:p w:rsidRPr="0095143F" w:rsidR="0095143F" w:rsidP="00362120" w:rsidRDefault="0095143F" w14:paraId="57B73598" w14:textId="77777777">
      <w:pPr>
        <w:rPr>
          <w:szCs w:val="18"/>
        </w:rPr>
      </w:pPr>
    </w:p>
    <w:p w:rsidRPr="0095143F" w:rsidR="00362120" w:rsidP="00362120" w:rsidRDefault="00362120" w14:paraId="4BF08E1F" w14:textId="77777777">
      <w:pPr>
        <w:rPr>
          <w:szCs w:val="18"/>
        </w:rPr>
      </w:pPr>
    </w:p>
    <w:p w:rsidR="005A4797" w:rsidP="0095143F" w:rsidRDefault="0095143F" w14:paraId="089C29FD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95143F">
        <w:rPr>
          <w:rFonts w:ascii="Verdana" w:hAnsi="Verdana"/>
          <w:sz w:val="18"/>
          <w:szCs w:val="18"/>
        </w:rPr>
        <w:t>Sophie Hermans</w:t>
      </w:r>
    </w:p>
    <w:p w:rsidRPr="0095143F" w:rsidR="00BC222D" w:rsidP="0095143F" w:rsidRDefault="000B789E" w14:paraId="23B5930E" w14:textId="35BF57E8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95143F">
        <w:rPr>
          <w:rFonts w:ascii="Verdana" w:hAnsi="Verdana"/>
          <w:sz w:val="18"/>
          <w:szCs w:val="18"/>
        </w:rPr>
        <w:t xml:space="preserve">Minister van </w:t>
      </w:r>
      <w:r w:rsidRPr="0095143F" w:rsidR="00580366">
        <w:rPr>
          <w:rFonts w:ascii="Verdana" w:hAnsi="Verdana"/>
          <w:sz w:val="18"/>
          <w:szCs w:val="18"/>
        </w:rPr>
        <w:t>Klimaat en Groene Groei</w:t>
      </w:r>
    </w:p>
    <w:p w:rsidRPr="0095143F" w:rsidR="00BC222D" w:rsidP="00810C93" w:rsidRDefault="00BC222D" w14:paraId="07D74D44" w14:textId="77777777">
      <w:pPr>
        <w:rPr>
          <w:szCs w:val="18"/>
        </w:rPr>
      </w:pPr>
    </w:p>
    <w:p w:rsidRPr="0095143F" w:rsidR="00BC222D" w:rsidP="00810C93" w:rsidRDefault="00BC222D" w14:paraId="69BBE0A0" w14:textId="77777777">
      <w:pPr>
        <w:rPr>
          <w:szCs w:val="18"/>
        </w:rPr>
      </w:pPr>
    </w:p>
    <w:p w:rsidRPr="0095143F" w:rsidR="00BC222D" w:rsidP="00810C93" w:rsidRDefault="00BC222D" w14:paraId="67A5396F" w14:textId="77777777">
      <w:pPr>
        <w:rPr>
          <w:szCs w:val="18"/>
        </w:rPr>
      </w:pPr>
    </w:p>
    <w:p w:rsidRPr="0095143F" w:rsidR="00BC222D" w:rsidP="00810C93" w:rsidRDefault="00BC222D" w14:paraId="489932F6" w14:textId="77777777">
      <w:pPr>
        <w:rPr>
          <w:szCs w:val="18"/>
        </w:rPr>
      </w:pPr>
    </w:p>
    <w:p w:rsidR="00BC222D" w:rsidP="00810C93" w:rsidRDefault="00BC222D" w14:paraId="3844E6D4" w14:textId="77777777"/>
    <w:p w:rsidR="00BC222D" w:rsidP="00810C93" w:rsidRDefault="00BC222D" w14:paraId="4658163A" w14:textId="77777777"/>
    <w:p w:rsidR="00BC222D" w:rsidP="00810C93" w:rsidRDefault="00BC222D" w14:paraId="3C59864A" w14:textId="77777777"/>
    <w:p w:rsidR="00BC222D" w:rsidP="00810C93" w:rsidRDefault="00BC222D" w14:paraId="518188D8" w14:textId="77777777"/>
    <w:p w:rsidR="00BC222D" w:rsidP="00810C93" w:rsidRDefault="00BC222D" w14:paraId="716B96A4" w14:textId="77777777"/>
    <w:p w:rsidR="00BC222D" w:rsidP="00810C93" w:rsidRDefault="00BC222D" w14:paraId="477EF90E" w14:textId="77777777"/>
    <w:p w:rsidR="00BC222D" w:rsidP="00810C93" w:rsidRDefault="00BC222D" w14:paraId="6D256214" w14:textId="77777777"/>
    <w:p w:rsidR="00BC222D" w:rsidP="00810C93" w:rsidRDefault="00BC222D" w14:paraId="4E308ADB" w14:textId="77777777"/>
    <w:sectPr w:rsidR="00BC222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BCC9" w14:textId="77777777" w:rsidR="00DC6CEE" w:rsidRDefault="00DC6CEE">
      <w:r>
        <w:separator/>
      </w:r>
    </w:p>
    <w:p w14:paraId="536D618E" w14:textId="77777777" w:rsidR="00DC6CEE" w:rsidRDefault="00DC6CEE"/>
  </w:endnote>
  <w:endnote w:type="continuationSeparator" w:id="0">
    <w:p w14:paraId="29F275BC" w14:textId="77777777" w:rsidR="00DC6CEE" w:rsidRDefault="00DC6CEE">
      <w:r>
        <w:continuationSeparator/>
      </w:r>
    </w:p>
    <w:p w14:paraId="559B718E" w14:textId="77777777" w:rsidR="00DC6CEE" w:rsidRDefault="00DC6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93E" w14:textId="77777777" w:rsidR="00F82C51" w:rsidRDefault="00F82C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97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D6779" w14:paraId="1C39EF0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4B4A39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0F543E1" w14:textId="3C2EE98D" w:rsidR="00527BD4" w:rsidRPr="00645414" w:rsidRDefault="000B789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362120">
            <w:t>2</w:t>
          </w:r>
          <w:r w:rsidR="00BC222D">
            <w:fldChar w:fldCharType="end"/>
          </w:r>
        </w:p>
      </w:tc>
    </w:tr>
  </w:tbl>
  <w:p w14:paraId="75937C5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D6779" w14:paraId="7361AA9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B2E470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9685A6C" w14:textId="6F562DB3" w:rsidR="00527BD4" w:rsidRPr="00ED539E" w:rsidRDefault="000B789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F82C51">
            <w:t>1</w:t>
          </w:r>
          <w:r w:rsidR="00BC222D">
            <w:fldChar w:fldCharType="end"/>
          </w:r>
        </w:p>
      </w:tc>
    </w:tr>
  </w:tbl>
  <w:p w14:paraId="04DA360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25775F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147F" w14:textId="77777777" w:rsidR="00DC6CEE" w:rsidRDefault="00DC6CEE">
      <w:r>
        <w:separator/>
      </w:r>
    </w:p>
    <w:p w14:paraId="3CEA2022" w14:textId="77777777" w:rsidR="00DC6CEE" w:rsidRDefault="00DC6CEE"/>
  </w:footnote>
  <w:footnote w:type="continuationSeparator" w:id="0">
    <w:p w14:paraId="25C7ACB1" w14:textId="77777777" w:rsidR="00DC6CEE" w:rsidRDefault="00DC6CEE">
      <w:r>
        <w:continuationSeparator/>
      </w:r>
    </w:p>
    <w:p w14:paraId="7838D9BD" w14:textId="77777777" w:rsidR="00DC6CEE" w:rsidRDefault="00DC6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4F99" w14:textId="77777777" w:rsidR="00F82C51" w:rsidRDefault="00F82C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D6779" w14:paraId="77BE91D9" w14:textId="77777777" w:rsidTr="00A50CF6">
      <w:tc>
        <w:tcPr>
          <w:tcW w:w="2156" w:type="dxa"/>
          <w:shd w:val="clear" w:color="auto" w:fill="auto"/>
        </w:tcPr>
        <w:p w14:paraId="325165E3" w14:textId="77777777" w:rsidR="00527BD4" w:rsidRPr="005819CE" w:rsidRDefault="000B789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1D6779" w14:paraId="20CBB76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4EE309C" w14:textId="77777777" w:rsidR="00527BD4" w:rsidRPr="005819CE" w:rsidRDefault="00527BD4" w:rsidP="00A50CF6"/>
      </w:tc>
    </w:tr>
    <w:tr w:rsidR="001D6779" w14:paraId="2625EC1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2479F05" w14:textId="77777777" w:rsidR="00527BD4" w:rsidRDefault="000B789E" w:rsidP="003A5290">
          <w:pPr>
            <w:pStyle w:val="Huisstijl-Kopje"/>
          </w:pPr>
          <w:r>
            <w:t>Ons kenmerk</w:t>
          </w:r>
        </w:p>
        <w:p w14:paraId="50AC49EC" w14:textId="77777777" w:rsidR="00502512" w:rsidRPr="00502512" w:rsidRDefault="000B789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DGKE-K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100222585</w:t>
          </w:r>
        </w:p>
        <w:p w14:paraId="7C9CCB08" w14:textId="77777777" w:rsidR="00527BD4" w:rsidRPr="005819CE" w:rsidRDefault="00527BD4" w:rsidP="00361A56">
          <w:pPr>
            <w:pStyle w:val="Huisstijl-Kopje"/>
          </w:pPr>
        </w:p>
      </w:tc>
    </w:tr>
  </w:tbl>
  <w:p w14:paraId="17DFF84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D6779" w14:paraId="1B9BDC4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EA1580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EB9F521" w14:textId="77777777" w:rsidR="00527BD4" w:rsidRDefault="000B789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CD93A95" wp14:editId="74A949DB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FDD9D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55DBC3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80BA8C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D6779" w14:paraId="3EE63EB8" w14:textId="77777777" w:rsidTr="00A50CF6">
      <w:tc>
        <w:tcPr>
          <w:tcW w:w="2160" w:type="dxa"/>
          <w:shd w:val="clear" w:color="auto" w:fill="auto"/>
        </w:tcPr>
        <w:p w14:paraId="3256F013" w14:textId="77777777" w:rsidR="00527BD4" w:rsidRPr="005819CE" w:rsidRDefault="000B789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  <w:p w14:paraId="4C44E690" w14:textId="77777777" w:rsidR="00527BD4" w:rsidRPr="00BE5ED9" w:rsidRDefault="000B789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A4DFE1A" w14:textId="77777777" w:rsidR="00EF495B" w:rsidRDefault="000B789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19F27A" w14:textId="77777777" w:rsidR="00EF495B" w:rsidRPr="005B3814" w:rsidRDefault="000B789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72B9B00" w14:textId="1FF3736F" w:rsidR="00527BD4" w:rsidRPr="005A4797" w:rsidRDefault="000B789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D6779" w14:paraId="186B20C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200EC04" w14:textId="77777777" w:rsidR="00527BD4" w:rsidRPr="005819CE" w:rsidRDefault="00527BD4" w:rsidP="00A50CF6"/>
      </w:tc>
    </w:tr>
    <w:tr w:rsidR="001D6779" w14:paraId="34F2287B" w14:textId="77777777" w:rsidTr="00A50CF6">
      <w:tc>
        <w:tcPr>
          <w:tcW w:w="2160" w:type="dxa"/>
          <w:shd w:val="clear" w:color="auto" w:fill="auto"/>
        </w:tcPr>
        <w:p w14:paraId="60D47B01" w14:textId="77777777" w:rsidR="000C0163" w:rsidRPr="005819CE" w:rsidRDefault="000B789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27FCEF9" w14:textId="27285253" w:rsidR="000C0163" w:rsidRPr="005819CE" w:rsidRDefault="000B789E" w:rsidP="000C0163">
          <w:pPr>
            <w:pStyle w:val="Huisstijl-Gegeven"/>
          </w:pPr>
          <w:r>
            <w:t>DGKE-K</w:t>
          </w:r>
          <w:r w:rsidR="00926AE2">
            <w:t xml:space="preserve"> / </w:t>
          </w:r>
          <w:r w:rsidR="005A4797" w:rsidRPr="005A4797">
            <w:t>100221425</w:t>
          </w:r>
        </w:p>
        <w:p w14:paraId="0C33F8BB" w14:textId="77777777" w:rsidR="00527BD4" w:rsidRPr="005819CE" w:rsidRDefault="000B789E" w:rsidP="00A50CF6">
          <w:pPr>
            <w:pStyle w:val="Huisstijl-Kopje"/>
          </w:pPr>
          <w:r>
            <w:t>Uw kenmerk</w:t>
          </w:r>
        </w:p>
        <w:p w14:paraId="34F4F89B" w14:textId="1E528D7D" w:rsidR="00527BD4" w:rsidRPr="005819CE" w:rsidRDefault="00362120" w:rsidP="005A4797">
          <w:pPr>
            <w:pStyle w:val="Huisstijl-Gegeven"/>
          </w:pPr>
          <w:r w:rsidRPr="00362120">
            <w:t>2025Z14881/2025D34364</w:t>
          </w:r>
        </w:p>
      </w:tc>
    </w:tr>
  </w:tbl>
  <w:p w14:paraId="4907BCD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D6779" w14:paraId="598D6AD7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8E3785D" w14:textId="77777777" w:rsidR="00527BD4" w:rsidRPr="00BC3B53" w:rsidRDefault="000B789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D6779" w14:paraId="791E340C" w14:textId="77777777" w:rsidTr="007610AA">
      <w:tc>
        <w:tcPr>
          <w:tcW w:w="7520" w:type="dxa"/>
          <w:gridSpan w:val="2"/>
          <w:shd w:val="clear" w:color="auto" w:fill="auto"/>
        </w:tcPr>
        <w:p w14:paraId="214898E4" w14:textId="77777777" w:rsidR="00527BD4" w:rsidRPr="00983E8F" w:rsidRDefault="00527BD4" w:rsidP="00A50CF6">
          <w:pPr>
            <w:pStyle w:val="Huisstijl-Rubricering"/>
          </w:pPr>
        </w:p>
      </w:tc>
    </w:tr>
    <w:tr w:rsidR="001D6779" w14:paraId="524FDCC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4BFB478" w14:textId="77777777" w:rsidR="005A4797" w:rsidRDefault="005A4797" w:rsidP="005A4797">
          <w:pPr>
            <w:pStyle w:val="Huisstijl-NAW"/>
          </w:pPr>
          <w:r>
            <w:t xml:space="preserve">De Voorzitter van de Tweede Kamer </w:t>
          </w:r>
        </w:p>
        <w:p w14:paraId="097B4460" w14:textId="77777777" w:rsidR="005A4797" w:rsidRDefault="005A4797" w:rsidP="005A4797">
          <w:pPr>
            <w:pStyle w:val="Huisstijl-NAW"/>
          </w:pPr>
          <w:r>
            <w:t>der Staten-Generaal</w:t>
          </w:r>
        </w:p>
        <w:p w14:paraId="58FAD61D" w14:textId="77777777" w:rsidR="005A4797" w:rsidRDefault="005A4797" w:rsidP="005A4797">
          <w:pPr>
            <w:pStyle w:val="Huisstijl-NAW"/>
          </w:pPr>
          <w:r>
            <w:t>Prinses Irenestraat 6</w:t>
          </w:r>
        </w:p>
        <w:p w14:paraId="16BFACAB" w14:textId="41086073" w:rsidR="00527BD4" w:rsidRDefault="005A4797" w:rsidP="005A4797">
          <w:pPr>
            <w:pStyle w:val="Huisstijl-NAW"/>
          </w:pPr>
          <w:r>
            <w:t>2595 BD  DEN HAAG</w:t>
          </w:r>
        </w:p>
      </w:tc>
    </w:tr>
    <w:tr w:rsidR="001D6779" w14:paraId="13524DC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CD5DB7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D6779" w14:paraId="66FF812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77DF546" w14:textId="77777777" w:rsidR="00527BD4" w:rsidRPr="007709EF" w:rsidRDefault="000B789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6376A8E" w14:textId="0A3EDB51" w:rsidR="00527BD4" w:rsidRPr="007709EF" w:rsidRDefault="00DE2D1C" w:rsidP="00A50CF6">
          <w:r>
            <w:t>12 augustus 2025</w:t>
          </w:r>
        </w:p>
      </w:tc>
    </w:tr>
    <w:tr w:rsidR="001D6779" w14:paraId="7C74681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30BB95E" w14:textId="77777777" w:rsidR="00527BD4" w:rsidRPr="007709EF" w:rsidRDefault="000B789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3D34E6D" w14:textId="53F7C135" w:rsidR="00527BD4" w:rsidRPr="007709EF" w:rsidRDefault="00F82C51" w:rsidP="00A50CF6">
          <w:r>
            <w:t>Antwoord op v</w:t>
          </w:r>
          <w:r w:rsidR="000B789E">
            <w:t xml:space="preserve">erzoek </w:t>
          </w:r>
          <w:r w:rsidR="00362120">
            <w:t>inzake de VN-klimaatconferentie</w:t>
          </w:r>
          <w:r w:rsidR="000B789E">
            <w:t xml:space="preserve"> COP30</w:t>
          </w:r>
          <w:r w:rsidR="00362120">
            <w:t xml:space="preserve"> in Belém</w:t>
          </w:r>
        </w:p>
      </w:tc>
    </w:tr>
  </w:tbl>
  <w:p w14:paraId="18C91E0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44496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76B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24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24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7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244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28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6E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2C7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4C05E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F44B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E64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0A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07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7E4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6A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03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344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349697">
    <w:abstractNumId w:val="10"/>
  </w:num>
  <w:num w:numId="2" w16cid:durableId="288977612">
    <w:abstractNumId w:val="7"/>
  </w:num>
  <w:num w:numId="3" w16cid:durableId="236794214">
    <w:abstractNumId w:val="6"/>
  </w:num>
  <w:num w:numId="4" w16cid:durableId="1197044065">
    <w:abstractNumId w:val="5"/>
  </w:num>
  <w:num w:numId="5" w16cid:durableId="2014259915">
    <w:abstractNumId w:val="4"/>
  </w:num>
  <w:num w:numId="6" w16cid:durableId="1859655784">
    <w:abstractNumId w:val="8"/>
  </w:num>
  <w:num w:numId="7" w16cid:durableId="1412698042">
    <w:abstractNumId w:val="3"/>
  </w:num>
  <w:num w:numId="8" w16cid:durableId="81606824">
    <w:abstractNumId w:val="2"/>
  </w:num>
  <w:num w:numId="9" w16cid:durableId="235828070">
    <w:abstractNumId w:val="1"/>
  </w:num>
  <w:num w:numId="10" w16cid:durableId="1894386790">
    <w:abstractNumId w:val="0"/>
  </w:num>
  <w:num w:numId="11" w16cid:durableId="2130739006">
    <w:abstractNumId w:val="9"/>
  </w:num>
  <w:num w:numId="12" w16cid:durableId="802384995">
    <w:abstractNumId w:val="11"/>
  </w:num>
  <w:num w:numId="13" w16cid:durableId="1811053671">
    <w:abstractNumId w:val="13"/>
  </w:num>
  <w:num w:numId="14" w16cid:durableId="10400854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303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89E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D6779"/>
    <w:rsid w:val="001E34C6"/>
    <w:rsid w:val="001E5581"/>
    <w:rsid w:val="001F3C70"/>
    <w:rsid w:val="00200D88"/>
    <w:rsid w:val="00201721"/>
    <w:rsid w:val="00201F68"/>
    <w:rsid w:val="00212F2A"/>
    <w:rsid w:val="00214F2B"/>
    <w:rsid w:val="00217880"/>
    <w:rsid w:val="00222D66"/>
    <w:rsid w:val="00224A8A"/>
    <w:rsid w:val="002309A8"/>
    <w:rsid w:val="00230A52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120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47E2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173C1"/>
    <w:rsid w:val="0042296A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2549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0366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A4797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62D70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7F55D5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5143F"/>
    <w:rsid w:val="00954286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14FB9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D416F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1BBA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CEE"/>
    <w:rsid w:val="00DD1DCD"/>
    <w:rsid w:val="00DD338F"/>
    <w:rsid w:val="00DD66F2"/>
    <w:rsid w:val="00DE2D1C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4463A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0278"/>
    <w:rsid w:val="00F82C51"/>
    <w:rsid w:val="00F845B4"/>
    <w:rsid w:val="00F8713B"/>
    <w:rsid w:val="00F93F9E"/>
    <w:rsid w:val="00FA2CD7"/>
    <w:rsid w:val="00FA3C5D"/>
    <w:rsid w:val="00FB06ED"/>
    <w:rsid w:val="00FC2311"/>
    <w:rsid w:val="00FC2427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87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2025-08-12T12:44:00.0000000Z</dcterms:created>
  <dcterms:modified xsi:type="dcterms:W3CDTF">2025-08-12T12:51:00.0000000Z</dcterms:modified>
  <dc:description>------------------------</dc:description>
  <dc:subject/>
  <keywords/>
  <version/>
  <category/>
</coreProperties>
</file>