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FA7CC3" w:rsidRDefault="00340ECA" w14:paraId="7DFE345D" w14:textId="77777777"/>
    <w:p w:rsidR="00962C44" w:rsidP="00FA7CC3" w:rsidRDefault="00962C44" w14:paraId="1C2BC468" w14:textId="77777777"/>
    <w:p w:rsidR="007955F6" w:rsidP="00FA7CC3" w:rsidRDefault="00786084" w14:paraId="561A7D8E" w14:textId="77777777">
      <w:r>
        <w:t>Geachte Voorzitter,</w:t>
      </w:r>
      <w:r>
        <w:br/>
      </w:r>
    </w:p>
    <w:p w:rsidRPr="00474890" w:rsidR="00F65B3B" w:rsidP="00FA7CC3" w:rsidRDefault="00786084" w14:paraId="514F9E21" w14:textId="098FE16B">
      <w:r>
        <w:rPr>
          <w:szCs w:val="18"/>
        </w:rPr>
        <w:t xml:space="preserve">De vragen van het lid </w:t>
      </w:r>
      <w:r w:rsidR="00474890">
        <w:rPr>
          <w:szCs w:val="18"/>
        </w:rPr>
        <w:t xml:space="preserve">El </w:t>
      </w:r>
      <w:proofErr w:type="spellStart"/>
      <w:r w:rsidR="00474890">
        <w:rPr>
          <w:szCs w:val="18"/>
        </w:rPr>
        <w:t>Abassi</w:t>
      </w:r>
      <w:proofErr w:type="spellEnd"/>
      <w:r>
        <w:rPr>
          <w:szCs w:val="18"/>
        </w:rPr>
        <w:t xml:space="preserve"> (</w:t>
      </w:r>
      <w:r w:rsidR="00474890">
        <w:rPr>
          <w:szCs w:val="18"/>
        </w:rPr>
        <w:t>DENK</w:t>
      </w:r>
      <w:r>
        <w:rPr>
          <w:szCs w:val="18"/>
        </w:rPr>
        <w:t xml:space="preserve">) </w:t>
      </w:r>
      <w:r w:rsidR="00474890">
        <w:rPr>
          <w:szCs w:val="18"/>
        </w:rPr>
        <w:t xml:space="preserve">over </w:t>
      </w:r>
      <w:r w:rsidRPr="00503C41" w:rsidR="00474890">
        <w:t>de flinke toename van energiearmoede door het wegvallen van overheidssteun (2025Z14901)</w:t>
      </w:r>
      <w:r>
        <w:rPr>
          <w:szCs w:val="18"/>
        </w:rPr>
        <w:t xml:space="preserve"> kunnen niet binnen de gebruikelijke termijn worden beantwoord.</w:t>
      </w:r>
      <w:r w:rsidR="00474890">
        <w:rPr>
          <w:szCs w:val="18"/>
        </w:rPr>
        <w:t xml:space="preserve"> </w:t>
      </w:r>
      <w:r w:rsidRPr="00474890" w:rsidR="00474890">
        <w:rPr>
          <w:szCs w:val="18"/>
        </w:rPr>
        <w:t>De reden van uitstel is dat interdepartementale afstemming meer tijd vraagt</w:t>
      </w:r>
      <w:r>
        <w:rPr>
          <w:szCs w:val="18"/>
        </w:rPr>
        <w:t xml:space="preserve">. </w:t>
      </w:r>
      <w:r w:rsidR="00FF76BE">
        <w:rPr>
          <w:szCs w:val="18"/>
        </w:rPr>
        <w:t xml:space="preserve">De antwoorden worden zo spoedig mogelijk </w:t>
      </w:r>
      <w:r>
        <w:rPr>
          <w:szCs w:val="18"/>
        </w:rPr>
        <w:t xml:space="preserve">aan </w:t>
      </w:r>
      <w:r w:rsidR="00FF76BE">
        <w:rPr>
          <w:szCs w:val="18"/>
        </w:rPr>
        <w:t>de</w:t>
      </w:r>
      <w:r>
        <w:rPr>
          <w:szCs w:val="18"/>
        </w:rPr>
        <w:t xml:space="preserve"> Kamer toe</w:t>
      </w:r>
      <w:r w:rsidR="00FF76BE">
        <w:rPr>
          <w:szCs w:val="18"/>
        </w:rPr>
        <w:t>gezonden</w:t>
      </w:r>
      <w:r w:rsidR="00474890">
        <w:rPr>
          <w:szCs w:val="18"/>
        </w:rPr>
        <w:t>.</w:t>
      </w:r>
    </w:p>
    <w:p w:rsidR="000652D4" w:rsidP="00FA7CC3" w:rsidRDefault="000652D4" w14:paraId="582592F8" w14:textId="77777777"/>
    <w:p w:rsidR="000652D4" w:rsidP="00FA7CC3" w:rsidRDefault="000652D4" w14:paraId="34841786" w14:textId="77777777"/>
    <w:p w:rsidR="000652D4" w:rsidP="00FA7CC3" w:rsidRDefault="000652D4" w14:paraId="4352E288" w14:textId="77777777"/>
    <w:p w:rsidR="000652D4" w:rsidP="00FA7CC3" w:rsidRDefault="000652D4" w14:paraId="5DC95339" w14:textId="77777777"/>
    <w:p w:rsidR="000652D4" w:rsidP="00FA7CC3" w:rsidRDefault="00786084" w14:paraId="0F8A870E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FA7CC3" w:rsidRDefault="00786084" w14:paraId="506BD34A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292EB2" w:rsidP="00FA7CC3" w:rsidRDefault="00292EB2" w14:paraId="5395A85B" w14:textId="77777777"/>
    <w:sectPr w:rsidR="00292EB2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EA6E" w14:textId="77777777" w:rsidR="00CA33B6" w:rsidRDefault="00CA33B6">
      <w:r>
        <w:separator/>
      </w:r>
    </w:p>
    <w:p w14:paraId="41CB6B0F" w14:textId="77777777" w:rsidR="00CA33B6" w:rsidRDefault="00CA33B6"/>
  </w:endnote>
  <w:endnote w:type="continuationSeparator" w:id="0">
    <w:p w14:paraId="55F223BB" w14:textId="77777777" w:rsidR="00CA33B6" w:rsidRDefault="00CA33B6">
      <w:r>
        <w:continuationSeparator/>
      </w:r>
    </w:p>
    <w:p w14:paraId="45519EB7" w14:textId="77777777" w:rsidR="00CA33B6" w:rsidRDefault="00CA3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80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7520A" w14:paraId="2C2AD3C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224C75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8011261" w14:textId="1BF030FF" w:rsidR="00527BD4" w:rsidRPr="00645414" w:rsidRDefault="0078608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74890">
              <w:t>2</w:t>
            </w:r>
          </w:fldSimple>
        </w:p>
      </w:tc>
    </w:tr>
  </w:tbl>
  <w:p w14:paraId="020A55A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7520A" w14:paraId="5AABA35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B9237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391C7D3" w14:textId="68BDD8CD" w:rsidR="00527BD4" w:rsidRPr="00ED539E" w:rsidRDefault="0078608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360B4">
              <w:t>1</w:t>
            </w:r>
          </w:fldSimple>
        </w:p>
      </w:tc>
    </w:tr>
  </w:tbl>
  <w:p w14:paraId="05A678E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E7A160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C5752" w14:textId="77777777" w:rsidR="00CA33B6" w:rsidRDefault="00CA33B6">
      <w:r>
        <w:separator/>
      </w:r>
    </w:p>
    <w:p w14:paraId="0EDE9A4B" w14:textId="77777777" w:rsidR="00CA33B6" w:rsidRDefault="00CA33B6"/>
  </w:footnote>
  <w:footnote w:type="continuationSeparator" w:id="0">
    <w:p w14:paraId="692D794F" w14:textId="77777777" w:rsidR="00CA33B6" w:rsidRDefault="00CA33B6">
      <w:r>
        <w:continuationSeparator/>
      </w:r>
    </w:p>
    <w:p w14:paraId="1093CA68" w14:textId="77777777" w:rsidR="00CA33B6" w:rsidRDefault="00CA3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7520A" w14:paraId="7021D020" w14:textId="77777777" w:rsidTr="00A50CF6">
      <w:tc>
        <w:tcPr>
          <w:tcW w:w="2156" w:type="dxa"/>
          <w:shd w:val="clear" w:color="auto" w:fill="auto"/>
        </w:tcPr>
        <w:p w14:paraId="2364E13E" w14:textId="77777777" w:rsidR="00527BD4" w:rsidRPr="005819CE" w:rsidRDefault="0078608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E7520A" w14:paraId="45F0050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C3A5C33" w14:textId="77777777" w:rsidR="00527BD4" w:rsidRPr="005819CE" w:rsidRDefault="00527BD4" w:rsidP="00A50CF6"/>
      </w:tc>
    </w:tr>
    <w:tr w:rsidR="00E7520A" w14:paraId="42E9F6C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3FE3BC8" w14:textId="77777777" w:rsidR="00527BD4" w:rsidRDefault="00786084" w:rsidP="003A5290">
          <w:pPr>
            <w:pStyle w:val="Huisstijl-Kopje"/>
          </w:pPr>
          <w:r>
            <w:t>Ons kenmerk</w:t>
          </w:r>
        </w:p>
        <w:p w14:paraId="6B4837C1" w14:textId="5E808856" w:rsidR="00502512" w:rsidRPr="00502512" w:rsidRDefault="0078608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4360B4">
                <w:rPr>
                  <w:bCs/>
                </w:rPr>
                <w:t>Fout! Onbekende naam voor documenteigenschap.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C8FC79F" w14:textId="77777777" w:rsidR="00527BD4" w:rsidRPr="005819CE" w:rsidRDefault="00527BD4" w:rsidP="00361A56">
          <w:pPr>
            <w:pStyle w:val="Huisstijl-Kopje"/>
          </w:pPr>
        </w:p>
      </w:tc>
    </w:tr>
  </w:tbl>
  <w:p w14:paraId="24AE00B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25E826A" w14:textId="77777777" w:rsidR="00527BD4" w:rsidRDefault="00527BD4" w:rsidP="008C356D"/>
  <w:p w14:paraId="3EBDE1BE" w14:textId="77777777" w:rsidR="00527BD4" w:rsidRPr="00740712" w:rsidRDefault="00527BD4" w:rsidP="008C356D"/>
  <w:p w14:paraId="158A099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B9DEDD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4B96B94" w14:textId="77777777" w:rsidR="00527BD4" w:rsidRDefault="00527BD4" w:rsidP="004F44C2"/>
  <w:p w14:paraId="7860E1F5" w14:textId="77777777" w:rsidR="00527BD4" w:rsidRPr="00740712" w:rsidRDefault="00527BD4" w:rsidP="004F44C2"/>
  <w:p w14:paraId="37C9620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7520A" w14:paraId="3513B76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8F5987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0E6A44F" w14:textId="77777777" w:rsidR="00527BD4" w:rsidRDefault="0078608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F18A012" wp14:editId="1EC1B991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3A4270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070AA7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D475C5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7520A" w14:paraId="71240D5C" w14:textId="77777777" w:rsidTr="00A50CF6">
      <w:tc>
        <w:tcPr>
          <w:tcW w:w="2160" w:type="dxa"/>
          <w:shd w:val="clear" w:color="auto" w:fill="auto"/>
        </w:tcPr>
        <w:p w14:paraId="05AF0ED1" w14:textId="77777777" w:rsidR="00527BD4" w:rsidRPr="005819CE" w:rsidRDefault="0078608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27D80FCA" w14:textId="77777777" w:rsidR="00527BD4" w:rsidRPr="00BE5ED9" w:rsidRDefault="0078608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6E28423" w14:textId="77777777" w:rsidR="00EF495B" w:rsidRDefault="0078608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AF3FEB1" w14:textId="77777777" w:rsidR="00EF495B" w:rsidRPr="005B3814" w:rsidRDefault="0078608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65A474DC" w14:textId="760B883B" w:rsidR="00527BD4" w:rsidRPr="00FA7CC3" w:rsidRDefault="0078608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7520A" w14:paraId="13A2C59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F2182C7" w14:textId="77777777" w:rsidR="00527BD4" w:rsidRPr="005819CE" w:rsidRDefault="00527BD4" w:rsidP="00A50CF6"/>
      </w:tc>
    </w:tr>
    <w:tr w:rsidR="00E7520A" w14:paraId="045CC3CB" w14:textId="77777777" w:rsidTr="00A50CF6">
      <w:tc>
        <w:tcPr>
          <w:tcW w:w="2160" w:type="dxa"/>
          <w:shd w:val="clear" w:color="auto" w:fill="auto"/>
        </w:tcPr>
        <w:p w14:paraId="6683F026" w14:textId="77777777" w:rsidR="000C0163" w:rsidRPr="005819CE" w:rsidRDefault="0078608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EA0D305" w14:textId="77777777" w:rsidR="000C0163" w:rsidRPr="005819CE" w:rsidRDefault="00786084" w:rsidP="000C0163">
          <w:pPr>
            <w:pStyle w:val="Huisstijl-Gegeven"/>
          </w:pPr>
          <w:r>
            <w:t>DGKE-DE</w:t>
          </w:r>
          <w:r w:rsidR="00926AE2">
            <w:t xml:space="preserve"> /</w:t>
          </w:r>
          <w:r w:rsidR="00EB4E8D">
            <w:t xml:space="preserve"> </w:t>
          </w:r>
          <w:r>
            <w:t>100560853</w:t>
          </w:r>
        </w:p>
        <w:p w14:paraId="2ACC5244" w14:textId="77777777" w:rsidR="00527BD4" w:rsidRPr="005819CE" w:rsidRDefault="00786084" w:rsidP="00A50CF6">
          <w:pPr>
            <w:pStyle w:val="Huisstijl-Kopje"/>
          </w:pPr>
          <w:r>
            <w:t>Uw kenmerk</w:t>
          </w:r>
        </w:p>
        <w:p w14:paraId="7B7CC075" w14:textId="77777777" w:rsidR="00527BD4" w:rsidRPr="005819CE" w:rsidRDefault="00786084" w:rsidP="00A50CF6">
          <w:pPr>
            <w:pStyle w:val="Huisstijl-Gegeven"/>
          </w:pPr>
          <w:r>
            <w:t>2025Z14901</w:t>
          </w:r>
        </w:p>
        <w:p w14:paraId="4CC03276" w14:textId="77777777" w:rsidR="00527BD4" w:rsidRPr="005819CE" w:rsidRDefault="00527BD4" w:rsidP="00FA7CC3">
          <w:pPr>
            <w:pStyle w:val="Huisstijl-Kopje"/>
          </w:pPr>
        </w:p>
      </w:tc>
    </w:tr>
  </w:tbl>
  <w:p w14:paraId="75CFFDF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7520A" w14:paraId="0EC08F7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74DCD0F" w14:textId="77777777" w:rsidR="00527BD4" w:rsidRPr="00BC3B53" w:rsidRDefault="0078608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7520A" w14:paraId="4FCA5321" w14:textId="77777777" w:rsidTr="007610AA">
      <w:tc>
        <w:tcPr>
          <w:tcW w:w="7520" w:type="dxa"/>
          <w:gridSpan w:val="2"/>
          <w:shd w:val="clear" w:color="auto" w:fill="auto"/>
        </w:tcPr>
        <w:p w14:paraId="0C4BB779" w14:textId="77777777" w:rsidR="00527BD4" w:rsidRPr="00983E8F" w:rsidRDefault="00527BD4" w:rsidP="00A50CF6">
          <w:pPr>
            <w:pStyle w:val="Huisstijl-Rubricering"/>
          </w:pPr>
        </w:p>
      </w:tc>
    </w:tr>
    <w:tr w:rsidR="00E7520A" w14:paraId="578D586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FE3FF58" w14:textId="77777777" w:rsidR="00527BD4" w:rsidRDefault="00786084" w:rsidP="00A50CF6">
          <w:pPr>
            <w:pStyle w:val="Huisstijl-NAW"/>
          </w:pPr>
          <w:r>
            <w:t xml:space="preserve">De Voorzitter van de Tweede Kamer </w:t>
          </w:r>
        </w:p>
        <w:p w14:paraId="08C78B18" w14:textId="77777777" w:rsidR="00D87195" w:rsidRDefault="00786084" w:rsidP="00D87195">
          <w:pPr>
            <w:pStyle w:val="Huisstijl-NAW"/>
          </w:pPr>
          <w:r>
            <w:t>der Staten-Generaal</w:t>
          </w:r>
        </w:p>
        <w:p w14:paraId="6A2FCD11" w14:textId="77777777" w:rsidR="00EA0F13" w:rsidRDefault="00786084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6DAEB9A" w14:textId="77777777" w:rsidR="00985E56" w:rsidRDefault="00786084" w:rsidP="00EA0F13">
          <w:r>
            <w:rPr>
              <w:szCs w:val="18"/>
            </w:rPr>
            <w:t>2595 BD  DEN HAAG</w:t>
          </w:r>
        </w:p>
      </w:tc>
    </w:tr>
    <w:tr w:rsidR="00E7520A" w14:paraId="610F58BE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48518A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7520A" w14:paraId="3F18299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4CC52F5" w14:textId="77777777" w:rsidR="00527BD4" w:rsidRPr="007709EF" w:rsidRDefault="0078608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D9743FD" w14:textId="02055218" w:rsidR="00527BD4" w:rsidRPr="007709EF" w:rsidRDefault="00FA7CC3" w:rsidP="00A50CF6">
          <w:r>
            <w:t>13 augustus 2025</w:t>
          </w:r>
        </w:p>
      </w:tc>
    </w:tr>
    <w:tr w:rsidR="00E7520A" w14:paraId="7FD1C97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D002FD1" w14:textId="77777777" w:rsidR="00527BD4" w:rsidRPr="007709EF" w:rsidRDefault="0078608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B3733FA" w14:textId="7669A6AB" w:rsidR="00527BD4" w:rsidRPr="007709EF" w:rsidRDefault="00786084" w:rsidP="00A50CF6">
          <w:r>
            <w:t>Uitstel beantwoording vragen over de flinke toename van energiearmoede door het wegvallen van overheidssteun</w:t>
          </w:r>
        </w:p>
      </w:tc>
    </w:tr>
  </w:tbl>
  <w:p w14:paraId="2E2BF88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FE495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68E4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741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2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64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C5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9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E8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B2E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AC4C81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40E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0ED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D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0F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129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61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EE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483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735956">
    <w:abstractNumId w:val="10"/>
  </w:num>
  <w:num w:numId="2" w16cid:durableId="1224875487">
    <w:abstractNumId w:val="7"/>
  </w:num>
  <w:num w:numId="3" w16cid:durableId="1481385429">
    <w:abstractNumId w:val="6"/>
  </w:num>
  <w:num w:numId="4" w16cid:durableId="1698777727">
    <w:abstractNumId w:val="5"/>
  </w:num>
  <w:num w:numId="5" w16cid:durableId="1263613205">
    <w:abstractNumId w:val="4"/>
  </w:num>
  <w:num w:numId="6" w16cid:durableId="711924722">
    <w:abstractNumId w:val="8"/>
  </w:num>
  <w:num w:numId="7" w16cid:durableId="13463804">
    <w:abstractNumId w:val="3"/>
  </w:num>
  <w:num w:numId="8" w16cid:durableId="1610357265">
    <w:abstractNumId w:val="2"/>
  </w:num>
  <w:num w:numId="9" w16cid:durableId="251745460">
    <w:abstractNumId w:val="1"/>
  </w:num>
  <w:num w:numId="10" w16cid:durableId="661278251">
    <w:abstractNumId w:val="0"/>
  </w:num>
  <w:num w:numId="11" w16cid:durableId="604964010">
    <w:abstractNumId w:val="9"/>
  </w:num>
  <w:num w:numId="12" w16cid:durableId="981495768">
    <w:abstractNumId w:val="11"/>
  </w:num>
  <w:num w:numId="13" w16cid:durableId="1636132277">
    <w:abstractNumId w:val="13"/>
  </w:num>
  <w:num w:numId="14" w16cid:durableId="147209196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1F5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5ABC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60B4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890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3007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5F40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86084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6E97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33B6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36599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520A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A7CC3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32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EB557E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B1F5C"/>
    <w:rsid w:val="0015595A"/>
    <w:rsid w:val="00284B1E"/>
    <w:rsid w:val="003B3E22"/>
    <w:rsid w:val="004C4F26"/>
    <w:rsid w:val="004F3007"/>
    <w:rsid w:val="006A5F40"/>
    <w:rsid w:val="00A22FC5"/>
    <w:rsid w:val="00B23C77"/>
    <w:rsid w:val="00DC66E7"/>
    <w:rsid w:val="00E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360</ap:Characters>
  <ap:DocSecurity>0</ap:DocSecurity>
  <ap:Lines>3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2025-08-13T12:45:00.0000000Z</dcterms:created>
  <dcterms:modified xsi:type="dcterms:W3CDTF">2025-08-13T13:01:00.0000000Z</dcterms:modified>
  <dc:description>------------------------</dc:description>
  <dc:subject/>
  <keywords/>
  <version/>
  <category/>
</coreProperties>
</file>