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25BB3E2B" w14:textId="77777777"/>
    <w:p w:rsidR="00962C44" w:rsidP="00810C93" w:rsidRDefault="00962C44" w14:paraId="1B4CB85D" w14:textId="77777777"/>
    <w:p w:rsidR="007955F6" w:rsidP="007955F6" w:rsidRDefault="00A272EE" w14:paraId="694978DC" w14:textId="77777777">
      <w:r>
        <w:t>Geachte Voorzitter,</w:t>
      </w:r>
      <w:r>
        <w:br/>
      </w:r>
    </w:p>
    <w:p w:rsidR="00F65B3B" w:rsidP="007955F6" w:rsidRDefault="00A272EE" w14:paraId="42AE8F26" w14:textId="3ECD72A5">
      <w:pPr>
        <w:rPr>
          <w:szCs w:val="18"/>
        </w:rPr>
      </w:pPr>
      <w:r>
        <w:rPr>
          <w:szCs w:val="18"/>
        </w:rPr>
        <w:t xml:space="preserve">De vragen van het lid </w:t>
      </w:r>
      <w:r w:rsidR="002650E9">
        <w:rPr>
          <w:szCs w:val="18"/>
        </w:rPr>
        <w:t>Welzijn</w:t>
      </w:r>
      <w:r>
        <w:rPr>
          <w:szCs w:val="18"/>
        </w:rPr>
        <w:t xml:space="preserve"> (</w:t>
      </w:r>
      <w:r w:rsidR="002650E9">
        <w:rPr>
          <w:szCs w:val="18"/>
        </w:rPr>
        <w:t>NSC</w:t>
      </w:r>
      <w:r>
        <w:rPr>
          <w:szCs w:val="18"/>
        </w:rPr>
        <w:t xml:space="preserve">) over </w:t>
      </w:r>
      <w:r w:rsidR="002650E9">
        <w:rPr>
          <w:szCs w:val="18"/>
        </w:rPr>
        <w:t>berichtgeving over bijbetalen aan verwarming vanwege ‘slecht onderhoud aan flat’</w:t>
      </w:r>
      <w:r>
        <w:rPr>
          <w:szCs w:val="18"/>
        </w:rPr>
        <w:t xml:space="preserve"> (</w:t>
      </w:r>
      <w:r w:rsidRPr="002650E9" w:rsidR="002650E9">
        <w:rPr>
          <w:szCs w:val="18"/>
        </w:rPr>
        <w:t>2025Z14934</w:t>
      </w:r>
      <w:r>
        <w:rPr>
          <w:szCs w:val="18"/>
        </w:rPr>
        <w:t>)</w:t>
      </w:r>
      <w:r w:rsidR="0013332B">
        <w:rPr>
          <w:szCs w:val="18"/>
        </w:rPr>
        <w:t>, ontvangen 29 juli 2025,</w:t>
      </w:r>
      <w:r>
        <w:rPr>
          <w:szCs w:val="18"/>
        </w:rPr>
        <w:t xml:space="preserve"> kunnen niet binnen de gebruikelijke termijn worden beantwoord. </w:t>
      </w:r>
      <w:r w:rsidR="002650E9">
        <w:rPr>
          <w:szCs w:val="18"/>
        </w:rPr>
        <w:t>De reden is dat interdepartementale afstemming meer tijd vraagt</w:t>
      </w:r>
      <w:r>
        <w:rPr>
          <w:szCs w:val="18"/>
        </w:rPr>
        <w:t xml:space="preserve">. </w:t>
      </w:r>
      <w:r w:rsidR="0013332B">
        <w:rPr>
          <w:szCs w:val="18"/>
        </w:rPr>
        <w:t>De</w:t>
      </w:r>
      <w:r>
        <w:rPr>
          <w:szCs w:val="18"/>
        </w:rPr>
        <w:t xml:space="preserve"> Kamer </w:t>
      </w:r>
      <w:r w:rsidR="0013332B">
        <w:rPr>
          <w:szCs w:val="18"/>
        </w:rPr>
        <w:t xml:space="preserve">zal </w:t>
      </w:r>
      <w:r>
        <w:rPr>
          <w:szCs w:val="18"/>
        </w:rPr>
        <w:t xml:space="preserve">de antwoorden op de vragen </w:t>
      </w:r>
      <w:r w:rsidR="0013332B">
        <w:rPr>
          <w:szCs w:val="18"/>
        </w:rPr>
        <w:t>zo spoedig mogelijk ontvangen</w:t>
      </w:r>
      <w:r>
        <w:rPr>
          <w:szCs w:val="18"/>
        </w:rPr>
        <w:t>.</w:t>
      </w:r>
    </w:p>
    <w:p w:rsidRPr="00FA68EA" w:rsidR="007955F6" w:rsidP="007955F6" w:rsidRDefault="007955F6" w14:paraId="3DB68EFB" w14:textId="77777777">
      <w:pPr>
        <w:rPr>
          <w:rStyle w:val="Zwaar"/>
          <w:b w:val="0"/>
          <w:bCs w:val="0"/>
        </w:rPr>
      </w:pPr>
    </w:p>
    <w:p w:rsidR="002650E9" w:rsidP="007955F6" w:rsidRDefault="002650E9" w14:paraId="01916EBF" w14:textId="77777777">
      <w:pPr>
        <w:rPr>
          <w:rStyle w:val="Zwaar"/>
          <w:b w:val="0"/>
          <w:bCs w:val="0"/>
        </w:rPr>
      </w:pPr>
    </w:p>
    <w:p w:rsidR="002650E9" w:rsidP="007955F6" w:rsidRDefault="002650E9" w14:paraId="5713B319" w14:textId="77777777">
      <w:pPr>
        <w:rPr>
          <w:rStyle w:val="Zwaar"/>
          <w:b w:val="0"/>
          <w:bCs w:val="0"/>
        </w:rPr>
      </w:pPr>
    </w:p>
    <w:p w:rsidR="002650E9" w:rsidP="007955F6" w:rsidRDefault="002650E9" w14:paraId="64AA6C12" w14:textId="77777777">
      <w:pPr>
        <w:rPr>
          <w:rStyle w:val="Zwaar"/>
          <w:b w:val="0"/>
          <w:bCs w:val="0"/>
        </w:rPr>
      </w:pPr>
    </w:p>
    <w:p w:rsidR="006E6BF3" w:rsidP="007955F6" w:rsidRDefault="00A272EE" w14:paraId="0AA9E908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A272EE" w14:paraId="335D7CD9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21AE1" w:rsidRDefault="00721AE1" w14:paraId="248B595D" w14:textId="77777777">
      <w:pPr>
        <w:spacing w:line="240" w:lineRule="auto"/>
      </w:pPr>
    </w:p>
    <w:p w:rsidR="00A50CF6" w:rsidP="00810C93" w:rsidRDefault="00A50CF6" w14:paraId="10F01809" w14:textId="77777777"/>
    <w:sectPr w:rsidR="00A50CF6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9302" w14:textId="77777777" w:rsidR="00AC14F1" w:rsidRDefault="00AC14F1">
      <w:r>
        <w:separator/>
      </w:r>
    </w:p>
    <w:p w14:paraId="2025AF36" w14:textId="77777777" w:rsidR="00AC14F1" w:rsidRDefault="00AC14F1"/>
  </w:endnote>
  <w:endnote w:type="continuationSeparator" w:id="0">
    <w:p w14:paraId="2A8379A2" w14:textId="77777777" w:rsidR="00AC14F1" w:rsidRDefault="00AC14F1">
      <w:r>
        <w:continuationSeparator/>
      </w:r>
    </w:p>
    <w:p w14:paraId="10DDF27A" w14:textId="77777777" w:rsidR="00AC14F1" w:rsidRDefault="00AC1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F2E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C1032" w14:paraId="087B428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92A974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1FAAAE8" w14:textId="4B13A098" w:rsidR="00527BD4" w:rsidRPr="00645414" w:rsidRDefault="00A272E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650E9">
              <w:t>2</w:t>
            </w:r>
          </w:fldSimple>
        </w:p>
      </w:tc>
    </w:tr>
  </w:tbl>
  <w:p w14:paraId="7BB3EA0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C1032" w14:paraId="1EA96FF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0A9D4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0412807" w14:textId="794FF46C" w:rsidR="00527BD4" w:rsidRPr="00ED539E" w:rsidRDefault="00A272E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254F04">
              <w:t>1</w:t>
            </w:r>
          </w:fldSimple>
        </w:p>
      </w:tc>
    </w:tr>
  </w:tbl>
  <w:p w14:paraId="6538D48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03F418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2ABB" w14:textId="77777777" w:rsidR="00AC14F1" w:rsidRDefault="00AC14F1">
      <w:r>
        <w:separator/>
      </w:r>
    </w:p>
    <w:p w14:paraId="02940EF8" w14:textId="77777777" w:rsidR="00AC14F1" w:rsidRDefault="00AC14F1"/>
  </w:footnote>
  <w:footnote w:type="continuationSeparator" w:id="0">
    <w:p w14:paraId="2AC26CC8" w14:textId="77777777" w:rsidR="00AC14F1" w:rsidRDefault="00AC14F1">
      <w:r>
        <w:continuationSeparator/>
      </w:r>
    </w:p>
    <w:p w14:paraId="7FD40890" w14:textId="77777777" w:rsidR="00AC14F1" w:rsidRDefault="00AC1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C1032" w14:paraId="13E2294C" w14:textId="77777777" w:rsidTr="00A50CF6">
      <w:tc>
        <w:tcPr>
          <w:tcW w:w="2156" w:type="dxa"/>
          <w:shd w:val="clear" w:color="auto" w:fill="auto"/>
        </w:tcPr>
        <w:p w14:paraId="74163AFE" w14:textId="77777777" w:rsidR="00527BD4" w:rsidRPr="005819CE" w:rsidRDefault="00A272E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AC1032" w14:paraId="33E9147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57085F" w14:textId="77777777" w:rsidR="00527BD4" w:rsidRPr="005819CE" w:rsidRDefault="00527BD4" w:rsidP="00A50CF6"/>
      </w:tc>
    </w:tr>
    <w:tr w:rsidR="00AC1032" w14:paraId="4B7A5A0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FC28E38" w14:textId="77777777" w:rsidR="00527BD4" w:rsidRDefault="00A272EE" w:rsidP="003A5290">
          <w:pPr>
            <w:pStyle w:val="Huisstijl-Kopje"/>
          </w:pPr>
          <w:r>
            <w:t>Ons kenmerk</w:t>
          </w:r>
        </w:p>
        <w:p w14:paraId="35D6B949" w14:textId="79DB1F60" w:rsidR="00502512" w:rsidRPr="00502512" w:rsidRDefault="00A272E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254F04">
                <w:rPr>
                  <w:bCs/>
                </w:rPr>
                <w:t>Fout! Onbekende naam voor documenteigenschap.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98EEF2D" w14:textId="77777777" w:rsidR="00527BD4" w:rsidRPr="005819CE" w:rsidRDefault="00527BD4" w:rsidP="00361A56">
          <w:pPr>
            <w:pStyle w:val="Huisstijl-Kopje"/>
          </w:pPr>
        </w:p>
      </w:tc>
    </w:tr>
  </w:tbl>
  <w:p w14:paraId="2FDC9FB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DE86C9A" w14:textId="77777777" w:rsidR="00527BD4" w:rsidRDefault="00527BD4" w:rsidP="008C356D"/>
  <w:p w14:paraId="189B151B" w14:textId="77777777" w:rsidR="00527BD4" w:rsidRPr="00740712" w:rsidRDefault="00527BD4" w:rsidP="008C356D"/>
  <w:p w14:paraId="1085796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B8E96D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83E9C90" w14:textId="77777777" w:rsidR="00527BD4" w:rsidRDefault="00527BD4" w:rsidP="004F44C2"/>
  <w:p w14:paraId="750918F3" w14:textId="77777777" w:rsidR="00527BD4" w:rsidRPr="00740712" w:rsidRDefault="00527BD4" w:rsidP="004F44C2"/>
  <w:p w14:paraId="790F1DE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C1032" w14:paraId="1D2CFBC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DEDB07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297ED5F" w14:textId="77777777" w:rsidR="00527BD4" w:rsidRDefault="00A272E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6469AC5" wp14:editId="5DAC330F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7A2011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1C2CAD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8EC8EF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C1032" w:rsidRPr="00D06B87" w14:paraId="15827274" w14:textId="77777777" w:rsidTr="00A50CF6">
      <w:tc>
        <w:tcPr>
          <w:tcW w:w="2160" w:type="dxa"/>
          <w:shd w:val="clear" w:color="auto" w:fill="auto"/>
        </w:tcPr>
        <w:p w14:paraId="76368DE5" w14:textId="77777777" w:rsidR="00527BD4" w:rsidRPr="005819CE" w:rsidRDefault="00A272E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25EE926A" w14:textId="77777777" w:rsidR="00527BD4" w:rsidRPr="00BE5ED9" w:rsidRDefault="00A272E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C73A8AD" w14:textId="77777777" w:rsidR="00EF495B" w:rsidRDefault="00A272E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C1AC938" w14:textId="77777777" w:rsidR="00EF495B" w:rsidRPr="005B3814" w:rsidRDefault="00A272E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2E79E63D" w14:textId="23CFBABC" w:rsidR="00527BD4" w:rsidRPr="00D06B87" w:rsidRDefault="00A272E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AC1032" w:rsidRPr="00D06B87" w14:paraId="2AE56C2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86D79C6" w14:textId="77777777" w:rsidR="00527BD4" w:rsidRPr="00DE2E43" w:rsidRDefault="00527BD4" w:rsidP="00A50CF6"/>
      </w:tc>
    </w:tr>
    <w:tr w:rsidR="00AC1032" w14:paraId="723552B5" w14:textId="77777777" w:rsidTr="00A50CF6">
      <w:tc>
        <w:tcPr>
          <w:tcW w:w="2160" w:type="dxa"/>
          <w:shd w:val="clear" w:color="auto" w:fill="auto"/>
        </w:tcPr>
        <w:p w14:paraId="3E732275" w14:textId="77777777" w:rsidR="000C0163" w:rsidRPr="005819CE" w:rsidRDefault="00A272E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1FDB9DE" w14:textId="77777777" w:rsidR="000C0163" w:rsidRPr="005819CE" w:rsidRDefault="00A272EE" w:rsidP="000C0163">
          <w:pPr>
            <w:pStyle w:val="Huisstijl-Gegeven"/>
          </w:pPr>
          <w:r>
            <w:t>DGKE-DE</w:t>
          </w:r>
          <w:r w:rsidR="00926AE2">
            <w:t xml:space="preserve"> /</w:t>
          </w:r>
          <w:r w:rsidR="00EB4E8D">
            <w:t xml:space="preserve"> </w:t>
          </w:r>
          <w:r>
            <w:t>100532705</w:t>
          </w:r>
        </w:p>
        <w:p w14:paraId="5DD071E8" w14:textId="77777777" w:rsidR="00527BD4" w:rsidRPr="005819CE" w:rsidRDefault="00A272EE" w:rsidP="00A50CF6">
          <w:pPr>
            <w:pStyle w:val="Huisstijl-Kopje"/>
          </w:pPr>
          <w:r>
            <w:t>Uw kenmerk</w:t>
          </w:r>
        </w:p>
        <w:p w14:paraId="20AEBF94" w14:textId="77777777" w:rsidR="00527BD4" w:rsidRPr="005819CE" w:rsidRDefault="00A272EE" w:rsidP="00A50CF6">
          <w:pPr>
            <w:pStyle w:val="Huisstijl-Gegeven"/>
          </w:pPr>
          <w:r>
            <w:t>2025Z14934</w:t>
          </w:r>
        </w:p>
        <w:p w14:paraId="5386B75D" w14:textId="77777777" w:rsidR="00527BD4" w:rsidRPr="005819CE" w:rsidRDefault="00527BD4" w:rsidP="00D06B87">
          <w:pPr>
            <w:pStyle w:val="Huisstijl-Kopje"/>
          </w:pPr>
        </w:p>
      </w:tc>
    </w:tr>
  </w:tbl>
  <w:p w14:paraId="02B2E77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C1032" w14:paraId="2AC5389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4675218" w14:textId="77777777" w:rsidR="00527BD4" w:rsidRPr="00BC3B53" w:rsidRDefault="00A272E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C1032" w14:paraId="30F6383F" w14:textId="77777777" w:rsidTr="007610AA">
      <w:tc>
        <w:tcPr>
          <w:tcW w:w="7520" w:type="dxa"/>
          <w:gridSpan w:val="2"/>
          <w:shd w:val="clear" w:color="auto" w:fill="auto"/>
        </w:tcPr>
        <w:p w14:paraId="6B18C97A" w14:textId="77777777" w:rsidR="00527BD4" w:rsidRPr="00983E8F" w:rsidRDefault="00527BD4" w:rsidP="00A50CF6">
          <w:pPr>
            <w:pStyle w:val="Huisstijl-Rubricering"/>
          </w:pPr>
        </w:p>
      </w:tc>
    </w:tr>
    <w:tr w:rsidR="00AC1032" w14:paraId="5B1F93C7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0D88427" w14:textId="77777777" w:rsidR="00527BD4" w:rsidRDefault="00A272EE" w:rsidP="00A50CF6">
          <w:pPr>
            <w:pStyle w:val="Huisstijl-NAW"/>
          </w:pPr>
          <w:r>
            <w:t xml:space="preserve">De Voorzitter van de Tweede Kamer </w:t>
          </w:r>
        </w:p>
        <w:p w14:paraId="3D52C002" w14:textId="77777777" w:rsidR="00D87195" w:rsidRDefault="00A272EE" w:rsidP="00D87195">
          <w:pPr>
            <w:pStyle w:val="Huisstijl-NAW"/>
          </w:pPr>
          <w:r>
            <w:t>der Staten-Generaal</w:t>
          </w:r>
        </w:p>
        <w:p w14:paraId="2A9CDFAC" w14:textId="77777777" w:rsidR="00EA0F13" w:rsidRDefault="00A272EE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F3DA63E" w14:textId="77777777" w:rsidR="00985E56" w:rsidRDefault="00A272EE" w:rsidP="00EA0F13">
          <w:r>
            <w:rPr>
              <w:szCs w:val="18"/>
            </w:rPr>
            <w:t>2595 BD  DEN HAAG</w:t>
          </w:r>
        </w:p>
      </w:tc>
    </w:tr>
    <w:tr w:rsidR="00AC1032" w14:paraId="5C037C2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57531C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C1032" w14:paraId="4BD3B16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CBDD9DB" w14:textId="77777777" w:rsidR="00527BD4" w:rsidRPr="007709EF" w:rsidRDefault="00A272E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A5B4E32" w14:textId="3B814578" w:rsidR="00527BD4" w:rsidRPr="007709EF" w:rsidRDefault="00D06B87" w:rsidP="00A50CF6">
          <w:r>
            <w:t>13 augustus 2025</w:t>
          </w:r>
        </w:p>
      </w:tc>
    </w:tr>
    <w:tr w:rsidR="00AC1032" w14:paraId="3C7D82B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3488838" w14:textId="77777777" w:rsidR="00527BD4" w:rsidRPr="007709EF" w:rsidRDefault="00A272E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09E85BD" w14:textId="342D6AA9" w:rsidR="00527BD4" w:rsidRPr="007709EF" w:rsidRDefault="00D06B87" w:rsidP="00A50CF6">
          <w:r>
            <w:t xml:space="preserve">Uitstel beantwoording </w:t>
          </w:r>
          <w:r w:rsidR="00A272EE">
            <w:t>Kamervragen over berichtgeving over bijbetalen aan verwarming, vanwege 'slecht onderhoud aan flat'</w:t>
          </w:r>
        </w:p>
      </w:tc>
    </w:tr>
  </w:tbl>
  <w:p w14:paraId="360DA01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7E05FF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9BA0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2E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23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0C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A1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0E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E5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EA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72A78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F6A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243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F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2A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E1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88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8D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88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111316">
    <w:abstractNumId w:val="10"/>
  </w:num>
  <w:num w:numId="2" w16cid:durableId="526061162">
    <w:abstractNumId w:val="7"/>
  </w:num>
  <w:num w:numId="3" w16cid:durableId="172575340">
    <w:abstractNumId w:val="6"/>
  </w:num>
  <w:num w:numId="4" w16cid:durableId="1195312484">
    <w:abstractNumId w:val="5"/>
  </w:num>
  <w:num w:numId="5" w16cid:durableId="5252154">
    <w:abstractNumId w:val="4"/>
  </w:num>
  <w:num w:numId="6" w16cid:durableId="591857260">
    <w:abstractNumId w:val="8"/>
  </w:num>
  <w:num w:numId="7" w16cid:durableId="351342152">
    <w:abstractNumId w:val="3"/>
  </w:num>
  <w:num w:numId="8" w16cid:durableId="854422196">
    <w:abstractNumId w:val="2"/>
  </w:num>
  <w:num w:numId="9" w16cid:durableId="274138894">
    <w:abstractNumId w:val="1"/>
  </w:num>
  <w:num w:numId="10" w16cid:durableId="1544058538">
    <w:abstractNumId w:val="0"/>
  </w:num>
  <w:num w:numId="11" w16cid:durableId="842430983">
    <w:abstractNumId w:val="9"/>
  </w:num>
  <w:num w:numId="12" w16cid:durableId="1124690711">
    <w:abstractNumId w:val="11"/>
  </w:num>
  <w:num w:numId="13" w16cid:durableId="1009792050">
    <w:abstractNumId w:val="13"/>
  </w:num>
  <w:num w:numId="14" w16cid:durableId="2104602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32B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4F04"/>
    <w:rsid w:val="00260BAF"/>
    <w:rsid w:val="002650E9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3007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5EC6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272EE"/>
    <w:rsid w:val="00A30E68"/>
    <w:rsid w:val="00A31933"/>
    <w:rsid w:val="00A329D2"/>
    <w:rsid w:val="00A34AA0"/>
    <w:rsid w:val="00A3715C"/>
    <w:rsid w:val="00A413B4"/>
    <w:rsid w:val="00A41FE2"/>
    <w:rsid w:val="00A43BAC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C1032"/>
    <w:rsid w:val="00AC14F1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8729E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6B87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2E43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CB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95955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B3E22"/>
    <w:rsid w:val="00495955"/>
    <w:rsid w:val="004C4F26"/>
    <w:rsid w:val="004F3007"/>
    <w:rsid w:val="00605EC6"/>
    <w:rsid w:val="00A22FC5"/>
    <w:rsid w:val="00A43BAC"/>
    <w:rsid w:val="00B23C77"/>
    <w:rsid w:val="00DC66E7"/>
    <w:rsid w:val="00FC3D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378</ap:Characters>
  <ap:DocSecurity>0</ap:DocSecurity>
  <ap:Lines>3</ap:Lines>
  <ap:Paragraphs>1</ap:Paragraphs>
  <ap:ScaleCrop>false</ap:ScaleCrop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2025-08-13T12:46:00.0000000Z</dcterms:created>
  <dcterms:modified xsi:type="dcterms:W3CDTF">2025-08-13T13:02:00.0000000Z</dcterms:modified>
  <dc:description>------------------------</dc:description>
  <dc:subject/>
  <keywords/>
  <version/>
  <category/>
</coreProperties>
</file>