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E59B5" w:rsidTr="00D9561B" w14:paraId="409370D7" w14:textId="77777777">
        <w:trPr>
          <w:trHeight w:val="1514"/>
        </w:trPr>
        <w:tc>
          <w:tcPr>
            <w:tcW w:w="7522" w:type="dxa"/>
            <w:tcBorders>
              <w:top w:val="nil"/>
              <w:left w:val="nil"/>
              <w:bottom w:val="nil"/>
              <w:right w:val="nil"/>
            </w:tcBorders>
            <w:tcMar>
              <w:left w:w="0" w:type="dxa"/>
              <w:right w:w="0" w:type="dxa"/>
            </w:tcMar>
          </w:tcPr>
          <w:p w:rsidR="00374412" w:rsidP="00D9561B" w:rsidRDefault="00F47194" w14:paraId="4D039AE6" w14:textId="77777777">
            <w:r>
              <w:t>De v</w:t>
            </w:r>
            <w:r w:rsidR="008E3932">
              <w:t>oorzitter van de Tweede Kamer der Staten-Generaal</w:t>
            </w:r>
          </w:p>
          <w:p w:rsidR="00374412" w:rsidP="00D9561B" w:rsidRDefault="00F47194" w14:paraId="1E5A5621" w14:textId="77777777">
            <w:r>
              <w:t>Postbus 20018</w:t>
            </w:r>
          </w:p>
          <w:p w:rsidR="008E3932" w:rsidP="00D9561B" w:rsidRDefault="00F47194" w14:paraId="0AA6EB0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E59B5" w:rsidTr="00FF66F9" w14:paraId="67EDDC31" w14:textId="77777777">
        <w:trPr>
          <w:trHeight w:val="289" w:hRule="exact"/>
        </w:trPr>
        <w:tc>
          <w:tcPr>
            <w:tcW w:w="929" w:type="dxa"/>
          </w:tcPr>
          <w:p w:rsidRPr="00434042" w:rsidR="0005404B" w:rsidP="00FF66F9" w:rsidRDefault="00F47194" w14:paraId="735CC743" w14:textId="77777777">
            <w:pPr>
              <w:rPr>
                <w:lang w:eastAsia="en-US"/>
              </w:rPr>
            </w:pPr>
            <w:r>
              <w:rPr>
                <w:lang w:eastAsia="en-US"/>
              </w:rPr>
              <w:t>Datum</w:t>
            </w:r>
          </w:p>
        </w:tc>
        <w:tc>
          <w:tcPr>
            <w:tcW w:w="6581" w:type="dxa"/>
          </w:tcPr>
          <w:p w:rsidRPr="00434042" w:rsidR="0005404B" w:rsidP="00FF66F9" w:rsidRDefault="00011224" w14:paraId="49554967" w14:textId="19A2CF14">
            <w:pPr>
              <w:rPr>
                <w:lang w:eastAsia="en-US"/>
              </w:rPr>
            </w:pPr>
            <w:r>
              <w:rPr>
                <w:lang w:eastAsia="en-US"/>
              </w:rPr>
              <w:t>14 augustus 2025</w:t>
            </w:r>
          </w:p>
        </w:tc>
      </w:tr>
      <w:tr w:rsidR="002E59B5" w:rsidTr="00FF66F9" w14:paraId="24CE189B" w14:textId="77777777">
        <w:trPr>
          <w:trHeight w:val="368"/>
        </w:trPr>
        <w:tc>
          <w:tcPr>
            <w:tcW w:w="929" w:type="dxa"/>
          </w:tcPr>
          <w:p w:rsidR="0005404B" w:rsidP="00FF66F9" w:rsidRDefault="00F47194" w14:paraId="2B253398" w14:textId="77777777">
            <w:pPr>
              <w:rPr>
                <w:lang w:eastAsia="en-US"/>
              </w:rPr>
            </w:pPr>
            <w:r>
              <w:rPr>
                <w:lang w:eastAsia="en-US"/>
              </w:rPr>
              <w:t>Betreft</w:t>
            </w:r>
          </w:p>
        </w:tc>
        <w:tc>
          <w:tcPr>
            <w:tcW w:w="6581" w:type="dxa"/>
          </w:tcPr>
          <w:p w:rsidR="0005404B" w:rsidP="00FF66F9" w:rsidRDefault="00F47194" w14:paraId="4D39285B" w14:textId="77777777">
            <w:pPr>
              <w:rPr>
                <w:lang w:eastAsia="en-US"/>
              </w:rPr>
            </w:pPr>
            <w:r>
              <w:rPr>
                <w:lang w:eastAsia="en-US"/>
              </w:rPr>
              <w:t xml:space="preserve">Uitstelbrief beantwoording vragen van het lid </w:t>
            </w:r>
            <w:proofErr w:type="spellStart"/>
            <w:r>
              <w:rPr>
                <w:lang w:eastAsia="en-US"/>
              </w:rPr>
              <w:t>Kahraman</w:t>
            </w:r>
            <w:proofErr w:type="spellEnd"/>
            <w:r>
              <w:rPr>
                <w:lang w:eastAsia="en-US"/>
              </w:rPr>
              <w:t xml:space="preserve"> (NSC) over de streekindeling voor lokale omroepen - streek Twente</w:t>
            </w:r>
          </w:p>
        </w:tc>
      </w:tr>
    </w:tbl>
    <w:p w:rsidR="002E59B5" w:rsidRDefault="001C2C36" w14:paraId="1192BB38" w14:textId="77777777">
      <w:r w:rsidRPr="001C2C36">
        <w:t xml:space="preserve"> </w:t>
      </w:r>
      <w:r w:rsidRPr="00D91F45" w:rsidR="00D91F45">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E59B5" w:rsidTr="00A421A1" w14:paraId="348CF0F3" w14:textId="77777777">
        <w:tc>
          <w:tcPr>
            <w:tcW w:w="2160" w:type="dxa"/>
          </w:tcPr>
          <w:p w:rsidRPr="00F53C9D" w:rsidR="006205C0" w:rsidP="00686AED" w:rsidRDefault="00F47194" w14:paraId="4524FCB4" w14:textId="77777777">
            <w:pPr>
              <w:pStyle w:val="Colofonkop"/>
              <w:framePr w:hSpace="0" w:wrap="auto" w:hAnchor="text" w:vAnchor="margin" w:xAlign="left" w:yAlign="inline"/>
            </w:pPr>
            <w:r>
              <w:t>Media en Creatieve Industrie</w:t>
            </w:r>
          </w:p>
          <w:p w:rsidR="006205C0" w:rsidP="00A421A1" w:rsidRDefault="00F47194" w14:paraId="36FF696C" w14:textId="77777777">
            <w:pPr>
              <w:pStyle w:val="Huisstijl-Gegeven"/>
              <w:spacing w:after="0"/>
            </w:pPr>
            <w:r>
              <w:t xml:space="preserve">Rijnstraat 50 </w:t>
            </w:r>
          </w:p>
          <w:p w:rsidR="004425A7" w:rsidP="00E972A2" w:rsidRDefault="00F47194" w14:paraId="7F7C1A83" w14:textId="77777777">
            <w:pPr>
              <w:pStyle w:val="Huisstijl-Gegeven"/>
              <w:spacing w:after="0"/>
            </w:pPr>
            <w:r>
              <w:t>Den Haag</w:t>
            </w:r>
          </w:p>
          <w:p w:rsidR="004425A7" w:rsidP="00E972A2" w:rsidRDefault="00F47194" w14:paraId="57122254" w14:textId="77777777">
            <w:pPr>
              <w:pStyle w:val="Huisstijl-Gegeven"/>
              <w:spacing w:after="0"/>
            </w:pPr>
            <w:r>
              <w:t>Postbus 16375</w:t>
            </w:r>
          </w:p>
          <w:p w:rsidR="004425A7" w:rsidP="00E972A2" w:rsidRDefault="00F47194" w14:paraId="6DBBCB67" w14:textId="77777777">
            <w:pPr>
              <w:pStyle w:val="Huisstijl-Gegeven"/>
              <w:spacing w:after="0"/>
            </w:pPr>
            <w:r>
              <w:t>2500 BJ Den Haag</w:t>
            </w:r>
          </w:p>
          <w:p w:rsidR="004425A7" w:rsidP="00E972A2" w:rsidRDefault="00F47194" w14:paraId="587714EB" w14:textId="77777777">
            <w:pPr>
              <w:pStyle w:val="Huisstijl-Gegeven"/>
              <w:spacing w:after="90"/>
            </w:pPr>
            <w:r>
              <w:t>www.rijksoverheid.nl</w:t>
            </w:r>
          </w:p>
          <w:p w:rsidRPr="00D86CC6" w:rsidR="006205C0" w:rsidP="00A421A1" w:rsidRDefault="00F47194" w14:paraId="6B6A67CA" w14:textId="77777777">
            <w:pPr>
              <w:spacing w:line="180" w:lineRule="exact"/>
              <w:rPr>
                <w:b/>
                <w:sz w:val="13"/>
                <w:szCs w:val="13"/>
              </w:rPr>
            </w:pPr>
            <w:r>
              <w:rPr>
                <w:b/>
                <w:sz w:val="13"/>
                <w:szCs w:val="13"/>
              </w:rPr>
              <w:t>Contactpersoon</w:t>
            </w:r>
          </w:p>
          <w:p w:rsidRPr="00A32073" w:rsidR="006205C0" w:rsidP="00A421A1" w:rsidRDefault="006205C0" w14:paraId="774887C1" w14:textId="2A7F2CD4">
            <w:pPr>
              <w:spacing w:line="180" w:lineRule="exact"/>
              <w:rPr>
                <w:sz w:val="13"/>
                <w:szCs w:val="13"/>
              </w:rPr>
            </w:pPr>
          </w:p>
        </w:tc>
      </w:tr>
      <w:tr w:rsidR="002E59B5" w:rsidTr="00A421A1" w14:paraId="282D1F82" w14:textId="77777777">
        <w:trPr>
          <w:trHeight w:val="200" w:hRule="exact"/>
        </w:trPr>
        <w:tc>
          <w:tcPr>
            <w:tcW w:w="2160" w:type="dxa"/>
          </w:tcPr>
          <w:p w:rsidRPr="00356D2B" w:rsidR="006205C0" w:rsidP="00A421A1" w:rsidRDefault="006205C0" w14:paraId="1E045B3E" w14:textId="77777777">
            <w:pPr>
              <w:spacing w:after="90" w:line="180" w:lineRule="exact"/>
              <w:rPr>
                <w:sz w:val="13"/>
                <w:szCs w:val="13"/>
              </w:rPr>
            </w:pPr>
          </w:p>
        </w:tc>
      </w:tr>
      <w:tr w:rsidR="002E59B5" w:rsidTr="00A421A1" w14:paraId="36D7DEAF" w14:textId="77777777">
        <w:trPr>
          <w:trHeight w:val="450"/>
        </w:trPr>
        <w:tc>
          <w:tcPr>
            <w:tcW w:w="2160" w:type="dxa"/>
          </w:tcPr>
          <w:p w:rsidR="00F51A76" w:rsidP="00A421A1" w:rsidRDefault="00F47194" w14:paraId="661E8ABA" w14:textId="77777777">
            <w:pPr>
              <w:spacing w:line="180" w:lineRule="exact"/>
              <w:rPr>
                <w:b/>
                <w:sz w:val="13"/>
                <w:szCs w:val="13"/>
              </w:rPr>
            </w:pPr>
            <w:r>
              <w:rPr>
                <w:b/>
                <w:sz w:val="13"/>
                <w:szCs w:val="13"/>
              </w:rPr>
              <w:t>Onze referentie</w:t>
            </w:r>
          </w:p>
          <w:p w:rsidRPr="00FA7882" w:rsidR="006205C0" w:rsidP="00215356" w:rsidRDefault="00B875B1" w14:paraId="3CBCECDE" w14:textId="0ECB0A04">
            <w:pPr>
              <w:spacing w:line="180" w:lineRule="exact"/>
              <w:rPr>
                <w:sz w:val="13"/>
                <w:szCs w:val="13"/>
              </w:rPr>
            </w:pPr>
            <w:r w:rsidRPr="00B875B1">
              <w:rPr>
                <w:sz w:val="13"/>
                <w:szCs w:val="13"/>
              </w:rPr>
              <w:t>53567193</w:t>
            </w:r>
          </w:p>
        </w:tc>
      </w:tr>
      <w:tr w:rsidR="002E59B5" w:rsidTr="00A421A1" w14:paraId="34CEB366" w14:textId="77777777">
        <w:trPr>
          <w:trHeight w:val="136"/>
        </w:trPr>
        <w:tc>
          <w:tcPr>
            <w:tcW w:w="2160" w:type="dxa"/>
          </w:tcPr>
          <w:p w:rsidRPr="00C5333A" w:rsidR="006205C0" w:rsidP="00A421A1" w:rsidRDefault="00F47194" w14:paraId="1286B7D8" w14:textId="77777777">
            <w:pPr>
              <w:tabs>
                <w:tab w:val="left" w:pos="1890"/>
              </w:tabs>
              <w:spacing w:line="180" w:lineRule="exact"/>
              <w:rPr>
                <w:b/>
                <w:sz w:val="13"/>
                <w:szCs w:val="13"/>
              </w:rPr>
            </w:pPr>
            <w:r w:rsidRPr="00003544">
              <w:rPr>
                <w:b/>
                <w:sz w:val="13"/>
                <w:szCs w:val="13"/>
              </w:rPr>
              <w:t>Uw brief</w:t>
            </w:r>
          </w:p>
          <w:p w:rsidRPr="00E06CD4" w:rsidR="00E91674" w:rsidP="00E210E0" w:rsidRDefault="00F47194" w14:paraId="55478BE5" w14:textId="77777777">
            <w:pPr>
              <w:tabs>
                <w:tab w:val="left" w:pos="1890"/>
              </w:tabs>
              <w:spacing w:after="92" w:line="180" w:lineRule="exact"/>
              <w:rPr>
                <w:sz w:val="13"/>
                <w:szCs w:val="13"/>
              </w:rPr>
            </w:pPr>
            <w:r>
              <w:rPr>
                <w:sz w:val="13"/>
                <w:szCs w:val="13"/>
              </w:rPr>
              <w:t>15 juli 2025</w:t>
            </w:r>
          </w:p>
        </w:tc>
      </w:tr>
      <w:tr w:rsidR="002E59B5" w:rsidTr="00A421A1" w14:paraId="73E7F740" w14:textId="77777777">
        <w:trPr>
          <w:trHeight w:val="227"/>
        </w:trPr>
        <w:tc>
          <w:tcPr>
            <w:tcW w:w="2160" w:type="dxa"/>
          </w:tcPr>
          <w:p w:rsidRPr="004A65A5" w:rsidR="006205C0" w:rsidP="00A421A1" w:rsidRDefault="00F47194" w14:paraId="78C51669" w14:textId="77777777">
            <w:pPr>
              <w:spacing w:line="180" w:lineRule="exact"/>
              <w:rPr>
                <w:b/>
                <w:sz w:val="13"/>
                <w:szCs w:val="13"/>
              </w:rPr>
            </w:pPr>
            <w:r>
              <w:rPr>
                <w:b/>
                <w:sz w:val="13"/>
                <w:szCs w:val="13"/>
              </w:rPr>
              <w:t>Uw referentie</w:t>
            </w:r>
          </w:p>
          <w:p w:rsidRPr="00D74F66" w:rsidR="006205C0" w:rsidP="00A421A1" w:rsidRDefault="00F47194" w14:paraId="3BF9A97D" w14:textId="77777777">
            <w:pPr>
              <w:spacing w:after="90" w:line="180" w:lineRule="exact"/>
              <w:rPr>
                <w:sz w:val="13"/>
              </w:rPr>
            </w:pPr>
            <w:r>
              <w:rPr>
                <w:sz w:val="13"/>
              </w:rPr>
              <w:t xml:space="preserve">2025Z14704 </w:t>
            </w:r>
          </w:p>
        </w:tc>
      </w:tr>
    </w:tbl>
    <w:p w:rsidR="00215356" w:rsidRDefault="00215356" w14:paraId="25054019" w14:textId="77777777"/>
    <w:p w:rsidR="006205C0" w:rsidP="00A421A1" w:rsidRDefault="006205C0" w14:paraId="5578BDA5" w14:textId="77777777"/>
    <w:p w:rsidR="00160C16" w:rsidP="00CA35E4" w:rsidRDefault="00F47194" w14:paraId="1410567C" w14:textId="77777777">
      <w:r>
        <w:t>Op 15 juli 2025 heeft</w:t>
      </w:r>
      <w:r w:rsidR="005A7667">
        <w:t xml:space="preserve"> het lid </w:t>
      </w:r>
      <w:proofErr w:type="spellStart"/>
      <w:r>
        <w:t>Kahraman</w:t>
      </w:r>
      <w:proofErr w:type="spellEnd"/>
      <w:r>
        <w:t xml:space="preserve"> (NSC)</w:t>
      </w:r>
      <w:r w:rsidR="009C4A36">
        <w:t xml:space="preserve"> </w:t>
      </w:r>
      <w:r w:rsidRPr="00011224">
        <w:t xml:space="preserve">schriftelijke </w:t>
      </w:r>
      <w:r w:rsidRPr="00011224" w:rsidR="00935893">
        <w:t>vragen</w:t>
      </w:r>
      <w:r w:rsidR="00E5483F">
        <w:t xml:space="preserve"> </w:t>
      </w:r>
      <w:r w:rsidR="009C4A36">
        <w:t xml:space="preserve">gesteld over </w:t>
      </w:r>
      <w:r>
        <w:t>de streekindeling binnen de voorgenomen stelselherziening van lokale publieke omroepen</w:t>
      </w:r>
      <w:r w:rsidR="009C4A36">
        <w:t>.</w:t>
      </w:r>
    </w:p>
    <w:p w:rsidR="00F47194" w:rsidP="00CA35E4" w:rsidRDefault="00F47194" w14:paraId="7C2C6B11" w14:textId="77777777"/>
    <w:p w:rsidR="009C4A36" w:rsidP="00CA35E4" w:rsidRDefault="00F47194" w14:paraId="51D289F8" w14:textId="03354760">
      <w:r>
        <w:t>Tot mijn</w:t>
      </w:r>
      <w:r w:rsidR="00C048DC">
        <w:t xml:space="preserve"> </w:t>
      </w:r>
      <w:r>
        <w:t>spijt is beantwoording binnen de gestelde termijn niet mogelijk, omdat voor een zorgvuldige beantwoording meer tijd nodig is. Ik zal de vragen zo snel mogelijk beantwoorden en in ieder geval voor het einde van het zomerreces.</w:t>
      </w:r>
    </w:p>
    <w:p w:rsidR="00F83ED3" w:rsidP="00CA35E4" w:rsidRDefault="00F83ED3" w14:paraId="1503CE68" w14:textId="77777777"/>
    <w:p w:rsidR="00512BFC" w:rsidP="00CA35E4" w:rsidRDefault="00512BFC" w14:paraId="4E12210E" w14:textId="77777777"/>
    <w:p w:rsidR="009C4A36" w:rsidP="00CA35E4" w:rsidRDefault="00F47194" w14:paraId="288AF58C" w14:textId="77777777">
      <w:r>
        <w:t>De minister van Onderwijs, Cultuur en Wetenschap,</w:t>
      </w:r>
    </w:p>
    <w:p w:rsidR="001C594D" w:rsidP="001C594D" w:rsidRDefault="001C594D" w14:paraId="75FABF11" w14:textId="77777777"/>
    <w:p w:rsidR="001C594D" w:rsidP="001C594D" w:rsidRDefault="001C594D" w14:paraId="2F80ECC2" w14:textId="77777777"/>
    <w:p w:rsidR="001C594D" w:rsidP="001C594D" w:rsidRDefault="001C594D" w14:paraId="00079271" w14:textId="77777777"/>
    <w:p w:rsidR="001C594D" w:rsidP="001C594D" w:rsidRDefault="001C594D" w14:paraId="3D89A2DC" w14:textId="77777777"/>
    <w:p w:rsidRPr="001C594D" w:rsidR="00EF702D" w:rsidP="001C594D" w:rsidRDefault="00F47194" w14:paraId="6439B966" w14:textId="77777777">
      <w:pPr>
        <w:pStyle w:val="standaard-tekst"/>
      </w:pPr>
      <w:proofErr w:type="spellStart"/>
      <w:r>
        <w:t>Eppo</w:t>
      </w:r>
      <w:proofErr w:type="spellEnd"/>
      <w:r>
        <w:t xml:space="preserve"> Bruins</w:t>
      </w:r>
    </w:p>
    <w:sectPr w:rsidRPr="001C594D" w:rsidR="00EF702D"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8138" w14:textId="77777777" w:rsidR="00DC691C" w:rsidRDefault="00F47194">
      <w:r>
        <w:separator/>
      </w:r>
    </w:p>
    <w:p w14:paraId="397C0262" w14:textId="77777777" w:rsidR="00DC691C" w:rsidRDefault="00DC691C"/>
  </w:endnote>
  <w:endnote w:type="continuationSeparator" w:id="0">
    <w:p w14:paraId="365DADF8" w14:textId="77777777" w:rsidR="00DC691C" w:rsidRDefault="00F47194">
      <w:r>
        <w:continuationSeparator/>
      </w:r>
    </w:p>
    <w:p w14:paraId="42E7C86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770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C1D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E59B5" w14:paraId="7FEF2E9F" w14:textId="77777777" w:rsidTr="004C7E1D">
      <w:trPr>
        <w:trHeight w:hRule="exact" w:val="357"/>
      </w:trPr>
      <w:tc>
        <w:tcPr>
          <w:tcW w:w="7603" w:type="dxa"/>
          <w:shd w:val="clear" w:color="auto" w:fill="auto"/>
        </w:tcPr>
        <w:p w14:paraId="6D0907A2" w14:textId="77777777" w:rsidR="002F71BB" w:rsidRPr="004C7E1D" w:rsidRDefault="002F71BB" w:rsidP="004C7E1D">
          <w:pPr>
            <w:spacing w:line="180" w:lineRule="exact"/>
            <w:rPr>
              <w:sz w:val="13"/>
              <w:szCs w:val="13"/>
            </w:rPr>
          </w:pPr>
        </w:p>
      </w:tc>
      <w:tc>
        <w:tcPr>
          <w:tcW w:w="2172" w:type="dxa"/>
          <w:shd w:val="clear" w:color="auto" w:fill="auto"/>
        </w:tcPr>
        <w:p w14:paraId="0E76D5A7" w14:textId="77777777" w:rsidR="002F71BB" w:rsidRPr="004C7E1D" w:rsidRDefault="00F4719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15DC8A7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E59B5" w14:paraId="5BDD8D5B" w14:textId="77777777" w:rsidTr="004C7E1D">
      <w:trPr>
        <w:trHeight w:hRule="exact" w:val="357"/>
      </w:trPr>
      <w:tc>
        <w:tcPr>
          <w:tcW w:w="7709" w:type="dxa"/>
          <w:shd w:val="clear" w:color="auto" w:fill="auto"/>
        </w:tcPr>
        <w:p w14:paraId="7AAFA676" w14:textId="77777777" w:rsidR="00D17084" w:rsidRPr="004C7E1D" w:rsidRDefault="00D17084" w:rsidP="004C7E1D">
          <w:pPr>
            <w:spacing w:line="180" w:lineRule="exact"/>
            <w:rPr>
              <w:sz w:val="13"/>
              <w:szCs w:val="13"/>
            </w:rPr>
          </w:pPr>
        </w:p>
      </w:tc>
      <w:tc>
        <w:tcPr>
          <w:tcW w:w="2060" w:type="dxa"/>
          <w:shd w:val="clear" w:color="auto" w:fill="auto"/>
        </w:tcPr>
        <w:p w14:paraId="3F91EA7D" w14:textId="52113E67" w:rsidR="00D17084" w:rsidRPr="004C7E1D" w:rsidRDefault="00F4719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776D">
            <w:rPr>
              <w:szCs w:val="13"/>
            </w:rPr>
            <w:t>1</w:t>
          </w:r>
          <w:r w:rsidRPr="004C7E1D">
            <w:rPr>
              <w:szCs w:val="13"/>
            </w:rPr>
            <w:fldChar w:fldCharType="end"/>
          </w:r>
        </w:p>
      </w:tc>
    </w:tr>
  </w:tbl>
  <w:p w14:paraId="5D84D4F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D08A" w14:textId="77777777" w:rsidR="00DC691C" w:rsidRDefault="00F47194">
      <w:r>
        <w:separator/>
      </w:r>
    </w:p>
    <w:p w14:paraId="4D873B6A" w14:textId="77777777" w:rsidR="00DC691C" w:rsidRDefault="00DC691C"/>
  </w:footnote>
  <w:footnote w:type="continuationSeparator" w:id="0">
    <w:p w14:paraId="7179DAA9" w14:textId="77777777" w:rsidR="00DC691C" w:rsidRDefault="00F47194">
      <w:r>
        <w:continuationSeparator/>
      </w:r>
    </w:p>
    <w:p w14:paraId="6AC66B5F"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217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E59B5" w14:paraId="704165E6" w14:textId="77777777" w:rsidTr="006D2D53">
      <w:trPr>
        <w:trHeight w:hRule="exact" w:val="400"/>
      </w:trPr>
      <w:tc>
        <w:tcPr>
          <w:tcW w:w="7518" w:type="dxa"/>
          <w:shd w:val="clear" w:color="auto" w:fill="auto"/>
        </w:tcPr>
        <w:p w14:paraId="6EBD53B6" w14:textId="77777777" w:rsidR="00527BD4" w:rsidRPr="00275984" w:rsidRDefault="00527BD4" w:rsidP="00BF4427">
          <w:pPr>
            <w:pStyle w:val="Huisstijl-Rubricering"/>
          </w:pPr>
        </w:p>
      </w:tc>
    </w:tr>
  </w:tbl>
  <w:p w14:paraId="17EF214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E59B5" w14:paraId="50F249FF" w14:textId="77777777" w:rsidTr="003B528D">
      <w:tc>
        <w:tcPr>
          <w:tcW w:w="2160" w:type="dxa"/>
          <w:shd w:val="clear" w:color="auto" w:fill="auto"/>
        </w:tcPr>
        <w:p w14:paraId="4BDBF928" w14:textId="77777777" w:rsidR="002F71BB" w:rsidRPr="000407BB" w:rsidRDefault="00F47194" w:rsidP="005D283A">
          <w:pPr>
            <w:pStyle w:val="Colofonkop"/>
            <w:framePr w:hSpace="0" w:wrap="auto" w:vAnchor="margin" w:hAnchor="text" w:xAlign="left" w:yAlign="inline"/>
          </w:pPr>
          <w:r>
            <w:t>Onze referentie</w:t>
          </w:r>
        </w:p>
      </w:tc>
    </w:tr>
    <w:tr w:rsidR="002E59B5" w14:paraId="79B2D261" w14:textId="77777777" w:rsidTr="002F71BB">
      <w:trPr>
        <w:trHeight w:val="259"/>
      </w:trPr>
      <w:tc>
        <w:tcPr>
          <w:tcW w:w="2160" w:type="dxa"/>
          <w:shd w:val="clear" w:color="auto" w:fill="auto"/>
        </w:tcPr>
        <w:p w14:paraId="7A0DAD00" w14:textId="77777777" w:rsidR="00E35CF4" w:rsidRPr="005D283A" w:rsidRDefault="00E35CF4" w:rsidP="0049501A">
          <w:pPr>
            <w:spacing w:line="180" w:lineRule="exact"/>
            <w:rPr>
              <w:sz w:val="13"/>
              <w:szCs w:val="13"/>
            </w:rPr>
          </w:pPr>
        </w:p>
      </w:tc>
    </w:tr>
  </w:tbl>
  <w:p w14:paraId="5C3DDD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E59B5" w14:paraId="14C895C2" w14:textId="77777777" w:rsidTr="001377D4">
      <w:trPr>
        <w:trHeight w:val="2636"/>
      </w:trPr>
      <w:tc>
        <w:tcPr>
          <w:tcW w:w="737" w:type="dxa"/>
          <w:shd w:val="clear" w:color="auto" w:fill="auto"/>
        </w:tcPr>
        <w:p w14:paraId="1813DFC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D7CEAA0" w14:textId="77777777" w:rsidR="00704845" w:rsidRDefault="00F47194" w:rsidP="0047126E">
          <w:pPr>
            <w:framePr w:w="3873" w:h="2625" w:hRule="exact" w:wrap="around" w:vAnchor="page" w:hAnchor="page" w:x="6323" w:y="1"/>
          </w:pPr>
          <w:r>
            <w:rPr>
              <w:noProof/>
              <w:lang w:val="en-US" w:eastAsia="en-US"/>
            </w:rPr>
            <w:drawing>
              <wp:inline distT="0" distB="0" distL="0" distR="0" wp14:anchorId="65287D3D" wp14:editId="5D597B9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C41D657" w14:textId="77777777" w:rsidR="00483ECA" w:rsidRDefault="00483ECA" w:rsidP="00D037A9"/>
      </w:tc>
    </w:tr>
  </w:tbl>
  <w:p w14:paraId="6E25F84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E59B5" w14:paraId="62AE9345" w14:textId="77777777" w:rsidTr="0008539E">
      <w:trPr>
        <w:trHeight w:hRule="exact" w:val="572"/>
      </w:trPr>
      <w:tc>
        <w:tcPr>
          <w:tcW w:w="7520" w:type="dxa"/>
          <w:shd w:val="clear" w:color="auto" w:fill="auto"/>
        </w:tcPr>
        <w:p w14:paraId="41B1F270" w14:textId="77777777" w:rsidR="00527BD4" w:rsidRPr="00963440" w:rsidRDefault="00F47194" w:rsidP="00210BA3">
          <w:pPr>
            <w:pStyle w:val="Huisstijl-Adres"/>
            <w:spacing w:after="0"/>
          </w:pPr>
          <w:r w:rsidRPr="009E3B07">
            <w:t>&gt;Retouradres </w:t>
          </w:r>
          <w:r>
            <w:t>Postbus 16375 2500 BJ Den Haag</w:t>
          </w:r>
          <w:r w:rsidRPr="009E3B07">
            <w:t xml:space="preserve"> </w:t>
          </w:r>
        </w:p>
      </w:tc>
    </w:tr>
    <w:tr w:rsidR="002E59B5" w14:paraId="6F1AC807" w14:textId="77777777" w:rsidTr="00E776C6">
      <w:trPr>
        <w:cantSplit/>
        <w:trHeight w:hRule="exact" w:val="238"/>
      </w:trPr>
      <w:tc>
        <w:tcPr>
          <w:tcW w:w="7520" w:type="dxa"/>
          <w:shd w:val="clear" w:color="auto" w:fill="auto"/>
        </w:tcPr>
        <w:p w14:paraId="5E549D13" w14:textId="77777777" w:rsidR="00093ABC" w:rsidRPr="00963440" w:rsidRDefault="00093ABC" w:rsidP="00963440"/>
      </w:tc>
    </w:tr>
    <w:tr w:rsidR="002E59B5" w14:paraId="3C4B1146" w14:textId="77777777" w:rsidTr="00E776C6">
      <w:trPr>
        <w:cantSplit/>
        <w:trHeight w:hRule="exact" w:val="1520"/>
      </w:trPr>
      <w:tc>
        <w:tcPr>
          <w:tcW w:w="7520" w:type="dxa"/>
          <w:shd w:val="clear" w:color="auto" w:fill="auto"/>
        </w:tcPr>
        <w:p w14:paraId="7178A47C" w14:textId="77777777" w:rsidR="00A604D3" w:rsidRPr="00963440" w:rsidRDefault="00A604D3" w:rsidP="00963440"/>
      </w:tc>
    </w:tr>
    <w:tr w:rsidR="002E59B5" w14:paraId="590AB2FB" w14:textId="77777777" w:rsidTr="00E776C6">
      <w:trPr>
        <w:trHeight w:hRule="exact" w:val="1077"/>
      </w:trPr>
      <w:tc>
        <w:tcPr>
          <w:tcW w:w="7520" w:type="dxa"/>
          <w:shd w:val="clear" w:color="auto" w:fill="auto"/>
        </w:tcPr>
        <w:p w14:paraId="26E27762" w14:textId="77777777" w:rsidR="00892BA5" w:rsidRPr="00035E67" w:rsidRDefault="00892BA5" w:rsidP="00892BA5">
          <w:pPr>
            <w:tabs>
              <w:tab w:val="left" w:pos="740"/>
            </w:tabs>
            <w:autoSpaceDE w:val="0"/>
            <w:autoSpaceDN w:val="0"/>
            <w:adjustRightInd w:val="0"/>
            <w:rPr>
              <w:rFonts w:cs="Verdana"/>
              <w:szCs w:val="18"/>
            </w:rPr>
          </w:pPr>
        </w:p>
      </w:tc>
    </w:tr>
  </w:tbl>
  <w:p w14:paraId="0A8132DC" w14:textId="77777777" w:rsidR="006F273B" w:rsidRDefault="006F273B" w:rsidP="00BC4AE3">
    <w:pPr>
      <w:pStyle w:val="Koptekst"/>
    </w:pPr>
  </w:p>
  <w:p w14:paraId="1988D613" w14:textId="77777777" w:rsidR="00153BD0" w:rsidRDefault="00153BD0" w:rsidP="00BC4AE3">
    <w:pPr>
      <w:pStyle w:val="Koptekst"/>
    </w:pPr>
  </w:p>
  <w:p w14:paraId="31895A90" w14:textId="77777777" w:rsidR="0044605E" w:rsidRDefault="0044605E" w:rsidP="00BC4AE3">
    <w:pPr>
      <w:pStyle w:val="Koptekst"/>
    </w:pPr>
  </w:p>
  <w:p w14:paraId="7D6420F9" w14:textId="77777777" w:rsidR="0044605E" w:rsidRDefault="0044605E" w:rsidP="00BC4AE3">
    <w:pPr>
      <w:pStyle w:val="Koptekst"/>
    </w:pPr>
  </w:p>
  <w:p w14:paraId="0551E86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E276F6">
      <w:start w:val="1"/>
      <w:numFmt w:val="bullet"/>
      <w:pStyle w:val="Lijstopsomteken"/>
      <w:lvlText w:val="•"/>
      <w:lvlJc w:val="left"/>
      <w:pPr>
        <w:tabs>
          <w:tab w:val="num" w:pos="227"/>
        </w:tabs>
        <w:ind w:left="227" w:hanging="227"/>
      </w:pPr>
      <w:rPr>
        <w:rFonts w:ascii="Verdana" w:hAnsi="Verdana" w:hint="default"/>
        <w:sz w:val="18"/>
        <w:szCs w:val="18"/>
      </w:rPr>
    </w:lvl>
    <w:lvl w:ilvl="1" w:tplc="5810D23E" w:tentative="1">
      <w:start w:val="1"/>
      <w:numFmt w:val="bullet"/>
      <w:lvlText w:val="o"/>
      <w:lvlJc w:val="left"/>
      <w:pPr>
        <w:tabs>
          <w:tab w:val="num" w:pos="1440"/>
        </w:tabs>
        <w:ind w:left="1440" w:hanging="360"/>
      </w:pPr>
      <w:rPr>
        <w:rFonts w:ascii="Courier New" w:hAnsi="Courier New" w:cs="Courier New" w:hint="default"/>
      </w:rPr>
    </w:lvl>
    <w:lvl w:ilvl="2" w:tplc="2F8678D0" w:tentative="1">
      <w:start w:val="1"/>
      <w:numFmt w:val="bullet"/>
      <w:lvlText w:val=""/>
      <w:lvlJc w:val="left"/>
      <w:pPr>
        <w:tabs>
          <w:tab w:val="num" w:pos="2160"/>
        </w:tabs>
        <w:ind w:left="2160" w:hanging="360"/>
      </w:pPr>
      <w:rPr>
        <w:rFonts w:ascii="Wingdings" w:hAnsi="Wingdings" w:hint="default"/>
      </w:rPr>
    </w:lvl>
    <w:lvl w:ilvl="3" w:tplc="6514334A" w:tentative="1">
      <w:start w:val="1"/>
      <w:numFmt w:val="bullet"/>
      <w:lvlText w:val=""/>
      <w:lvlJc w:val="left"/>
      <w:pPr>
        <w:tabs>
          <w:tab w:val="num" w:pos="2880"/>
        </w:tabs>
        <w:ind w:left="2880" w:hanging="360"/>
      </w:pPr>
      <w:rPr>
        <w:rFonts w:ascii="Symbol" w:hAnsi="Symbol" w:hint="default"/>
      </w:rPr>
    </w:lvl>
    <w:lvl w:ilvl="4" w:tplc="FE0216E4" w:tentative="1">
      <w:start w:val="1"/>
      <w:numFmt w:val="bullet"/>
      <w:lvlText w:val="o"/>
      <w:lvlJc w:val="left"/>
      <w:pPr>
        <w:tabs>
          <w:tab w:val="num" w:pos="3600"/>
        </w:tabs>
        <w:ind w:left="3600" w:hanging="360"/>
      </w:pPr>
      <w:rPr>
        <w:rFonts w:ascii="Courier New" w:hAnsi="Courier New" w:cs="Courier New" w:hint="default"/>
      </w:rPr>
    </w:lvl>
    <w:lvl w:ilvl="5" w:tplc="A05C7F1C" w:tentative="1">
      <w:start w:val="1"/>
      <w:numFmt w:val="bullet"/>
      <w:lvlText w:val=""/>
      <w:lvlJc w:val="left"/>
      <w:pPr>
        <w:tabs>
          <w:tab w:val="num" w:pos="4320"/>
        </w:tabs>
        <w:ind w:left="4320" w:hanging="360"/>
      </w:pPr>
      <w:rPr>
        <w:rFonts w:ascii="Wingdings" w:hAnsi="Wingdings" w:hint="default"/>
      </w:rPr>
    </w:lvl>
    <w:lvl w:ilvl="6" w:tplc="D81EAFE8" w:tentative="1">
      <w:start w:val="1"/>
      <w:numFmt w:val="bullet"/>
      <w:lvlText w:val=""/>
      <w:lvlJc w:val="left"/>
      <w:pPr>
        <w:tabs>
          <w:tab w:val="num" w:pos="5040"/>
        </w:tabs>
        <w:ind w:left="5040" w:hanging="360"/>
      </w:pPr>
      <w:rPr>
        <w:rFonts w:ascii="Symbol" w:hAnsi="Symbol" w:hint="default"/>
      </w:rPr>
    </w:lvl>
    <w:lvl w:ilvl="7" w:tplc="EF6CBF00" w:tentative="1">
      <w:start w:val="1"/>
      <w:numFmt w:val="bullet"/>
      <w:lvlText w:val="o"/>
      <w:lvlJc w:val="left"/>
      <w:pPr>
        <w:tabs>
          <w:tab w:val="num" w:pos="5760"/>
        </w:tabs>
        <w:ind w:left="5760" w:hanging="360"/>
      </w:pPr>
      <w:rPr>
        <w:rFonts w:ascii="Courier New" w:hAnsi="Courier New" w:cs="Courier New" w:hint="default"/>
      </w:rPr>
    </w:lvl>
    <w:lvl w:ilvl="8" w:tplc="EB0CCD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24C960E">
      <w:start w:val="1"/>
      <w:numFmt w:val="bullet"/>
      <w:pStyle w:val="Lijstopsomteken2"/>
      <w:lvlText w:val="–"/>
      <w:lvlJc w:val="left"/>
      <w:pPr>
        <w:tabs>
          <w:tab w:val="num" w:pos="227"/>
        </w:tabs>
        <w:ind w:left="227" w:firstLine="0"/>
      </w:pPr>
      <w:rPr>
        <w:rFonts w:ascii="Verdana" w:hAnsi="Verdana" w:hint="default"/>
      </w:rPr>
    </w:lvl>
    <w:lvl w:ilvl="1" w:tplc="02EC80BA" w:tentative="1">
      <w:start w:val="1"/>
      <w:numFmt w:val="bullet"/>
      <w:lvlText w:val="o"/>
      <w:lvlJc w:val="left"/>
      <w:pPr>
        <w:tabs>
          <w:tab w:val="num" w:pos="1440"/>
        </w:tabs>
        <w:ind w:left="1440" w:hanging="360"/>
      </w:pPr>
      <w:rPr>
        <w:rFonts w:ascii="Courier New" w:hAnsi="Courier New" w:cs="Courier New" w:hint="default"/>
      </w:rPr>
    </w:lvl>
    <w:lvl w:ilvl="2" w:tplc="DE540026" w:tentative="1">
      <w:start w:val="1"/>
      <w:numFmt w:val="bullet"/>
      <w:lvlText w:val=""/>
      <w:lvlJc w:val="left"/>
      <w:pPr>
        <w:tabs>
          <w:tab w:val="num" w:pos="2160"/>
        </w:tabs>
        <w:ind w:left="2160" w:hanging="360"/>
      </w:pPr>
      <w:rPr>
        <w:rFonts w:ascii="Wingdings" w:hAnsi="Wingdings" w:hint="default"/>
      </w:rPr>
    </w:lvl>
    <w:lvl w:ilvl="3" w:tplc="022CAFB2" w:tentative="1">
      <w:start w:val="1"/>
      <w:numFmt w:val="bullet"/>
      <w:lvlText w:val=""/>
      <w:lvlJc w:val="left"/>
      <w:pPr>
        <w:tabs>
          <w:tab w:val="num" w:pos="2880"/>
        </w:tabs>
        <w:ind w:left="2880" w:hanging="360"/>
      </w:pPr>
      <w:rPr>
        <w:rFonts w:ascii="Symbol" w:hAnsi="Symbol" w:hint="default"/>
      </w:rPr>
    </w:lvl>
    <w:lvl w:ilvl="4" w:tplc="E31EA1C0" w:tentative="1">
      <w:start w:val="1"/>
      <w:numFmt w:val="bullet"/>
      <w:lvlText w:val="o"/>
      <w:lvlJc w:val="left"/>
      <w:pPr>
        <w:tabs>
          <w:tab w:val="num" w:pos="3600"/>
        </w:tabs>
        <w:ind w:left="3600" w:hanging="360"/>
      </w:pPr>
      <w:rPr>
        <w:rFonts w:ascii="Courier New" w:hAnsi="Courier New" w:cs="Courier New" w:hint="default"/>
      </w:rPr>
    </w:lvl>
    <w:lvl w:ilvl="5" w:tplc="E2D233FE" w:tentative="1">
      <w:start w:val="1"/>
      <w:numFmt w:val="bullet"/>
      <w:lvlText w:val=""/>
      <w:lvlJc w:val="left"/>
      <w:pPr>
        <w:tabs>
          <w:tab w:val="num" w:pos="4320"/>
        </w:tabs>
        <w:ind w:left="4320" w:hanging="360"/>
      </w:pPr>
      <w:rPr>
        <w:rFonts w:ascii="Wingdings" w:hAnsi="Wingdings" w:hint="default"/>
      </w:rPr>
    </w:lvl>
    <w:lvl w:ilvl="6" w:tplc="E3C21412" w:tentative="1">
      <w:start w:val="1"/>
      <w:numFmt w:val="bullet"/>
      <w:lvlText w:val=""/>
      <w:lvlJc w:val="left"/>
      <w:pPr>
        <w:tabs>
          <w:tab w:val="num" w:pos="5040"/>
        </w:tabs>
        <w:ind w:left="5040" w:hanging="360"/>
      </w:pPr>
      <w:rPr>
        <w:rFonts w:ascii="Symbol" w:hAnsi="Symbol" w:hint="default"/>
      </w:rPr>
    </w:lvl>
    <w:lvl w:ilvl="7" w:tplc="6510B2EC" w:tentative="1">
      <w:start w:val="1"/>
      <w:numFmt w:val="bullet"/>
      <w:lvlText w:val="o"/>
      <w:lvlJc w:val="left"/>
      <w:pPr>
        <w:tabs>
          <w:tab w:val="num" w:pos="5760"/>
        </w:tabs>
        <w:ind w:left="5760" w:hanging="360"/>
      </w:pPr>
      <w:rPr>
        <w:rFonts w:ascii="Courier New" w:hAnsi="Courier New" w:cs="Courier New" w:hint="default"/>
      </w:rPr>
    </w:lvl>
    <w:lvl w:ilvl="8" w:tplc="BEB4A9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5670168">
    <w:abstractNumId w:val="10"/>
  </w:num>
  <w:num w:numId="2" w16cid:durableId="2011443252">
    <w:abstractNumId w:val="7"/>
  </w:num>
  <w:num w:numId="3" w16cid:durableId="903415579">
    <w:abstractNumId w:val="6"/>
  </w:num>
  <w:num w:numId="4" w16cid:durableId="202518135">
    <w:abstractNumId w:val="5"/>
  </w:num>
  <w:num w:numId="5" w16cid:durableId="183711441">
    <w:abstractNumId w:val="4"/>
  </w:num>
  <w:num w:numId="6" w16cid:durableId="1204291407">
    <w:abstractNumId w:val="8"/>
  </w:num>
  <w:num w:numId="7" w16cid:durableId="1914586966">
    <w:abstractNumId w:val="3"/>
  </w:num>
  <w:num w:numId="8" w16cid:durableId="1647782957">
    <w:abstractNumId w:val="2"/>
  </w:num>
  <w:num w:numId="9" w16cid:durableId="725029150">
    <w:abstractNumId w:val="1"/>
  </w:num>
  <w:num w:numId="10" w16cid:durableId="379938543">
    <w:abstractNumId w:val="0"/>
  </w:num>
  <w:num w:numId="11" w16cid:durableId="162401578">
    <w:abstractNumId w:val="9"/>
  </w:num>
  <w:num w:numId="12" w16cid:durableId="63576373">
    <w:abstractNumId w:val="11"/>
  </w:num>
  <w:num w:numId="13" w16cid:durableId="653414319">
    <w:abstractNumId w:val="13"/>
  </w:num>
  <w:num w:numId="14" w16cid:durableId="10849541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1224"/>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C776D"/>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0C16"/>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594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9B5"/>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30D0"/>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BFC"/>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A7667"/>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A36"/>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0B12"/>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5B1"/>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8DC"/>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F45"/>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83F"/>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1EC3"/>
    <w:rsid w:val="00EF24FB"/>
    <w:rsid w:val="00EF2CCA"/>
    <w:rsid w:val="00EF4D48"/>
    <w:rsid w:val="00EF60DC"/>
    <w:rsid w:val="00EF702D"/>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7194"/>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ED3"/>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52BCE"/>
  <w15:docId w15:val="{55AFB4DB-4049-4CF8-B2DF-026C829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784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2025-08-14T09:00:00.0000000Z</dcterms:created>
  <dcterms:modified xsi:type="dcterms:W3CDTF">2025-08-14T09:00:00.0000000Z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O200BUG</vt:lpwstr>
  </property>
  <property fmtid="{D5CDD505-2E9C-101B-9397-08002B2CF9AE}" pid="3" name="Author">
    <vt:lpwstr>O200BUG</vt:lpwstr>
  </property>
  <property fmtid="{D5CDD505-2E9C-101B-9397-08002B2CF9AE}" pid="4" name="cs_objectid">
    <vt:lpwstr>53567193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Uitstelbrief beantwoording vragen van het lid Kahraman (NSC) over de streekindeling voor lokale omroepen - streek Twente</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Uitstel beantwoording schriftelijke vragen</vt:lpwstr>
  </property>
  <property fmtid="{D5CDD505-2E9C-101B-9397-08002B2CF9AE}" pid="17" name="TemplateId">
    <vt:lpwstr>F295975089FE423AB643998CCE410584</vt:lpwstr>
  </property>
  <property fmtid="{D5CDD505-2E9C-101B-9397-08002B2CF9AE}" pid="18" name="Typist">
    <vt:lpwstr>O200BUG</vt:lpwstr>
  </property>
</Properties>
</file>