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E8256C" w:rsidTr="00D9561B" w14:paraId="75A4C670" w14:textId="77777777">
        <w:trPr>
          <w:trHeight w:val="1514"/>
        </w:trPr>
        <w:tc>
          <w:tcPr>
            <w:tcW w:w="7522" w:type="dxa"/>
            <w:tcBorders>
              <w:top w:val="nil"/>
              <w:left w:val="nil"/>
              <w:bottom w:val="nil"/>
              <w:right w:val="nil"/>
            </w:tcBorders>
            <w:tcMar>
              <w:left w:w="0" w:type="dxa"/>
              <w:right w:w="0" w:type="dxa"/>
            </w:tcMar>
          </w:tcPr>
          <w:p w:rsidR="007C61F9" w:rsidP="00D9561B" w:rsidRDefault="000978C5" w14:paraId="2BF3804D" w14:textId="77777777">
            <w:r>
              <w:t>De v</w:t>
            </w:r>
            <w:r w:rsidR="008E3932">
              <w:t xml:space="preserve">oorzitter van de Tweede Kamer </w:t>
            </w:r>
          </w:p>
          <w:p w:rsidR="00374412" w:rsidP="00D9561B" w:rsidRDefault="008E3932" w14:paraId="5EBBBC04" w14:textId="50641E84">
            <w:r>
              <w:t>der Staten-Generaal</w:t>
            </w:r>
          </w:p>
          <w:p w:rsidR="00374412" w:rsidP="00D9561B" w:rsidRDefault="000978C5" w14:paraId="6328CDE7" w14:textId="77777777">
            <w:r>
              <w:t>Postbus 20018</w:t>
            </w:r>
          </w:p>
          <w:p w:rsidR="008E3932" w:rsidP="00D9561B" w:rsidRDefault="000978C5" w14:paraId="2F6FF8B3" w14:textId="48CCE5C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E8256C" w:rsidTr="00FF66F9" w14:paraId="4C71F810" w14:textId="77777777">
        <w:trPr>
          <w:trHeight w:val="289" w:hRule="exact"/>
        </w:trPr>
        <w:tc>
          <w:tcPr>
            <w:tcW w:w="929" w:type="dxa"/>
          </w:tcPr>
          <w:p w:rsidRPr="00434042" w:rsidR="0005404B" w:rsidP="00FF66F9" w:rsidRDefault="000978C5" w14:paraId="4D5DA79B" w14:textId="77777777">
            <w:pPr>
              <w:rPr>
                <w:lang w:eastAsia="en-US"/>
              </w:rPr>
            </w:pPr>
            <w:r>
              <w:rPr>
                <w:lang w:eastAsia="en-US"/>
              </w:rPr>
              <w:t>Datum</w:t>
            </w:r>
          </w:p>
        </w:tc>
        <w:tc>
          <w:tcPr>
            <w:tcW w:w="6581" w:type="dxa"/>
          </w:tcPr>
          <w:p w:rsidRPr="00434042" w:rsidR="0005404B" w:rsidP="00FF66F9" w:rsidRDefault="0026696C" w14:paraId="1CF3B4F6" w14:textId="2BCD3EE5">
            <w:pPr>
              <w:rPr>
                <w:lang w:eastAsia="en-US"/>
              </w:rPr>
            </w:pPr>
            <w:r>
              <w:rPr>
                <w:lang w:eastAsia="en-US"/>
              </w:rPr>
              <w:t>14 augustus 2025</w:t>
            </w:r>
          </w:p>
        </w:tc>
      </w:tr>
      <w:tr w:rsidR="00E8256C" w:rsidTr="00FF66F9" w14:paraId="57893C89" w14:textId="77777777">
        <w:trPr>
          <w:trHeight w:val="368"/>
        </w:trPr>
        <w:tc>
          <w:tcPr>
            <w:tcW w:w="929" w:type="dxa"/>
          </w:tcPr>
          <w:p w:rsidR="0005404B" w:rsidP="00FF66F9" w:rsidRDefault="000978C5" w14:paraId="4B466E94" w14:textId="77777777">
            <w:pPr>
              <w:rPr>
                <w:lang w:eastAsia="en-US"/>
              </w:rPr>
            </w:pPr>
            <w:r>
              <w:rPr>
                <w:lang w:eastAsia="en-US"/>
              </w:rPr>
              <w:t>Betreft</w:t>
            </w:r>
          </w:p>
        </w:tc>
        <w:tc>
          <w:tcPr>
            <w:tcW w:w="6581" w:type="dxa"/>
          </w:tcPr>
          <w:p w:rsidRPr="007C61F9" w:rsidR="007C61F9" w:rsidP="007C61F9" w:rsidRDefault="000978C5" w14:paraId="2BE1902C" w14:textId="077FECFA">
            <w:pPr>
              <w:rPr>
                <w:lang w:eastAsia="en-US"/>
              </w:rPr>
            </w:pPr>
            <w:r>
              <w:rPr>
                <w:lang w:eastAsia="en-US"/>
              </w:rPr>
              <w:t xml:space="preserve">Antwoord op schriftelijke vragen van </w:t>
            </w:r>
            <w:r w:rsidR="007C61F9">
              <w:rPr>
                <w:lang w:eastAsia="en-US"/>
              </w:rPr>
              <w:t xml:space="preserve">het lid Van Nispen (SP) over het  </w:t>
            </w:r>
            <w:r w:rsidRPr="007C61F9" w:rsidR="007C61F9">
              <w:t xml:space="preserve"> </w:t>
            </w:r>
            <w:r w:rsidRPr="007C61F9" w:rsidR="007C61F9">
              <w:rPr>
                <w:lang w:eastAsia="en-US"/>
              </w:rPr>
              <w:t>bericht dat sportmedium Sport Knowhow XL wordt overgenomen door</w:t>
            </w:r>
            <w:r w:rsidR="00F60FAA">
              <w:rPr>
                <w:lang w:eastAsia="en-US"/>
              </w:rPr>
              <w:t xml:space="preserve"> </w:t>
            </w:r>
            <w:r w:rsidRPr="007C61F9" w:rsidR="007C61F9">
              <w:rPr>
                <w:lang w:eastAsia="en-US"/>
              </w:rPr>
              <w:t>Golazo Media</w:t>
            </w:r>
          </w:p>
          <w:p w:rsidR="0005404B" w:rsidP="00FF66F9" w:rsidRDefault="0005404B" w14:paraId="680D0BC4" w14:textId="0764B95D">
            <w:pPr>
              <w:rPr>
                <w:lang w:eastAsia="en-US"/>
              </w:rPr>
            </w:pPr>
          </w:p>
        </w:tc>
      </w:tr>
    </w:tbl>
    <w:p w:rsidR="00E8256C" w:rsidRDefault="00E8256C" w14:paraId="46E447E9" w14:textId="292EAF5E"/>
    <w:tbl>
      <w:tblPr>
        <w:tblpPr w:leftFromText="142" w:rightFromText="142" w:vertAnchor="page" w:horzAnchor="page" w:tblpX="9357" w:tblpY="3068"/>
        <w:tblW w:w="1985" w:type="dxa"/>
        <w:tblLayout w:type="fixed"/>
        <w:tblCellMar>
          <w:left w:w="0" w:type="dxa"/>
          <w:right w:w="0" w:type="dxa"/>
        </w:tblCellMar>
        <w:tblLook w:val="0000" w:firstRow="0" w:lastRow="0" w:firstColumn="0" w:lastColumn="0" w:noHBand="0" w:noVBand="0"/>
      </w:tblPr>
      <w:tblGrid>
        <w:gridCol w:w="1985"/>
      </w:tblGrid>
      <w:tr w:rsidRPr="0026696C" w:rsidR="00E8256C" w:rsidTr="0026696C" w14:paraId="1D407D43" w14:textId="77777777">
        <w:tc>
          <w:tcPr>
            <w:tcW w:w="1985" w:type="dxa"/>
          </w:tcPr>
          <w:p w:rsidRPr="00F53C9D" w:rsidR="006205C0" w:rsidP="00686AED" w:rsidRDefault="000978C5" w14:paraId="3EA77DF3" w14:textId="77777777">
            <w:pPr>
              <w:pStyle w:val="Colofonkop"/>
              <w:framePr w:hSpace="0" w:wrap="auto" w:hAnchor="text" w:vAnchor="margin" w:xAlign="left" w:yAlign="inline"/>
            </w:pPr>
            <w:r>
              <w:t>Media en Creatieve Industrie</w:t>
            </w:r>
          </w:p>
          <w:p w:rsidR="006205C0" w:rsidP="00A421A1" w:rsidRDefault="000978C5" w14:paraId="3A97B7FB" w14:textId="77777777">
            <w:pPr>
              <w:pStyle w:val="Huisstijl-Gegeven"/>
              <w:spacing w:after="0"/>
            </w:pPr>
            <w:r>
              <w:t xml:space="preserve">Rijnstraat 50 </w:t>
            </w:r>
          </w:p>
          <w:p w:rsidR="004425A7" w:rsidP="00E972A2" w:rsidRDefault="000978C5" w14:paraId="6979F6D1" w14:textId="77777777">
            <w:pPr>
              <w:pStyle w:val="Huisstijl-Gegeven"/>
              <w:spacing w:after="0"/>
            </w:pPr>
            <w:r>
              <w:t>Den Haag</w:t>
            </w:r>
          </w:p>
          <w:p w:rsidR="004425A7" w:rsidP="00E972A2" w:rsidRDefault="000978C5" w14:paraId="06FE9994" w14:textId="77777777">
            <w:pPr>
              <w:pStyle w:val="Huisstijl-Gegeven"/>
              <w:spacing w:after="0"/>
            </w:pPr>
            <w:r>
              <w:t>Postbus 16375</w:t>
            </w:r>
          </w:p>
          <w:p w:rsidR="004425A7" w:rsidP="00E972A2" w:rsidRDefault="000978C5" w14:paraId="70567A96" w14:textId="77777777">
            <w:pPr>
              <w:pStyle w:val="Huisstijl-Gegeven"/>
              <w:spacing w:after="0"/>
            </w:pPr>
            <w:r>
              <w:t>2500 BJ Den Haag</w:t>
            </w:r>
          </w:p>
          <w:p w:rsidR="004425A7" w:rsidP="00E972A2" w:rsidRDefault="000978C5" w14:paraId="40A9B2B2" w14:textId="77777777">
            <w:pPr>
              <w:pStyle w:val="Huisstijl-Gegeven"/>
              <w:spacing w:after="90"/>
            </w:pPr>
            <w:r>
              <w:t>www.rijksoverheid.nl</w:t>
            </w:r>
          </w:p>
          <w:p w:rsidRPr="00D86CC6" w:rsidR="006205C0" w:rsidP="00A421A1" w:rsidRDefault="000978C5" w14:paraId="49392736" w14:textId="77777777">
            <w:pPr>
              <w:spacing w:line="180" w:lineRule="exact"/>
              <w:rPr>
                <w:b/>
                <w:sz w:val="13"/>
                <w:szCs w:val="13"/>
              </w:rPr>
            </w:pPr>
            <w:r>
              <w:rPr>
                <w:b/>
                <w:sz w:val="13"/>
                <w:szCs w:val="13"/>
              </w:rPr>
              <w:t>Contactpersoon</w:t>
            </w:r>
          </w:p>
          <w:p w:rsidRPr="007C61F9" w:rsidR="006205C0" w:rsidP="00A421A1" w:rsidRDefault="006205C0" w14:paraId="5F8C1CFA" w14:textId="4DC42024">
            <w:pPr>
              <w:spacing w:line="180" w:lineRule="exact"/>
              <w:rPr>
                <w:sz w:val="13"/>
                <w:szCs w:val="13"/>
                <w:lang w:val="en-US"/>
              </w:rPr>
            </w:pPr>
          </w:p>
        </w:tc>
      </w:tr>
      <w:tr w:rsidRPr="0026696C" w:rsidR="00E8256C" w:rsidTr="0026696C" w14:paraId="2AC981B1" w14:textId="77777777">
        <w:trPr>
          <w:trHeight w:val="200" w:hRule="exact"/>
        </w:trPr>
        <w:tc>
          <w:tcPr>
            <w:tcW w:w="1985" w:type="dxa"/>
          </w:tcPr>
          <w:p w:rsidRPr="007C61F9" w:rsidR="006205C0" w:rsidP="00A421A1" w:rsidRDefault="006205C0" w14:paraId="4E123008" w14:textId="77777777">
            <w:pPr>
              <w:spacing w:after="90" w:line="180" w:lineRule="exact"/>
              <w:rPr>
                <w:sz w:val="13"/>
                <w:szCs w:val="13"/>
                <w:lang w:val="en-US"/>
              </w:rPr>
            </w:pPr>
          </w:p>
        </w:tc>
      </w:tr>
      <w:tr w:rsidR="00E8256C" w:rsidTr="0026696C" w14:paraId="34AB90B7" w14:textId="77777777">
        <w:trPr>
          <w:trHeight w:val="450"/>
        </w:trPr>
        <w:tc>
          <w:tcPr>
            <w:tcW w:w="1985" w:type="dxa"/>
          </w:tcPr>
          <w:p w:rsidR="00F51A76" w:rsidP="00A421A1" w:rsidRDefault="000978C5" w14:paraId="0F813487" w14:textId="77777777">
            <w:pPr>
              <w:spacing w:line="180" w:lineRule="exact"/>
              <w:rPr>
                <w:b/>
                <w:sz w:val="13"/>
                <w:szCs w:val="13"/>
              </w:rPr>
            </w:pPr>
            <w:r>
              <w:rPr>
                <w:b/>
                <w:sz w:val="13"/>
                <w:szCs w:val="13"/>
              </w:rPr>
              <w:t>Onze referentie</w:t>
            </w:r>
          </w:p>
          <w:p w:rsidRPr="00FA7882" w:rsidR="006205C0" w:rsidP="00215356" w:rsidRDefault="000978C5" w14:paraId="6AC8CE9F" w14:textId="77777777">
            <w:pPr>
              <w:spacing w:line="180" w:lineRule="exact"/>
              <w:rPr>
                <w:sz w:val="13"/>
                <w:szCs w:val="13"/>
              </w:rPr>
            </w:pPr>
            <w:r>
              <w:rPr>
                <w:sz w:val="13"/>
                <w:szCs w:val="13"/>
              </w:rPr>
              <w:t>53289046</w:t>
            </w:r>
          </w:p>
        </w:tc>
      </w:tr>
      <w:tr w:rsidR="00E8256C" w:rsidTr="0026696C" w14:paraId="29FCC4E0" w14:textId="77777777">
        <w:trPr>
          <w:trHeight w:val="136"/>
        </w:trPr>
        <w:tc>
          <w:tcPr>
            <w:tcW w:w="1985" w:type="dxa"/>
          </w:tcPr>
          <w:p w:rsidRPr="00C5333A" w:rsidR="006205C0" w:rsidP="00A421A1" w:rsidRDefault="000978C5" w14:paraId="34DB8623" w14:textId="77777777">
            <w:pPr>
              <w:tabs>
                <w:tab w:val="left" w:pos="1890"/>
              </w:tabs>
              <w:spacing w:line="180" w:lineRule="exact"/>
              <w:rPr>
                <w:b/>
                <w:sz w:val="13"/>
                <w:szCs w:val="13"/>
              </w:rPr>
            </w:pPr>
            <w:r w:rsidRPr="00003544">
              <w:rPr>
                <w:b/>
                <w:sz w:val="13"/>
                <w:szCs w:val="13"/>
              </w:rPr>
              <w:t>Uw brief</w:t>
            </w:r>
          </w:p>
          <w:p w:rsidRPr="00E06CD4" w:rsidR="00E91674" w:rsidP="00E210E0" w:rsidRDefault="000978C5" w14:paraId="64B5B565" w14:textId="77777777">
            <w:pPr>
              <w:tabs>
                <w:tab w:val="left" w:pos="1890"/>
              </w:tabs>
              <w:spacing w:after="92" w:line="180" w:lineRule="exact"/>
              <w:rPr>
                <w:sz w:val="13"/>
                <w:szCs w:val="13"/>
              </w:rPr>
            </w:pPr>
            <w:r>
              <w:rPr>
                <w:sz w:val="13"/>
                <w:szCs w:val="13"/>
              </w:rPr>
              <w:t>01 juli 2025</w:t>
            </w:r>
          </w:p>
        </w:tc>
      </w:tr>
      <w:tr w:rsidR="00E8256C" w:rsidTr="0026696C" w14:paraId="767DE320" w14:textId="77777777">
        <w:trPr>
          <w:trHeight w:val="227"/>
        </w:trPr>
        <w:tc>
          <w:tcPr>
            <w:tcW w:w="1985" w:type="dxa"/>
          </w:tcPr>
          <w:p w:rsidRPr="004A65A5" w:rsidR="006205C0" w:rsidP="00A421A1" w:rsidRDefault="000978C5" w14:paraId="61198F67" w14:textId="77777777">
            <w:pPr>
              <w:spacing w:line="180" w:lineRule="exact"/>
              <w:rPr>
                <w:b/>
                <w:sz w:val="13"/>
                <w:szCs w:val="13"/>
              </w:rPr>
            </w:pPr>
            <w:r>
              <w:rPr>
                <w:b/>
                <w:sz w:val="13"/>
                <w:szCs w:val="13"/>
              </w:rPr>
              <w:t>Uw referentie</w:t>
            </w:r>
          </w:p>
          <w:p w:rsidRPr="00D74F66" w:rsidR="006205C0" w:rsidP="00A421A1" w:rsidRDefault="000978C5" w14:paraId="2C9F4DF1" w14:textId="77777777">
            <w:pPr>
              <w:spacing w:after="90" w:line="180" w:lineRule="exact"/>
              <w:rPr>
                <w:sz w:val="13"/>
              </w:rPr>
            </w:pPr>
            <w:r>
              <w:rPr>
                <w:sz w:val="13"/>
              </w:rPr>
              <w:t>2025Z13771</w:t>
            </w:r>
          </w:p>
        </w:tc>
      </w:tr>
    </w:tbl>
    <w:p w:rsidR="006205C0" w:rsidP="00A421A1" w:rsidRDefault="006205C0" w14:paraId="691CE8D1" w14:textId="77777777"/>
    <w:p w:rsidR="00CA35E4" w:rsidP="00CA35E4" w:rsidRDefault="00437472" w14:paraId="151C798A" w14:textId="48A01C1A">
      <w:r>
        <w:t xml:space="preserve">Hierbij </w:t>
      </w:r>
      <w:r w:rsidR="000978C5">
        <w:t>stuur ik</w:t>
      </w:r>
      <w:r w:rsidR="00D45993">
        <w:t xml:space="preserve"> u</w:t>
      </w:r>
      <w:r w:rsidR="000978C5">
        <w:t>, mede</w:t>
      </w:r>
      <w:r w:rsidR="00CC6418">
        <w:t xml:space="preserve"> namens</w:t>
      </w:r>
      <w:r w:rsidR="000978C5">
        <w:t xml:space="preserve"> de staatssecretaris Jeugd, Preventie en Spor</w:t>
      </w:r>
      <w:r w:rsidR="007C61F9">
        <w:t>t</w:t>
      </w:r>
      <w:r w:rsidR="000978C5">
        <w:t>, de antwoorden</w:t>
      </w:r>
      <w:r w:rsidR="006B0A79">
        <w:t xml:space="preserve"> op</w:t>
      </w:r>
      <w:r w:rsidR="00C82662">
        <w:t xml:space="preserve"> </w:t>
      </w:r>
      <w:r w:rsidRPr="007C61F9" w:rsidR="000978C5">
        <w:t>de vragen</w:t>
      </w:r>
      <w:r w:rsidR="000978C5">
        <w:t> van het lid Van Nispen (SP)</w:t>
      </w:r>
      <w:r w:rsidR="00AD7C7C">
        <w:t xml:space="preserve"> </w:t>
      </w:r>
      <w:r w:rsidR="00127580">
        <w:t>over</w:t>
      </w:r>
      <w:r w:rsidR="000978C5">
        <w:t> het bericht dat sportmedium Sport Knowhow XL wordt overgenomen door Golazo Media</w:t>
      </w:r>
      <w:r w:rsidR="005E637C">
        <w:t>.</w:t>
      </w:r>
    </w:p>
    <w:p w:rsidR="00CA35E4" w:rsidP="00CA35E4" w:rsidRDefault="00CA35E4" w14:paraId="006F4DEC" w14:textId="77777777"/>
    <w:p w:rsidR="00463FBD" w:rsidP="00CA35E4" w:rsidRDefault="000978C5" w14:paraId="490CFF58" w14:textId="66349858">
      <w:r w:rsidRPr="007C61F9">
        <w:t>De vragen werden</w:t>
      </w:r>
      <w:r w:rsidR="00B11469">
        <w:t> </w:t>
      </w:r>
      <w:r w:rsidR="00BD7E81">
        <w:t>in</w:t>
      </w:r>
      <w:r w:rsidR="00CA35E4">
        <w:t xml:space="preserve">gezonden </w:t>
      </w:r>
      <w:r w:rsidR="00BD7E81">
        <w:t>op</w:t>
      </w:r>
      <w:r w:rsidR="00EB5D85">
        <w:t xml:space="preserve"> </w:t>
      </w:r>
      <w:r>
        <w:t>1 juli 2025</w:t>
      </w:r>
      <w:r w:rsidR="007C61F9">
        <w:t>,</w:t>
      </w:r>
      <w:r w:rsidR="00E82C38">
        <w:t xml:space="preserve"> met kenmerk </w:t>
      </w:r>
      <w:r>
        <w:t>2025Z13771</w:t>
      </w:r>
      <w:r w:rsidR="00E82C38">
        <w:t>.</w:t>
      </w:r>
    </w:p>
    <w:p w:rsidR="00930C09" w:rsidP="00CA35E4" w:rsidRDefault="00930C09" w14:paraId="12ACBE0C" w14:textId="77777777"/>
    <w:p w:rsidR="00105677" w:rsidP="00CA35E4" w:rsidRDefault="00105677" w14:paraId="08038098" w14:textId="77777777"/>
    <w:p w:rsidR="007C61F9" w:rsidP="00CA35E4" w:rsidRDefault="007C61F9" w14:paraId="1CCE1F7E" w14:textId="77777777"/>
    <w:p w:rsidR="00820DDA" w:rsidP="00CA35E4" w:rsidRDefault="000978C5" w14:paraId="1BD0AB8E" w14:textId="548210DF">
      <w:r>
        <w:t>De minister van Onderwijs, Cultuur en Wetenschap,</w:t>
      </w:r>
    </w:p>
    <w:p w:rsidR="00950170" w:rsidP="00950170" w:rsidRDefault="00950170" w14:paraId="2F521A96" w14:textId="77777777"/>
    <w:p w:rsidR="00950170" w:rsidP="00950170" w:rsidRDefault="00950170" w14:paraId="7BD2C893" w14:textId="77777777"/>
    <w:p w:rsidR="007C61F9" w:rsidP="00950170" w:rsidRDefault="007C61F9" w14:paraId="755A19CA" w14:textId="77777777"/>
    <w:p w:rsidR="00950170" w:rsidP="00950170" w:rsidRDefault="00950170" w14:paraId="6065B8AB" w14:textId="77777777"/>
    <w:p w:rsidR="00950170" w:rsidP="00950170" w:rsidRDefault="000978C5" w14:paraId="396A6F55" w14:textId="77777777">
      <w:pPr>
        <w:pStyle w:val="standaard-tekst"/>
      </w:pPr>
      <w:r>
        <w:t>Eppo Bruins</w:t>
      </w:r>
    </w:p>
    <w:p w:rsidR="008B3B3B" w:rsidRDefault="008B3B3B" w14:paraId="76774A66" w14:textId="77777777">
      <w:pPr>
        <w:spacing w:line="240" w:lineRule="auto"/>
      </w:pPr>
      <w:r>
        <w:br w:type="page"/>
      </w:r>
    </w:p>
    <w:p w:rsidRPr="008B3B3B" w:rsidR="007C61F9" w:rsidP="008B3B3B" w:rsidRDefault="007C61F9" w14:paraId="49CDEF50" w14:textId="3989CC81">
      <w:pPr>
        <w:spacing w:line="240" w:lineRule="auto"/>
        <w:rPr>
          <w:szCs w:val="18"/>
        </w:rPr>
      </w:pPr>
      <w:r>
        <w:lastRenderedPageBreak/>
        <w:t>De antwoorden op de schriftelijke vragen van het lid Van Nispen (SP)</w:t>
      </w:r>
      <w:r w:rsidR="000978C5">
        <w:t xml:space="preserve">, </w:t>
      </w:r>
      <w:r w:rsidRPr="007C61F9">
        <w:t>over het bericht dat sportmedium Sport Knowhow XL wordt overgenomen door Golazo Media</w:t>
      </w:r>
      <w:r>
        <w:t xml:space="preserve"> (</w:t>
      </w:r>
      <w:r w:rsidRPr="007C61F9">
        <w:t>ingezonden op 1 juli 2025, met kenmerk 2025Z13771</w:t>
      </w:r>
      <w:r>
        <w:t>)</w:t>
      </w:r>
      <w:r w:rsidRPr="007C61F9">
        <w:t>.</w:t>
      </w:r>
    </w:p>
    <w:p w:rsidR="007C61F9" w:rsidP="007C61F9" w:rsidRDefault="007C61F9" w14:paraId="4A4F5915" w14:textId="77777777">
      <w:pPr>
        <w:pStyle w:val="standaard-tekst"/>
      </w:pPr>
    </w:p>
    <w:p w:rsidRPr="008B3B3B" w:rsidR="008B3B3B" w:rsidP="008B3B3B" w:rsidRDefault="008B3B3B" w14:paraId="2ECFEF64" w14:textId="0F0B09D8">
      <w:pPr>
        <w:rPr>
          <w:b/>
          <w:bCs/>
          <w:szCs w:val="18"/>
        </w:rPr>
      </w:pPr>
      <w:r>
        <w:rPr>
          <w:b/>
          <w:bCs/>
          <w:szCs w:val="18"/>
        </w:rPr>
        <w:t>Vraag 1:</w:t>
      </w:r>
    </w:p>
    <w:p w:rsidRPr="008B3B3B" w:rsidR="000978C5" w:rsidP="008B3B3B" w:rsidRDefault="000978C5" w14:paraId="45537C8C" w14:textId="1D21A552">
      <w:pPr>
        <w:rPr>
          <w:szCs w:val="18"/>
        </w:rPr>
      </w:pPr>
      <w:r w:rsidRPr="008B3B3B">
        <w:rPr>
          <w:szCs w:val="18"/>
        </w:rPr>
        <w:t>Wat is uw reactie op het bericht dat sportmedium Sport Knowhow XL wordt overgenomen door Golazo Media?</w:t>
      </w:r>
      <w:r w:rsidR="008B3B3B">
        <w:rPr>
          <w:rStyle w:val="Voetnootmarkering"/>
          <w:szCs w:val="18"/>
        </w:rPr>
        <w:footnoteReference w:id="1"/>
      </w:r>
    </w:p>
    <w:p w:rsidRPr="000978C5" w:rsidR="000978C5" w:rsidP="000978C5" w:rsidRDefault="000978C5" w14:paraId="512216C9" w14:textId="184BFB5B">
      <w:pPr>
        <w:pStyle w:val="standaard-tekst"/>
      </w:pPr>
    </w:p>
    <w:p w:rsidRPr="008B3B3B" w:rsidR="008B3B3B" w:rsidP="000978C5" w:rsidRDefault="008B3B3B" w14:paraId="4EE93542" w14:textId="274004DB">
      <w:pPr>
        <w:pStyle w:val="standaard-tekst"/>
        <w:rPr>
          <w:b/>
          <w:bCs/>
        </w:rPr>
      </w:pPr>
      <w:r>
        <w:rPr>
          <w:b/>
          <w:bCs/>
        </w:rPr>
        <w:t>Antwoord 1:</w:t>
      </w:r>
    </w:p>
    <w:p w:rsidR="000978C5" w:rsidP="000978C5" w:rsidRDefault="000978C5" w14:paraId="7073F8E7" w14:textId="44D3E294">
      <w:pPr>
        <w:pStyle w:val="standaard-tekst"/>
      </w:pPr>
      <w:r w:rsidRPr="000978C5">
        <w:t xml:space="preserve">De overname betreft een </w:t>
      </w:r>
      <w:r w:rsidR="00F60FAA">
        <w:t xml:space="preserve">overeenkomst tussen </w:t>
      </w:r>
      <w:r w:rsidRPr="000978C5">
        <w:t>private mediapartijen</w:t>
      </w:r>
      <w:r w:rsidR="00F60FAA">
        <w:t xml:space="preserve">. </w:t>
      </w:r>
      <w:r w:rsidR="007500D1">
        <w:t>V</w:t>
      </w:r>
      <w:r w:rsidR="00F60FAA">
        <w:t xml:space="preserve">anuit de regering </w:t>
      </w:r>
      <w:r w:rsidR="007500D1">
        <w:t xml:space="preserve">kan ik daar </w:t>
      </w:r>
      <w:r w:rsidR="00F60FAA">
        <w:t xml:space="preserve">slechts in beperkte mate iets van vinden </w:t>
      </w:r>
      <w:r w:rsidRPr="000978C5">
        <w:t xml:space="preserve">aangezien Nederlandse media onafhankelijk </w:t>
      </w:r>
      <w:r w:rsidR="00F60FAA">
        <w:t xml:space="preserve">zijn en </w:t>
      </w:r>
      <w:r w:rsidRPr="000978C5">
        <w:t>opere</w:t>
      </w:r>
      <w:r w:rsidR="00F60FAA">
        <w:t>ren b</w:t>
      </w:r>
      <w:r w:rsidRPr="000978C5">
        <w:t>innen een vrije markt.</w:t>
      </w:r>
      <w:r w:rsidR="008D6FB9">
        <w:t xml:space="preserve"> De betreffende overname was niet meldingsplichtig bij de ACM, gelet op de geldende omzetdrempels.</w:t>
      </w:r>
    </w:p>
    <w:p w:rsidR="000978C5" w:rsidP="000978C5" w:rsidRDefault="000978C5" w14:paraId="368BB183" w14:textId="77777777">
      <w:pPr>
        <w:pStyle w:val="standaard-tekst"/>
      </w:pPr>
    </w:p>
    <w:p w:rsidRPr="008B3B3B" w:rsidR="008B3B3B" w:rsidP="008B3B3B" w:rsidRDefault="008B3B3B" w14:paraId="134FCEA7" w14:textId="5BDA2246">
      <w:pPr>
        <w:rPr>
          <w:b/>
          <w:bCs/>
          <w:szCs w:val="18"/>
        </w:rPr>
      </w:pPr>
      <w:r>
        <w:rPr>
          <w:b/>
          <w:bCs/>
          <w:szCs w:val="18"/>
        </w:rPr>
        <w:t>Vraag 2:</w:t>
      </w:r>
    </w:p>
    <w:p w:rsidRPr="008B3B3B" w:rsidR="000978C5" w:rsidP="008B3B3B" w:rsidRDefault="000978C5" w14:paraId="4AF9DDCE" w14:textId="57BD46BE">
      <w:pPr>
        <w:rPr>
          <w:szCs w:val="18"/>
        </w:rPr>
      </w:pPr>
      <w:r w:rsidRPr="008B3B3B">
        <w:rPr>
          <w:szCs w:val="18"/>
        </w:rPr>
        <w:t>Klopt het dat het bedrijf achter Golazo Media ook al meerdere andere sportmedia bezit en zelf meerdere sportevenementen organiseert?</w:t>
      </w:r>
    </w:p>
    <w:p w:rsidRPr="000978C5" w:rsidR="000978C5" w:rsidP="000978C5" w:rsidRDefault="000978C5" w14:paraId="5EFE6642" w14:textId="77777777">
      <w:pPr>
        <w:pStyle w:val="standaard-tekst"/>
      </w:pPr>
    </w:p>
    <w:p w:rsidRPr="008B3B3B" w:rsidR="008B3B3B" w:rsidP="000978C5" w:rsidRDefault="008B3B3B" w14:paraId="6B8D6B8A" w14:textId="4C9933AD">
      <w:pPr>
        <w:pStyle w:val="standaard-tekst"/>
        <w:rPr>
          <w:b/>
          <w:bCs/>
        </w:rPr>
      </w:pPr>
      <w:r>
        <w:rPr>
          <w:b/>
          <w:bCs/>
        </w:rPr>
        <w:t>Antwoord 2:</w:t>
      </w:r>
    </w:p>
    <w:p w:rsidR="000978C5" w:rsidP="000978C5" w:rsidRDefault="000978C5" w14:paraId="5858D30D" w14:textId="471AD5EB">
      <w:pPr>
        <w:pStyle w:val="standaard-tekst"/>
      </w:pPr>
      <w:r w:rsidRPr="000978C5">
        <w:t xml:space="preserve">Ja, </w:t>
      </w:r>
      <w:r w:rsidR="00F60FAA">
        <w:t xml:space="preserve">ik heb begrepen dat </w:t>
      </w:r>
      <w:r w:rsidRPr="000978C5">
        <w:t xml:space="preserve">Golazo Media onder andere </w:t>
      </w:r>
      <w:r w:rsidR="00F60FAA">
        <w:t xml:space="preserve">de </w:t>
      </w:r>
      <w:r w:rsidRPr="000978C5">
        <w:t>vakbladen zoals Sport &amp; Strategie en Sport &amp; Gemeenten</w:t>
      </w:r>
      <w:r w:rsidR="00F60FAA">
        <w:t xml:space="preserve"> uitgeeft</w:t>
      </w:r>
      <w:r w:rsidRPr="000978C5">
        <w:t>. Daarnaast organiseert ‘Golazo Events’, een zusteronderneming van Golazo Media, sportevenementen zoals de CP</w:t>
      </w:r>
      <w:r w:rsidR="00F60FAA">
        <w:t>C</w:t>
      </w:r>
      <w:r w:rsidRPr="000978C5">
        <w:t xml:space="preserve"> Loop </w:t>
      </w:r>
      <w:r w:rsidR="00F60FAA">
        <w:t xml:space="preserve">in </w:t>
      </w:r>
      <w:r w:rsidRPr="000978C5">
        <w:t xml:space="preserve">Den Haag en de Marathon Rotterdam. </w:t>
      </w:r>
    </w:p>
    <w:p w:rsidR="000978C5" w:rsidP="000978C5" w:rsidRDefault="000978C5" w14:paraId="16CE4159" w14:textId="77777777">
      <w:pPr>
        <w:pStyle w:val="standaard-tekst"/>
      </w:pPr>
    </w:p>
    <w:p w:rsidRPr="008B3B3B" w:rsidR="008B3B3B" w:rsidP="008B3B3B" w:rsidRDefault="008B3B3B" w14:paraId="68426679" w14:textId="29EA2414">
      <w:pPr>
        <w:rPr>
          <w:b/>
          <w:bCs/>
          <w:szCs w:val="18"/>
        </w:rPr>
      </w:pPr>
      <w:r>
        <w:rPr>
          <w:b/>
          <w:bCs/>
          <w:szCs w:val="18"/>
        </w:rPr>
        <w:t>Vraag 3:</w:t>
      </w:r>
    </w:p>
    <w:p w:rsidRPr="008B3B3B" w:rsidR="000978C5" w:rsidP="008B3B3B" w:rsidRDefault="000978C5" w14:paraId="60B922F8" w14:textId="46FCB897">
      <w:pPr>
        <w:rPr>
          <w:szCs w:val="18"/>
        </w:rPr>
      </w:pPr>
      <w:r w:rsidRPr="008B3B3B">
        <w:rPr>
          <w:szCs w:val="18"/>
        </w:rPr>
        <w:t>In hoeverre zijn er risico’s voor de onafhankelijkheid en diversiteit over de berichtgeving rondom sport en sportbeleid, wanneer een groot deel van de titels die daarover publiceren in handen zijn van hetzelfde concern?</w:t>
      </w:r>
    </w:p>
    <w:p w:rsidR="000978C5" w:rsidP="000978C5" w:rsidRDefault="000978C5" w14:paraId="0CB0F30A" w14:textId="5DF2D5B2">
      <w:pPr>
        <w:pStyle w:val="standaard-tekst"/>
      </w:pPr>
    </w:p>
    <w:p w:rsidRPr="008B3B3B" w:rsidR="008B3B3B" w:rsidP="000978C5" w:rsidRDefault="008B3B3B" w14:paraId="032D0AD0" w14:textId="2F12AEA2">
      <w:pPr>
        <w:pStyle w:val="standaard-tekst"/>
        <w:rPr>
          <w:b/>
          <w:bCs/>
        </w:rPr>
      </w:pPr>
      <w:r>
        <w:rPr>
          <w:b/>
          <w:bCs/>
        </w:rPr>
        <w:t>Antwoord 3:</w:t>
      </w:r>
    </w:p>
    <w:p w:rsidR="008D6FB9" w:rsidP="000978C5" w:rsidRDefault="004539A2" w14:paraId="0DDF75E7" w14:textId="1A7C3992">
      <w:pPr>
        <w:pStyle w:val="standaard-tekst"/>
      </w:pPr>
      <w:r>
        <w:t xml:space="preserve">Als </w:t>
      </w:r>
      <w:r w:rsidR="008B3B3B">
        <w:t>m</w:t>
      </w:r>
      <w:r>
        <w:t xml:space="preserve">inister van OCW </w:t>
      </w:r>
      <w:r w:rsidR="007500D1">
        <w:t>zet ik mij i</w:t>
      </w:r>
      <w:r w:rsidR="00336263">
        <w:t xml:space="preserve">n voor het waarborgen van </w:t>
      </w:r>
      <w:r w:rsidRPr="00336263" w:rsidR="00336263">
        <w:t xml:space="preserve">een onafhankelijk, gevarieerd en kwalitatief hoogwaardig media-aanbod dat toegankelijk is voor alle lagen van de bevolking. </w:t>
      </w:r>
      <w:r w:rsidR="00336263">
        <w:t xml:space="preserve">Onafhankelijke media </w:t>
      </w:r>
      <w:r w:rsidRPr="00336263" w:rsidR="00336263">
        <w:t xml:space="preserve">zijn onmisbaar in </w:t>
      </w:r>
      <w:r w:rsidR="00336263">
        <w:t xml:space="preserve">onze  </w:t>
      </w:r>
      <w:r w:rsidRPr="00336263" w:rsidR="00336263">
        <w:t>democratische rechtsstaat</w:t>
      </w:r>
      <w:r w:rsidR="00336263">
        <w:t xml:space="preserve"> </w:t>
      </w:r>
      <w:r w:rsidRPr="00336263" w:rsidR="00336263">
        <w:t>e</w:t>
      </w:r>
      <w:r w:rsidR="00336263">
        <w:t>n</w:t>
      </w:r>
      <w:r w:rsidRPr="00336263" w:rsidR="00336263">
        <w:t xml:space="preserve"> vrije samenleving. Vrije, onafhankelijke en toegankelijke media informeren de samenleving met betrouwbare informatie</w:t>
      </w:r>
      <w:r w:rsidR="00336263">
        <w:t xml:space="preserve"> en bieden ruimte voor </w:t>
      </w:r>
      <w:r w:rsidRPr="00336263" w:rsidR="00336263">
        <w:t>verschillende perspectieven en ideeën.</w:t>
      </w:r>
    </w:p>
    <w:p w:rsidR="009B2A95" w:rsidP="000978C5" w:rsidRDefault="009B2A95" w14:paraId="1E131C39" w14:textId="77777777">
      <w:pPr>
        <w:pStyle w:val="standaard-tekst"/>
      </w:pPr>
    </w:p>
    <w:p w:rsidR="004539A2" w:rsidP="000978C5" w:rsidRDefault="008D6FB9" w14:paraId="68C968A1" w14:textId="263ADB1D">
      <w:pPr>
        <w:pStyle w:val="standaard-tekst"/>
      </w:pPr>
      <w:r>
        <w:t xml:space="preserve">Ik </w:t>
      </w:r>
      <w:r w:rsidR="00E27F79">
        <w:t xml:space="preserve">constateer dat er </w:t>
      </w:r>
      <w:r w:rsidR="00581660">
        <w:t xml:space="preserve">op dit moment </w:t>
      </w:r>
      <w:r w:rsidR="00E27F79">
        <w:t xml:space="preserve">nog </w:t>
      </w:r>
      <w:r w:rsidR="00336263">
        <w:t xml:space="preserve">diverse </w:t>
      </w:r>
      <w:r w:rsidR="00E27F79">
        <w:t>andere</w:t>
      </w:r>
      <w:r w:rsidR="00581660">
        <w:t xml:space="preserve"> (</w:t>
      </w:r>
      <w:r w:rsidR="00E27F79">
        <w:t>onafhankelijke</w:t>
      </w:r>
      <w:r w:rsidR="00581660">
        <w:t>)</w:t>
      </w:r>
      <w:r w:rsidR="00E27F79">
        <w:t xml:space="preserve"> media-outlets zijn </w:t>
      </w:r>
      <w:r w:rsidR="00581660">
        <w:t xml:space="preserve">– zoals </w:t>
      </w:r>
      <w:r w:rsidR="00E27F79">
        <w:t>kranten, tijdschriften, radio, tv</w:t>
      </w:r>
      <w:r w:rsidR="003321C0">
        <w:t xml:space="preserve"> en </w:t>
      </w:r>
      <w:r>
        <w:t>websites</w:t>
      </w:r>
      <w:r w:rsidR="00581660">
        <w:t xml:space="preserve"> -</w:t>
      </w:r>
      <w:r w:rsidR="00E27F79">
        <w:t xml:space="preserve"> die berichten over sport en sportbeleid of waar vacatures geplaats</w:t>
      </w:r>
      <w:r w:rsidR="00581660">
        <w:t>t</w:t>
      </w:r>
      <w:r w:rsidR="00E27F79">
        <w:t xml:space="preserve"> kunnen worden.</w:t>
      </w:r>
    </w:p>
    <w:p w:rsidR="008B3B3B" w:rsidP="008B3B3B" w:rsidRDefault="008B3B3B" w14:paraId="1D68202A" w14:textId="77777777">
      <w:pPr>
        <w:rPr>
          <w:szCs w:val="18"/>
        </w:rPr>
      </w:pPr>
    </w:p>
    <w:p w:rsidRPr="008B3B3B" w:rsidR="008B3B3B" w:rsidP="008B3B3B" w:rsidRDefault="008B3B3B" w14:paraId="001EC296" w14:textId="54B42F55">
      <w:pPr>
        <w:rPr>
          <w:b/>
          <w:bCs/>
          <w:szCs w:val="18"/>
        </w:rPr>
      </w:pPr>
      <w:r>
        <w:rPr>
          <w:b/>
          <w:bCs/>
          <w:szCs w:val="18"/>
        </w:rPr>
        <w:t>Vraag 4:</w:t>
      </w:r>
    </w:p>
    <w:p w:rsidRPr="008B3B3B" w:rsidR="000978C5" w:rsidP="008B3B3B" w:rsidRDefault="000978C5" w14:paraId="7FF09EC3" w14:textId="38827712">
      <w:pPr>
        <w:rPr>
          <w:szCs w:val="18"/>
        </w:rPr>
      </w:pPr>
      <w:r w:rsidRPr="008B3B3B">
        <w:rPr>
          <w:szCs w:val="18"/>
        </w:rPr>
        <w:t>Welke stappen onderneemt u in het algemeen om ervoor te zorgen dat er diversiteit en onafhankelijkheid blijft bestaan als het gaat om het aanbod aan media die schrijven over sport(beleid)?</w:t>
      </w:r>
    </w:p>
    <w:p w:rsidR="000978C5" w:rsidP="000978C5" w:rsidRDefault="000978C5" w14:paraId="3BB53EEA" w14:textId="77777777">
      <w:pPr>
        <w:pStyle w:val="standaard-tekst"/>
      </w:pPr>
      <w:r w:rsidRPr="000978C5">
        <w:t> </w:t>
      </w:r>
    </w:p>
    <w:p w:rsidRPr="008B3B3B" w:rsidR="008B3B3B" w:rsidP="008B3B3B" w:rsidRDefault="008B3B3B" w14:paraId="68A2434D" w14:textId="18AA7073">
      <w:pPr>
        <w:pStyle w:val="standaard-tekst"/>
        <w:rPr>
          <w:b/>
          <w:bCs/>
        </w:rPr>
      </w:pPr>
      <w:r>
        <w:rPr>
          <w:b/>
          <w:bCs/>
        </w:rPr>
        <w:t>Antwoord 4:</w:t>
      </w:r>
    </w:p>
    <w:p w:rsidRPr="00820DDA" w:rsidR="00820DDA" w:rsidP="008B3B3B" w:rsidRDefault="00D21A46" w14:paraId="747B9504" w14:textId="6D797C4B">
      <w:pPr>
        <w:pStyle w:val="standaard-tekst"/>
      </w:pPr>
      <w:r>
        <w:lastRenderedPageBreak/>
        <w:t xml:space="preserve">Zie het antwoord op vraag 3. </w:t>
      </w:r>
    </w:p>
    <w:sectPr w:rsidRPr="00820DDA" w:rsidR="00820DDA" w:rsidSect="002F493B">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4EFF4" w14:textId="77777777" w:rsidR="00DC691C" w:rsidRDefault="000978C5">
      <w:r>
        <w:separator/>
      </w:r>
    </w:p>
    <w:p w14:paraId="18C62714" w14:textId="77777777" w:rsidR="00DC691C" w:rsidRDefault="00DC691C"/>
  </w:endnote>
  <w:endnote w:type="continuationSeparator" w:id="0">
    <w:p w14:paraId="1E65F424" w14:textId="77777777" w:rsidR="00DC691C" w:rsidRDefault="000978C5">
      <w:r>
        <w:continuationSeparator/>
      </w:r>
    </w:p>
    <w:p w14:paraId="4853DA60"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61E08"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9AA1F"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E8256C" w14:paraId="6A477265" w14:textId="77777777" w:rsidTr="004C7E1D">
      <w:trPr>
        <w:trHeight w:hRule="exact" w:val="357"/>
      </w:trPr>
      <w:tc>
        <w:tcPr>
          <w:tcW w:w="7603" w:type="dxa"/>
          <w:shd w:val="clear" w:color="auto" w:fill="auto"/>
        </w:tcPr>
        <w:p w14:paraId="15904107" w14:textId="77777777" w:rsidR="002F71BB" w:rsidRPr="004C7E1D" w:rsidRDefault="002F71BB" w:rsidP="004C7E1D">
          <w:pPr>
            <w:spacing w:line="180" w:lineRule="exact"/>
            <w:rPr>
              <w:sz w:val="13"/>
              <w:szCs w:val="13"/>
            </w:rPr>
          </w:pPr>
        </w:p>
      </w:tc>
      <w:tc>
        <w:tcPr>
          <w:tcW w:w="2172" w:type="dxa"/>
          <w:shd w:val="clear" w:color="auto" w:fill="auto"/>
        </w:tcPr>
        <w:p w14:paraId="5A1B743F" w14:textId="47EE4F8A" w:rsidR="002F71BB" w:rsidRPr="004C7E1D" w:rsidRDefault="000978C5"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26696C">
            <w:rPr>
              <w:szCs w:val="13"/>
            </w:rPr>
            <w:t>3</w:t>
          </w:r>
          <w:r w:rsidRPr="004C7E1D">
            <w:rPr>
              <w:szCs w:val="13"/>
            </w:rPr>
            <w:fldChar w:fldCharType="end"/>
          </w:r>
        </w:p>
      </w:tc>
    </w:tr>
  </w:tbl>
  <w:p w14:paraId="51FC80E8"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E8256C" w14:paraId="7DC9E649" w14:textId="77777777" w:rsidTr="004C7E1D">
      <w:trPr>
        <w:trHeight w:hRule="exact" w:val="357"/>
      </w:trPr>
      <w:tc>
        <w:tcPr>
          <w:tcW w:w="7709" w:type="dxa"/>
          <w:shd w:val="clear" w:color="auto" w:fill="auto"/>
        </w:tcPr>
        <w:p w14:paraId="3C5A586B" w14:textId="77777777" w:rsidR="00D17084" w:rsidRPr="004C7E1D" w:rsidRDefault="00D17084" w:rsidP="004C7E1D">
          <w:pPr>
            <w:spacing w:line="180" w:lineRule="exact"/>
            <w:rPr>
              <w:sz w:val="13"/>
              <w:szCs w:val="13"/>
            </w:rPr>
          </w:pPr>
        </w:p>
      </w:tc>
      <w:tc>
        <w:tcPr>
          <w:tcW w:w="2060" w:type="dxa"/>
          <w:shd w:val="clear" w:color="auto" w:fill="auto"/>
        </w:tcPr>
        <w:p w14:paraId="70FEE5FC" w14:textId="44758CBB" w:rsidR="00D17084" w:rsidRPr="004C7E1D" w:rsidRDefault="000978C5"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26696C">
            <w:rPr>
              <w:szCs w:val="13"/>
            </w:rPr>
            <w:t>3</w:t>
          </w:r>
          <w:r w:rsidRPr="004C7E1D">
            <w:rPr>
              <w:szCs w:val="13"/>
            </w:rPr>
            <w:fldChar w:fldCharType="end"/>
          </w:r>
        </w:p>
      </w:tc>
    </w:tr>
  </w:tbl>
  <w:p w14:paraId="45947488"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E5192" w14:textId="77777777" w:rsidR="00DC691C" w:rsidRDefault="000978C5">
      <w:r>
        <w:separator/>
      </w:r>
    </w:p>
    <w:p w14:paraId="308C3C2F" w14:textId="77777777" w:rsidR="00DC691C" w:rsidRDefault="00DC691C"/>
  </w:footnote>
  <w:footnote w:type="continuationSeparator" w:id="0">
    <w:p w14:paraId="4FBA11E7" w14:textId="77777777" w:rsidR="00DC691C" w:rsidRDefault="000978C5">
      <w:r>
        <w:continuationSeparator/>
      </w:r>
    </w:p>
    <w:p w14:paraId="304DB1F2" w14:textId="77777777" w:rsidR="00DC691C" w:rsidRDefault="00DC691C"/>
  </w:footnote>
  <w:footnote w:id="1">
    <w:p w14:paraId="49433AA1" w14:textId="77777777" w:rsidR="008B3B3B" w:rsidRDefault="008B3B3B">
      <w:pPr>
        <w:pStyle w:val="Voetnoottekst"/>
      </w:pPr>
      <w:r>
        <w:rPr>
          <w:rStyle w:val="Voetnootmarkering"/>
        </w:rPr>
        <w:footnoteRef/>
      </w:r>
      <w:r>
        <w:t xml:space="preserve"> </w:t>
      </w:r>
      <w:r w:rsidRPr="000978C5">
        <w:t xml:space="preserve">Sponsorreport, 25 juni 2025, 'Golazo Media wordt eigenaar van Sport Knowhow XL' </w:t>
      </w:r>
    </w:p>
    <w:p w14:paraId="55935BF1" w14:textId="732E10B1" w:rsidR="008B3B3B" w:rsidRDefault="008B3B3B">
      <w:pPr>
        <w:pStyle w:val="Voetnoottekst"/>
      </w:pPr>
      <w:r w:rsidRPr="000978C5">
        <w:t>(https://www.sponsorreport.nl/mediagolazo-media-wordt-eigenaar-van-sport-knowhow-xl/)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30ED9"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E8256C" w14:paraId="16D9D13B" w14:textId="77777777" w:rsidTr="006D2D53">
      <w:trPr>
        <w:trHeight w:hRule="exact" w:val="400"/>
      </w:trPr>
      <w:tc>
        <w:tcPr>
          <w:tcW w:w="7518" w:type="dxa"/>
          <w:shd w:val="clear" w:color="auto" w:fill="auto"/>
        </w:tcPr>
        <w:p w14:paraId="545D357D" w14:textId="77777777" w:rsidR="00527BD4" w:rsidRPr="00275984" w:rsidRDefault="00527BD4" w:rsidP="00BF4427">
          <w:pPr>
            <w:pStyle w:val="Huisstijl-Rubricering"/>
          </w:pPr>
        </w:p>
      </w:tc>
    </w:tr>
  </w:tbl>
  <w:p w14:paraId="3D3C8F96"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E8256C" w14:paraId="31976D44" w14:textId="77777777" w:rsidTr="003B528D">
      <w:tc>
        <w:tcPr>
          <w:tcW w:w="2160" w:type="dxa"/>
          <w:shd w:val="clear" w:color="auto" w:fill="auto"/>
        </w:tcPr>
        <w:p w14:paraId="575D4E73" w14:textId="77777777" w:rsidR="002F71BB" w:rsidRPr="000407BB" w:rsidRDefault="000978C5" w:rsidP="005D283A">
          <w:pPr>
            <w:pStyle w:val="Colofonkop"/>
            <w:framePr w:hSpace="0" w:wrap="auto" w:vAnchor="margin" w:hAnchor="text" w:xAlign="left" w:yAlign="inline"/>
          </w:pPr>
          <w:r>
            <w:t>Onze referentie</w:t>
          </w:r>
        </w:p>
      </w:tc>
    </w:tr>
    <w:tr w:rsidR="00E8256C" w14:paraId="6B1ACB85" w14:textId="77777777" w:rsidTr="002F71BB">
      <w:trPr>
        <w:trHeight w:val="259"/>
      </w:trPr>
      <w:tc>
        <w:tcPr>
          <w:tcW w:w="2160" w:type="dxa"/>
          <w:shd w:val="clear" w:color="auto" w:fill="auto"/>
        </w:tcPr>
        <w:p w14:paraId="19479B3A" w14:textId="77777777" w:rsidR="00E35CF4" w:rsidRPr="005D283A" w:rsidRDefault="000978C5" w:rsidP="0049501A">
          <w:pPr>
            <w:spacing w:line="180" w:lineRule="exact"/>
            <w:rPr>
              <w:sz w:val="13"/>
              <w:szCs w:val="13"/>
            </w:rPr>
          </w:pPr>
          <w:r>
            <w:rPr>
              <w:sz w:val="13"/>
              <w:szCs w:val="13"/>
            </w:rPr>
            <w:t>53289046</w:t>
          </w:r>
        </w:p>
      </w:tc>
    </w:tr>
  </w:tbl>
  <w:p w14:paraId="7DFEAA25"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E8256C" w14:paraId="645EBFFA" w14:textId="77777777" w:rsidTr="001377D4">
      <w:trPr>
        <w:trHeight w:val="2636"/>
      </w:trPr>
      <w:tc>
        <w:tcPr>
          <w:tcW w:w="737" w:type="dxa"/>
          <w:shd w:val="clear" w:color="auto" w:fill="auto"/>
        </w:tcPr>
        <w:p w14:paraId="54FD0F2B"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0B3BC3A2" w14:textId="77777777" w:rsidR="00704845" w:rsidRDefault="000978C5" w:rsidP="0047126E">
          <w:pPr>
            <w:framePr w:w="3873" w:h="2625" w:hRule="exact" w:wrap="around" w:vAnchor="page" w:hAnchor="page" w:x="6323" w:y="1"/>
          </w:pPr>
          <w:r>
            <w:rPr>
              <w:noProof/>
              <w:lang w:val="en-US" w:eastAsia="en-US"/>
            </w:rPr>
            <w:drawing>
              <wp:inline distT="0" distB="0" distL="0" distR="0" wp14:anchorId="014B0BAF" wp14:editId="370BD87F">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0ECCDD9E" w14:textId="77777777" w:rsidR="00483ECA" w:rsidRDefault="00483ECA" w:rsidP="00D037A9"/>
      </w:tc>
    </w:tr>
  </w:tbl>
  <w:p w14:paraId="21F7C1E6"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E8256C" w14:paraId="114DF8CB" w14:textId="77777777" w:rsidTr="0008539E">
      <w:trPr>
        <w:trHeight w:hRule="exact" w:val="572"/>
      </w:trPr>
      <w:tc>
        <w:tcPr>
          <w:tcW w:w="7520" w:type="dxa"/>
          <w:shd w:val="clear" w:color="auto" w:fill="auto"/>
        </w:tcPr>
        <w:p w14:paraId="38D6537F" w14:textId="77777777" w:rsidR="00527BD4" w:rsidRPr="00963440" w:rsidRDefault="000978C5" w:rsidP="00210BA3">
          <w:pPr>
            <w:pStyle w:val="Huisstijl-Adres"/>
            <w:spacing w:after="0"/>
          </w:pPr>
          <w:r w:rsidRPr="009E3B07">
            <w:t>&gt;Retouradres </w:t>
          </w:r>
          <w:r>
            <w:t>Postbus 16375 2500 BJ Den Haag</w:t>
          </w:r>
          <w:r w:rsidRPr="009E3B07">
            <w:t xml:space="preserve"> </w:t>
          </w:r>
        </w:p>
      </w:tc>
    </w:tr>
    <w:tr w:rsidR="00E8256C" w14:paraId="11D6D2C8" w14:textId="77777777" w:rsidTr="00E776C6">
      <w:trPr>
        <w:cantSplit/>
        <w:trHeight w:hRule="exact" w:val="238"/>
      </w:trPr>
      <w:tc>
        <w:tcPr>
          <w:tcW w:w="7520" w:type="dxa"/>
          <w:shd w:val="clear" w:color="auto" w:fill="auto"/>
        </w:tcPr>
        <w:p w14:paraId="774E4C6C" w14:textId="77777777" w:rsidR="00093ABC" w:rsidRPr="00963440" w:rsidRDefault="00093ABC" w:rsidP="00963440"/>
      </w:tc>
    </w:tr>
    <w:tr w:rsidR="00E8256C" w14:paraId="1B3360F8" w14:textId="77777777" w:rsidTr="00E776C6">
      <w:trPr>
        <w:cantSplit/>
        <w:trHeight w:hRule="exact" w:val="1520"/>
      </w:trPr>
      <w:tc>
        <w:tcPr>
          <w:tcW w:w="7520" w:type="dxa"/>
          <w:shd w:val="clear" w:color="auto" w:fill="auto"/>
        </w:tcPr>
        <w:p w14:paraId="79610CC2" w14:textId="77777777" w:rsidR="00A604D3" w:rsidRPr="00963440" w:rsidRDefault="00A604D3" w:rsidP="00963440"/>
      </w:tc>
    </w:tr>
    <w:tr w:rsidR="00E8256C" w14:paraId="4F693780" w14:textId="77777777" w:rsidTr="00E776C6">
      <w:trPr>
        <w:trHeight w:hRule="exact" w:val="1077"/>
      </w:trPr>
      <w:tc>
        <w:tcPr>
          <w:tcW w:w="7520" w:type="dxa"/>
          <w:shd w:val="clear" w:color="auto" w:fill="auto"/>
        </w:tcPr>
        <w:p w14:paraId="1D1BD28D" w14:textId="77777777" w:rsidR="00892BA5" w:rsidRPr="00035E67" w:rsidRDefault="00892BA5" w:rsidP="00892BA5">
          <w:pPr>
            <w:tabs>
              <w:tab w:val="left" w:pos="740"/>
            </w:tabs>
            <w:autoSpaceDE w:val="0"/>
            <w:autoSpaceDN w:val="0"/>
            <w:adjustRightInd w:val="0"/>
            <w:rPr>
              <w:rFonts w:cs="Verdana"/>
              <w:szCs w:val="18"/>
            </w:rPr>
          </w:pPr>
        </w:p>
      </w:tc>
    </w:tr>
  </w:tbl>
  <w:p w14:paraId="1282FFE5" w14:textId="77777777" w:rsidR="006F273B" w:rsidRDefault="006F273B" w:rsidP="00BC4AE3">
    <w:pPr>
      <w:pStyle w:val="Koptekst"/>
    </w:pPr>
  </w:p>
  <w:p w14:paraId="469FB83A" w14:textId="77777777" w:rsidR="00153BD0" w:rsidRDefault="00153BD0" w:rsidP="00BC4AE3">
    <w:pPr>
      <w:pStyle w:val="Koptekst"/>
    </w:pPr>
  </w:p>
  <w:p w14:paraId="786B6035" w14:textId="77777777" w:rsidR="0044605E" w:rsidRDefault="0044605E" w:rsidP="00BC4AE3">
    <w:pPr>
      <w:pStyle w:val="Koptekst"/>
    </w:pPr>
  </w:p>
  <w:p w14:paraId="4A56DAF9" w14:textId="77777777" w:rsidR="0044605E" w:rsidRDefault="0044605E" w:rsidP="00BC4AE3">
    <w:pPr>
      <w:pStyle w:val="Koptekst"/>
    </w:pPr>
  </w:p>
  <w:p w14:paraId="011B56E8"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0A76A82E">
      <w:start w:val="1"/>
      <w:numFmt w:val="bullet"/>
      <w:pStyle w:val="Lijstopsomteken"/>
      <w:lvlText w:val="•"/>
      <w:lvlJc w:val="left"/>
      <w:pPr>
        <w:tabs>
          <w:tab w:val="num" w:pos="227"/>
        </w:tabs>
        <w:ind w:left="227" w:hanging="227"/>
      </w:pPr>
      <w:rPr>
        <w:rFonts w:ascii="Verdana" w:hAnsi="Verdana" w:hint="default"/>
        <w:sz w:val="18"/>
        <w:szCs w:val="18"/>
      </w:rPr>
    </w:lvl>
    <w:lvl w:ilvl="1" w:tplc="73FAC6D6" w:tentative="1">
      <w:start w:val="1"/>
      <w:numFmt w:val="bullet"/>
      <w:lvlText w:val="o"/>
      <w:lvlJc w:val="left"/>
      <w:pPr>
        <w:tabs>
          <w:tab w:val="num" w:pos="1440"/>
        </w:tabs>
        <w:ind w:left="1440" w:hanging="360"/>
      </w:pPr>
      <w:rPr>
        <w:rFonts w:ascii="Courier New" w:hAnsi="Courier New" w:cs="Courier New" w:hint="default"/>
      </w:rPr>
    </w:lvl>
    <w:lvl w:ilvl="2" w:tplc="A978F862" w:tentative="1">
      <w:start w:val="1"/>
      <w:numFmt w:val="bullet"/>
      <w:lvlText w:val=""/>
      <w:lvlJc w:val="left"/>
      <w:pPr>
        <w:tabs>
          <w:tab w:val="num" w:pos="2160"/>
        </w:tabs>
        <w:ind w:left="2160" w:hanging="360"/>
      </w:pPr>
      <w:rPr>
        <w:rFonts w:ascii="Wingdings" w:hAnsi="Wingdings" w:hint="default"/>
      </w:rPr>
    </w:lvl>
    <w:lvl w:ilvl="3" w:tplc="7558399E" w:tentative="1">
      <w:start w:val="1"/>
      <w:numFmt w:val="bullet"/>
      <w:lvlText w:val=""/>
      <w:lvlJc w:val="left"/>
      <w:pPr>
        <w:tabs>
          <w:tab w:val="num" w:pos="2880"/>
        </w:tabs>
        <w:ind w:left="2880" w:hanging="360"/>
      </w:pPr>
      <w:rPr>
        <w:rFonts w:ascii="Symbol" w:hAnsi="Symbol" w:hint="default"/>
      </w:rPr>
    </w:lvl>
    <w:lvl w:ilvl="4" w:tplc="BE068DD8" w:tentative="1">
      <w:start w:val="1"/>
      <w:numFmt w:val="bullet"/>
      <w:lvlText w:val="o"/>
      <w:lvlJc w:val="left"/>
      <w:pPr>
        <w:tabs>
          <w:tab w:val="num" w:pos="3600"/>
        </w:tabs>
        <w:ind w:left="3600" w:hanging="360"/>
      </w:pPr>
      <w:rPr>
        <w:rFonts w:ascii="Courier New" w:hAnsi="Courier New" w:cs="Courier New" w:hint="default"/>
      </w:rPr>
    </w:lvl>
    <w:lvl w:ilvl="5" w:tplc="361A06DC" w:tentative="1">
      <w:start w:val="1"/>
      <w:numFmt w:val="bullet"/>
      <w:lvlText w:val=""/>
      <w:lvlJc w:val="left"/>
      <w:pPr>
        <w:tabs>
          <w:tab w:val="num" w:pos="4320"/>
        </w:tabs>
        <w:ind w:left="4320" w:hanging="360"/>
      </w:pPr>
      <w:rPr>
        <w:rFonts w:ascii="Wingdings" w:hAnsi="Wingdings" w:hint="default"/>
      </w:rPr>
    </w:lvl>
    <w:lvl w:ilvl="6" w:tplc="A3769358" w:tentative="1">
      <w:start w:val="1"/>
      <w:numFmt w:val="bullet"/>
      <w:lvlText w:val=""/>
      <w:lvlJc w:val="left"/>
      <w:pPr>
        <w:tabs>
          <w:tab w:val="num" w:pos="5040"/>
        </w:tabs>
        <w:ind w:left="5040" w:hanging="360"/>
      </w:pPr>
      <w:rPr>
        <w:rFonts w:ascii="Symbol" w:hAnsi="Symbol" w:hint="default"/>
      </w:rPr>
    </w:lvl>
    <w:lvl w:ilvl="7" w:tplc="1DB86C0A" w:tentative="1">
      <w:start w:val="1"/>
      <w:numFmt w:val="bullet"/>
      <w:lvlText w:val="o"/>
      <w:lvlJc w:val="left"/>
      <w:pPr>
        <w:tabs>
          <w:tab w:val="num" w:pos="5760"/>
        </w:tabs>
        <w:ind w:left="5760" w:hanging="360"/>
      </w:pPr>
      <w:rPr>
        <w:rFonts w:ascii="Courier New" w:hAnsi="Courier New" w:cs="Courier New" w:hint="default"/>
      </w:rPr>
    </w:lvl>
    <w:lvl w:ilvl="8" w:tplc="3AB4732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22C66CDA">
      <w:start w:val="1"/>
      <w:numFmt w:val="bullet"/>
      <w:pStyle w:val="Lijstopsomteken2"/>
      <w:lvlText w:val="–"/>
      <w:lvlJc w:val="left"/>
      <w:pPr>
        <w:tabs>
          <w:tab w:val="num" w:pos="227"/>
        </w:tabs>
        <w:ind w:left="227" w:firstLine="0"/>
      </w:pPr>
      <w:rPr>
        <w:rFonts w:ascii="Verdana" w:hAnsi="Verdana" w:hint="default"/>
      </w:rPr>
    </w:lvl>
    <w:lvl w:ilvl="1" w:tplc="751AC446" w:tentative="1">
      <w:start w:val="1"/>
      <w:numFmt w:val="bullet"/>
      <w:lvlText w:val="o"/>
      <w:lvlJc w:val="left"/>
      <w:pPr>
        <w:tabs>
          <w:tab w:val="num" w:pos="1440"/>
        </w:tabs>
        <w:ind w:left="1440" w:hanging="360"/>
      </w:pPr>
      <w:rPr>
        <w:rFonts w:ascii="Courier New" w:hAnsi="Courier New" w:cs="Courier New" w:hint="default"/>
      </w:rPr>
    </w:lvl>
    <w:lvl w:ilvl="2" w:tplc="34D8A3B8" w:tentative="1">
      <w:start w:val="1"/>
      <w:numFmt w:val="bullet"/>
      <w:lvlText w:val=""/>
      <w:lvlJc w:val="left"/>
      <w:pPr>
        <w:tabs>
          <w:tab w:val="num" w:pos="2160"/>
        </w:tabs>
        <w:ind w:left="2160" w:hanging="360"/>
      </w:pPr>
      <w:rPr>
        <w:rFonts w:ascii="Wingdings" w:hAnsi="Wingdings" w:hint="default"/>
      </w:rPr>
    </w:lvl>
    <w:lvl w:ilvl="3" w:tplc="35126C6E" w:tentative="1">
      <w:start w:val="1"/>
      <w:numFmt w:val="bullet"/>
      <w:lvlText w:val=""/>
      <w:lvlJc w:val="left"/>
      <w:pPr>
        <w:tabs>
          <w:tab w:val="num" w:pos="2880"/>
        </w:tabs>
        <w:ind w:left="2880" w:hanging="360"/>
      </w:pPr>
      <w:rPr>
        <w:rFonts w:ascii="Symbol" w:hAnsi="Symbol" w:hint="default"/>
      </w:rPr>
    </w:lvl>
    <w:lvl w:ilvl="4" w:tplc="1B7E2E5E" w:tentative="1">
      <w:start w:val="1"/>
      <w:numFmt w:val="bullet"/>
      <w:lvlText w:val="o"/>
      <w:lvlJc w:val="left"/>
      <w:pPr>
        <w:tabs>
          <w:tab w:val="num" w:pos="3600"/>
        </w:tabs>
        <w:ind w:left="3600" w:hanging="360"/>
      </w:pPr>
      <w:rPr>
        <w:rFonts w:ascii="Courier New" w:hAnsi="Courier New" w:cs="Courier New" w:hint="default"/>
      </w:rPr>
    </w:lvl>
    <w:lvl w:ilvl="5" w:tplc="1C78AF62" w:tentative="1">
      <w:start w:val="1"/>
      <w:numFmt w:val="bullet"/>
      <w:lvlText w:val=""/>
      <w:lvlJc w:val="left"/>
      <w:pPr>
        <w:tabs>
          <w:tab w:val="num" w:pos="4320"/>
        </w:tabs>
        <w:ind w:left="4320" w:hanging="360"/>
      </w:pPr>
      <w:rPr>
        <w:rFonts w:ascii="Wingdings" w:hAnsi="Wingdings" w:hint="default"/>
      </w:rPr>
    </w:lvl>
    <w:lvl w:ilvl="6" w:tplc="CBEEF49A" w:tentative="1">
      <w:start w:val="1"/>
      <w:numFmt w:val="bullet"/>
      <w:lvlText w:val=""/>
      <w:lvlJc w:val="left"/>
      <w:pPr>
        <w:tabs>
          <w:tab w:val="num" w:pos="5040"/>
        </w:tabs>
        <w:ind w:left="5040" w:hanging="360"/>
      </w:pPr>
      <w:rPr>
        <w:rFonts w:ascii="Symbol" w:hAnsi="Symbol" w:hint="default"/>
      </w:rPr>
    </w:lvl>
    <w:lvl w:ilvl="7" w:tplc="47EE0BFC" w:tentative="1">
      <w:start w:val="1"/>
      <w:numFmt w:val="bullet"/>
      <w:lvlText w:val="o"/>
      <w:lvlJc w:val="left"/>
      <w:pPr>
        <w:tabs>
          <w:tab w:val="num" w:pos="5760"/>
        </w:tabs>
        <w:ind w:left="5760" w:hanging="360"/>
      </w:pPr>
      <w:rPr>
        <w:rFonts w:ascii="Courier New" w:hAnsi="Courier New" w:cs="Courier New" w:hint="default"/>
      </w:rPr>
    </w:lvl>
    <w:lvl w:ilvl="8" w:tplc="01B286B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D93C2A"/>
    <w:multiLevelType w:val="hybridMultilevel"/>
    <w:tmpl w:val="9FF854A8"/>
    <w:lvl w:ilvl="0" w:tplc="32FC53FE">
      <w:start w:val="1"/>
      <w:numFmt w:val="decimal"/>
      <w:lvlText w:val="%1."/>
      <w:lvlJc w:val="left"/>
      <w:pPr>
        <w:ind w:left="360" w:hanging="360"/>
      </w:pPr>
    </w:lvl>
    <w:lvl w:ilvl="1" w:tplc="90CC6D20">
      <w:start w:val="1"/>
      <w:numFmt w:val="lowerLetter"/>
      <w:lvlText w:val="%2."/>
      <w:lvlJc w:val="left"/>
      <w:pPr>
        <w:ind w:left="1080" w:hanging="360"/>
      </w:pPr>
    </w:lvl>
    <w:lvl w:ilvl="2" w:tplc="07443154">
      <w:start w:val="1"/>
      <w:numFmt w:val="lowerRoman"/>
      <w:lvlText w:val="%3."/>
      <w:lvlJc w:val="right"/>
      <w:pPr>
        <w:ind w:left="1800" w:hanging="180"/>
      </w:pPr>
    </w:lvl>
    <w:lvl w:ilvl="3" w:tplc="EA9E3020">
      <w:start w:val="1"/>
      <w:numFmt w:val="decimal"/>
      <w:lvlText w:val="%4."/>
      <w:lvlJc w:val="left"/>
      <w:pPr>
        <w:ind w:left="2520" w:hanging="360"/>
      </w:pPr>
    </w:lvl>
    <w:lvl w:ilvl="4" w:tplc="A6A201DC">
      <w:start w:val="1"/>
      <w:numFmt w:val="lowerLetter"/>
      <w:lvlText w:val="%5."/>
      <w:lvlJc w:val="left"/>
      <w:pPr>
        <w:ind w:left="3240" w:hanging="360"/>
      </w:pPr>
    </w:lvl>
    <w:lvl w:ilvl="5" w:tplc="AC9414A4">
      <w:start w:val="1"/>
      <w:numFmt w:val="lowerRoman"/>
      <w:lvlText w:val="%6."/>
      <w:lvlJc w:val="right"/>
      <w:pPr>
        <w:ind w:left="3960" w:hanging="180"/>
      </w:pPr>
    </w:lvl>
    <w:lvl w:ilvl="6" w:tplc="360495F8">
      <w:start w:val="1"/>
      <w:numFmt w:val="decimal"/>
      <w:lvlText w:val="%7."/>
      <w:lvlJc w:val="left"/>
      <w:pPr>
        <w:ind w:left="4680" w:hanging="360"/>
      </w:pPr>
    </w:lvl>
    <w:lvl w:ilvl="7" w:tplc="E23842DC">
      <w:start w:val="1"/>
      <w:numFmt w:val="lowerLetter"/>
      <w:lvlText w:val="%8."/>
      <w:lvlJc w:val="left"/>
      <w:pPr>
        <w:ind w:left="5400" w:hanging="360"/>
      </w:pPr>
    </w:lvl>
    <w:lvl w:ilvl="8" w:tplc="6CF09AB6">
      <w:start w:val="1"/>
      <w:numFmt w:val="lowerRoman"/>
      <w:lvlText w:val="%9."/>
      <w:lvlJc w:val="right"/>
      <w:pPr>
        <w:ind w:left="6120" w:hanging="180"/>
      </w:p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872ED4"/>
    <w:multiLevelType w:val="hybridMultilevel"/>
    <w:tmpl w:val="E472917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007440457">
    <w:abstractNumId w:val="10"/>
  </w:num>
  <w:num w:numId="2" w16cid:durableId="353772930">
    <w:abstractNumId w:val="7"/>
  </w:num>
  <w:num w:numId="3" w16cid:durableId="1137072202">
    <w:abstractNumId w:val="6"/>
  </w:num>
  <w:num w:numId="4" w16cid:durableId="1778713696">
    <w:abstractNumId w:val="5"/>
  </w:num>
  <w:num w:numId="5" w16cid:durableId="1703436280">
    <w:abstractNumId w:val="4"/>
  </w:num>
  <w:num w:numId="6" w16cid:durableId="1472749561">
    <w:abstractNumId w:val="8"/>
  </w:num>
  <w:num w:numId="7" w16cid:durableId="358707016">
    <w:abstractNumId w:val="3"/>
  </w:num>
  <w:num w:numId="8" w16cid:durableId="1825195275">
    <w:abstractNumId w:val="2"/>
  </w:num>
  <w:num w:numId="9" w16cid:durableId="887375918">
    <w:abstractNumId w:val="1"/>
  </w:num>
  <w:num w:numId="10" w16cid:durableId="1991977206">
    <w:abstractNumId w:val="0"/>
  </w:num>
  <w:num w:numId="11" w16cid:durableId="733049424">
    <w:abstractNumId w:val="9"/>
  </w:num>
  <w:num w:numId="12" w16cid:durableId="87309149">
    <w:abstractNumId w:val="11"/>
  </w:num>
  <w:num w:numId="13" w16cid:durableId="1378817033">
    <w:abstractNumId w:val="14"/>
  </w:num>
  <w:num w:numId="14" w16cid:durableId="795567657">
    <w:abstractNumId w:val="12"/>
  </w:num>
  <w:num w:numId="15" w16cid:durableId="756559283">
    <w:abstractNumId w:val="13"/>
  </w:num>
  <w:num w:numId="16" w16cid:durableId="1337685963">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978C5"/>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100203"/>
    <w:rsid w:val="00104B4D"/>
    <w:rsid w:val="00105677"/>
    <w:rsid w:val="001177B4"/>
    <w:rsid w:val="00122CF9"/>
    <w:rsid w:val="00123704"/>
    <w:rsid w:val="001270C7"/>
    <w:rsid w:val="00127580"/>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4F2B"/>
    <w:rsid w:val="00215356"/>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6696C"/>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21C0"/>
    <w:rsid w:val="00334154"/>
    <w:rsid w:val="003341D0"/>
    <w:rsid w:val="00336263"/>
    <w:rsid w:val="003372C4"/>
    <w:rsid w:val="00341FA0"/>
    <w:rsid w:val="00342374"/>
    <w:rsid w:val="00343AEA"/>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4042"/>
    <w:rsid w:val="00434500"/>
    <w:rsid w:val="00437472"/>
    <w:rsid w:val="00441AC2"/>
    <w:rsid w:val="0044249B"/>
    <w:rsid w:val="004425A7"/>
    <w:rsid w:val="0044605E"/>
    <w:rsid w:val="0045023C"/>
    <w:rsid w:val="00451A5B"/>
    <w:rsid w:val="00452BCD"/>
    <w:rsid w:val="00452CEA"/>
    <w:rsid w:val="004539A2"/>
    <w:rsid w:val="00463A63"/>
    <w:rsid w:val="00463FBD"/>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5A5"/>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660"/>
    <w:rsid w:val="005819CE"/>
    <w:rsid w:val="0058298D"/>
    <w:rsid w:val="00590595"/>
    <w:rsid w:val="00593C2B"/>
    <w:rsid w:val="00595231"/>
    <w:rsid w:val="00595CBB"/>
    <w:rsid w:val="00596166"/>
    <w:rsid w:val="00596F24"/>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11BE"/>
    <w:rsid w:val="005E3322"/>
    <w:rsid w:val="005E436C"/>
    <w:rsid w:val="005E637C"/>
    <w:rsid w:val="005E64E2"/>
    <w:rsid w:val="005F3E76"/>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A10F8"/>
    <w:rsid w:val="006A2100"/>
    <w:rsid w:val="006B0A79"/>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00D1"/>
    <w:rsid w:val="00751A6A"/>
    <w:rsid w:val="00754AD6"/>
    <w:rsid w:val="00754FBF"/>
    <w:rsid w:val="007615AC"/>
    <w:rsid w:val="00764585"/>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61F9"/>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3B"/>
    <w:rsid w:val="008B3BAB"/>
    <w:rsid w:val="008B4125"/>
    <w:rsid w:val="008B4CB3"/>
    <w:rsid w:val="008B567B"/>
    <w:rsid w:val="008B7B24"/>
    <w:rsid w:val="008C356D"/>
    <w:rsid w:val="008D1583"/>
    <w:rsid w:val="008D6FB9"/>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0C09"/>
    <w:rsid w:val="009311C8"/>
    <w:rsid w:val="0093199F"/>
    <w:rsid w:val="00933376"/>
    <w:rsid w:val="00933A2F"/>
    <w:rsid w:val="0094000D"/>
    <w:rsid w:val="00940206"/>
    <w:rsid w:val="00941B16"/>
    <w:rsid w:val="00946703"/>
    <w:rsid w:val="00950170"/>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2A95"/>
    <w:rsid w:val="009B5846"/>
    <w:rsid w:val="009B601B"/>
    <w:rsid w:val="009C3F20"/>
    <w:rsid w:val="009C64FB"/>
    <w:rsid w:val="009C7CA1"/>
    <w:rsid w:val="009D043D"/>
    <w:rsid w:val="009D716F"/>
    <w:rsid w:val="009E3B07"/>
    <w:rsid w:val="009E45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D7C7C"/>
    <w:rsid w:val="00AE013D"/>
    <w:rsid w:val="00AE11B7"/>
    <w:rsid w:val="00AE18BA"/>
    <w:rsid w:val="00AE7130"/>
    <w:rsid w:val="00AE7F68"/>
    <w:rsid w:val="00AF2321"/>
    <w:rsid w:val="00AF52F6"/>
    <w:rsid w:val="00AF7237"/>
    <w:rsid w:val="00B0043A"/>
    <w:rsid w:val="00B00D75"/>
    <w:rsid w:val="00B0690C"/>
    <w:rsid w:val="00B070CB"/>
    <w:rsid w:val="00B11469"/>
    <w:rsid w:val="00B12456"/>
    <w:rsid w:val="00B132B0"/>
    <w:rsid w:val="00B173C6"/>
    <w:rsid w:val="00B20109"/>
    <w:rsid w:val="00B20336"/>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D7E81"/>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C4E"/>
    <w:rsid w:val="00C50E87"/>
    <w:rsid w:val="00C5258E"/>
    <w:rsid w:val="00C5333A"/>
    <w:rsid w:val="00C53BD7"/>
    <w:rsid w:val="00C55923"/>
    <w:rsid w:val="00C619A7"/>
    <w:rsid w:val="00C64E34"/>
    <w:rsid w:val="00C6545E"/>
    <w:rsid w:val="00C7097A"/>
    <w:rsid w:val="00C736E8"/>
    <w:rsid w:val="00C73D5F"/>
    <w:rsid w:val="00C82662"/>
    <w:rsid w:val="00C965EF"/>
    <w:rsid w:val="00C97C80"/>
    <w:rsid w:val="00CA1D00"/>
    <w:rsid w:val="00CA35E4"/>
    <w:rsid w:val="00CA47D3"/>
    <w:rsid w:val="00CA6533"/>
    <w:rsid w:val="00CA6A25"/>
    <w:rsid w:val="00CA6A3F"/>
    <w:rsid w:val="00CA7C99"/>
    <w:rsid w:val="00CC15DE"/>
    <w:rsid w:val="00CC6290"/>
    <w:rsid w:val="00CC6418"/>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A46"/>
    <w:rsid w:val="00D21E4B"/>
    <w:rsid w:val="00D22588"/>
    <w:rsid w:val="00D22689"/>
    <w:rsid w:val="00D23522"/>
    <w:rsid w:val="00D264D6"/>
    <w:rsid w:val="00D33144"/>
    <w:rsid w:val="00D33BF0"/>
    <w:rsid w:val="00D33F30"/>
    <w:rsid w:val="00D34892"/>
    <w:rsid w:val="00D36447"/>
    <w:rsid w:val="00D41CE8"/>
    <w:rsid w:val="00D44B73"/>
    <w:rsid w:val="00D45993"/>
    <w:rsid w:val="00D516BE"/>
    <w:rsid w:val="00D51F76"/>
    <w:rsid w:val="00D5423B"/>
    <w:rsid w:val="00D54F4E"/>
    <w:rsid w:val="00D604B3"/>
    <w:rsid w:val="00D60BA4"/>
    <w:rsid w:val="00D62419"/>
    <w:rsid w:val="00D62AD8"/>
    <w:rsid w:val="00D6435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27F79"/>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256C"/>
    <w:rsid w:val="00E82C38"/>
    <w:rsid w:val="00E850D3"/>
    <w:rsid w:val="00E853D6"/>
    <w:rsid w:val="00E8544F"/>
    <w:rsid w:val="00E876B9"/>
    <w:rsid w:val="00E91674"/>
    <w:rsid w:val="00E91B40"/>
    <w:rsid w:val="00E91F7C"/>
    <w:rsid w:val="00E94D82"/>
    <w:rsid w:val="00E972A2"/>
    <w:rsid w:val="00EA5BA2"/>
    <w:rsid w:val="00EB5D85"/>
    <w:rsid w:val="00EB73E0"/>
    <w:rsid w:val="00EC0DFF"/>
    <w:rsid w:val="00EC237D"/>
    <w:rsid w:val="00EC25AB"/>
    <w:rsid w:val="00EC25B9"/>
    <w:rsid w:val="00EC2927"/>
    <w:rsid w:val="00EC4D0E"/>
    <w:rsid w:val="00EC4E2B"/>
    <w:rsid w:val="00ED072A"/>
    <w:rsid w:val="00ED2F32"/>
    <w:rsid w:val="00ED539E"/>
    <w:rsid w:val="00ED576F"/>
    <w:rsid w:val="00ED5E4D"/>
    <w:rsid w:val="00EE09A7"/>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56BA9"/>
    <w:rsid w:val="00F60FAA"/>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5F9215"/>
  <w15:docId w15:val="{80A80F84-3E00-43F0-9725-2D75CDAEE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7C61F9"/>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styleId="Verwijzingopmerking">
    <w:name w:val="annotation reference"/>
    <w:basedOn w:val="Standaardalinea-lettertype"/>
    <w:uiPriority w:val="99"/>
    <w:unhideWhenUsed/>
    <w:rsid w:val="007C61F9"/>
    <w:rPr>
      <w:sz w:val="16"/>
      <w:szCs w:val="16"/>
    </w:rPr>
  </w:style>
  <w:style w:type="paragraph" w:styleId="Tekstopmerking">
    <w:name w:val="annotation text"/>
    <w:basedOn w:val="Standaard"/>
    <w:link w:val="TekstopmerkingChar"/>
    <w:uiPriority w:val="99"/>
    <w:unhideWhenUsed/>
    <w:rsid w:val="007C61F9"/>
    <w:pPr>
      <w:spacing w:after="160" w:line="240" w:lineRule="auto"/>
    </w:pPr>
    <w:rPr>
      <w:rFonts w:asciiTheme="minorHAnsi" w:eastAsiaTheme="minorHAnsi" w:hAnsiTheme="minorHAnsi" w:cstheme="minorBidi"/>
      <w:sz w:val="20"/>
      <w:szCs w:val="20"/>
      <w:lang w:eastAsia="en-US"/>
    </w:rPr>
  </w:style>
  <w:style w:type="character" w:customStyle="1" w:styleId="TekstopmerkingChar">
    <w:name w:val="Tekst opmerking Char"/>
    <w:basedOn w:val="Standaardalinea-lettertype"/>
    <w:link w:val="Tekstopmerking"/>
    <w:uiPriority w:val="99"/>
    <w:rsid w:val="007C61F9"/>
    <w:rPr>
      <w:rFonts w:asciiTheme="minorHAnsi" w:eastAsiaTheme="minorHAnsi" w:hAnsiTheme="minorHAnsi" w:cstheme="minorBidi"/>
      <w:lang w:val="nl-NL"/>
    </w:rPr>
  </w:style>
  <w:style w:type="paragraph" w:styleId="Lijstalinea">
    <w:name w:val="List Paragraph"/>
    <w:basedOn w:val="Standaard"/>
    <w:uiPriority w:val="34"/>
    <w:qFormat/>
    <w:rsid w:val="000978C5"/>
    <w:pPr>
      <w:ind w:left="720"/>
      <w:contextualSpacing/>
    </w:pPr>
  </w:style>
  <w:style w:type="character" w:styleId="Voetnootmarkering">
    <w:name w:val="footnote reference"/>
    <w:basedOn w:val="Standaardalinea-lettertype"/>
    <w:rsid w:val="008B3B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81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471</ap:Words>
  <ap:Characters>2595</ap:Characters>
  <ap:DocSecurity>0</ap:DocSecurity>
  <ap:Lines>21</ap:Lines>
  <ap:Paragraphs>6</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3060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keywords/>
  <lastModifiedBy/>
  <revision/>
  <lastPrinted>2009-07-01T14:30:00.0000000Z</lastPrinted>
  <dcterms:created xsi:type="dcterms:W3CDTF">2025-08-14T12:32:00.0000000Z</dcterms:created>
  <dcterms:modified xsi:type="dcterms:W3CDTF">2025-08-14T12:32:00.0000000Z</dcterms:modified>
  <dc:description>------------------------</dc:description>
  <dc:subject/>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O210HES</vt:lpwstr>
  </property>
  <property fmtid="{D5CDD505-2E9C-101B-9397-08002B2CF9AE}" pid="3" name="Author">
    <vt:lpwstr>O210HES</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vt:lpwstr>
  </property>
  <property fmtid="{D5CDD505-2E9C-101B-9397-08002B2CF9AE}" pid="9" name="ocw_directie">
    <vt:lpwstr>MENC/MB</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schriftelijke vragen Eerste/Tweede Kamer</vt:lpwstr>
  </property>
  <property fmtid="{D5CDD505-2E9C-101B-9397-08002B2CF9AE}" pid="17" name="TemplateId">
    <vt:lpwstr>94679A960E72473F8D0DB97D9DB29BB7</vt:lpwstr>
  </property>
  <property fmtid="{D5CDD505-2E9C-101B-9397-08002B2CF9AE}" pid="18" name="Typist">
    <vt:lpwstr>O210HES</vt:lpwstr>
  </property>
</Properties>
</file>