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570B0" w14:paraId="6C2ECD27" w14:textId="6A49916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E07B9A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570B0">
              <w:t>het bericht dat een Joods echtpaar met jonge kinderen in de omgeving van Arnhem is afgeperst door een crimineel die eerder optrad als kroongetuige in moordzaken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570B0" w:rsidR="002570B0" w:rsidP="002570B0" w:rsidRDefault="002570B0" w14:paraId="715D163B" w14:textId="7ED7C70C">
            <w:pPr>
              <w:pStyle w:val="referentiegegevens"/>
            </w:pPr>
            <w:r w:rsidRPr="002570B0">
              <w:t>6587518</w:t>
            </w:r>
          </w:p>
          <w:p w:rsidR="00FB3BC7" w:rsidP="002570B0" w:rsidRDefault="002570B0" w14:paraId="2A2BBFB1" w14:textId="2580B40D">
            <w:pPr>
              <w:pStyle w:val="referentiegegevens"/>
            </w:pPr>
            <w:r w:rsidRPr="002570B0">
              <w:t> </w:t>
            </w:r>
            <w:r w:rsidRPr="002570B0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570B0" w:rsidR="00C6487D" w:rsidP="00133AE9" w:rsidRDefault="002570B0" w14:paraId="7E785020" w14:textId="3CDF1F76">
            <w:pPr>
              <w:pStyle w:val="referentiegegevens"/>
            </w:pPr>
            <w:r w:rsidRPr="002570B0">
              <w:t>2025Z14871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B69A6B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570B0">
        <w:rPr>
          <w:rFonts w:cs="Utopia"/>
          <w:color w:val="000000"/>
        </w:rPr>
        <w:t>de leden</w:t>
      </w:r>
      <w:r w:rsidR="00F64F6A">
        <w:t xml:space="preserve"> </w:t>
      </w:r>
      <w:r w:rsidR="002570B0">
        <w:t>Emiel van Dijk en Wilders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570B0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2570B0">
        <w:t>het bericht dat een Joods echtpaar met jonge kinderen in de omgeving van Arnhem is afgeperst door een crimineel die eerder optrad als kroongetuige in moordzaken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570B0">
        <w:t>24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294FD6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70B0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2570B0" w14:paraId="6B6473DD" w14:textId="2DD4DFEF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570B0">
            <w:fldChar w:fldCharType="begin"/>
          </w:r>
          <w:r w:rsidR="002570B0">
            <w:instrText xml:space="preserve"> NUMPAGES   \* MERGEFORMAT </w:instrText>
          </w:r>
          <w:r w:rsidR="002570B0">
            <w:fldChar w:fldCharType="separate"/>
          </w:r>
          <w:r w:rsidR="00FC0F20">
            <w:t>1</w:t>
          </w:r>
          <w:r w:rsidR="002570B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570B0">
            <w:fldChar w:fldCharType="begin"/>
          </w:r>
          <w:r w:rsidR="002570B0">
            <w:instrText xml:space="preserve"> SECTIONPAGES   \* MERGEFORMAT </w:instrText>
          </w:r>
          <w:r w:rsidR="002570B0">
            <w:fldChar w:fldCharType="separate"/>
          </w:r>
          <w:r>
            <w:t>1</w:t>
          </w:r>
          <w:r w:rsidR="002570B0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570B0">
            <w:fldChar w:fldCharType="begin"/>
          </w:r>
          <w:r w:rsidR="002570B0">
            <w:instrText xml:space="preserve"> SECTIONPAGES   \* MERGEFORMAT </w:instrText>
          </w:r>
          <w:r w:rsidR="002570B0">
            <w:fldChar w:fldCharType="separate"/>
          </w:r>
          <w:r w:rsidR="009D5062">
            <w:t>2</w:t>
          </w:r>
          <w:r w:rsidR="002570B0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06FF"/>
    <w:rsid w:val="00236A77"/>
    <w:rsid w:val="002377FC"/>
    <w:rsid w:val="00244902"/>
    <w:rsid w:val="00244AE4"/>
    <w:rsid w:val="00246838"/>
    <w:rsid w:val="00250DCD"/>
    <w:rsid w:val="00251844"/>
    <w:rsid w:val="002570B0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65A0B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306FF"/>
    <w:rsid w:val="003E74B4"/>
    <w:rsid w:val="0043578E"/>
    <w:rsid w:val="00697C3D"/>
    <w:rsid w:val="00806070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1347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2025-08-14T13:39:00.0000000Z</dcterms:created>
  <dcterms:modified xsi:type="dcterms:W3CDTF">2025-08-14T13:39:00.0000000Z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