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004A7C83" w:rsidTr="00D9561B" w14:paraId="3BDDC50E" w14:textId="77777777">
        <w:trPr>
          <w:trHeight w:val="1514"/>
        </w:trPr>
        <w:tc>
          <w:tcPr>
            <w:tcW w:w="7522" w:type="dxa"/>
            <w:tcBorders>
              <w:top w:val="nil"/>
              <w:left w:val="nil"/>
              <w:bottom w:val="nil"/>
              <w:right w:val="nil"/>
            </w:tcBorders>
            <w:tcMar>
              <w:left w:w="0" w:type="dxa"/>
              <w:right w:w="0" w:type="dxa"/>
            </w:tcMar>
          </w:tcPr>
          <w:p w:rsidR="00374412" w:rsidP="00D9561B" w:rsidRDefault="001E6A38" w14:paraId="0262D8C1" w14:textId="77777777">
            <w:r>
              <w:t>De v</w:t>
            </w:r>
            <w:r w:rsidR="008E3932">
              <w:t>oorzitter van de Tweede Kamer der Staten-Generaal</w:t>
            </w:r>
          </w:p>
          <w:p w:rsidR="00374412" w:rsidP="00D9561B" w:rsidRDefault="001E6A38" w14:paraId="25220C34" w14:textId="77777777">
            <w:r>
              <w:t>Postbus 20018</w:t>
            </w:r>
          </w:p>
          <w:p w:rsidR="008E3932" w:rsidP="00D9561B" w:rsidRDefault="001E6A38" w14:paraId="263AE130" w14:textId="77777777">
            <w:r>
              <w:t>2500 EA  DEN HAAG</w:t>
            </w:r>
          </w:p>
        </w:tc>
      </w:tr>
    </w:tbl>
    <w:tbl>
      <w:tblPr>
        <w:tblStyle w:val="Tabelraster"/>
        <w:tblpPr w:vertAnchor="page" w:horzAnchor="page" w:tblpX="1589" w:tblpY="564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28"/>
        <w:gridCol w:w="6572"/>
      </w:tblGrid>
      <w:tr w:rsidR="004A7C83" w:rsidTr="00FF66F9" w14:paraId="1EAD2445" w14:textId="77777777">
        <w:trPr>
          <w:trHeight w:val="289" w:hRule="exact"/>
        </w:trPr>
        <w:tc>
          <w:tcPr>
            <w:tcW w:w="929" w:type="dxa"/>
          </w:tcPr>
          <w:p w:rsidRPr="00434042" w:rsidR="0005404B" w:rsidP="00FF66F9" w:rsidRDefault="001E6A38" w14:paraId="45DD8307" w14:textId="77777777">
            <w:pPr>
              <w:rPr>
                <w:lang w:eastAsia="en-US"/>
              </w:rPr>
            </w:pPr>
            <w:r>
              <w:rPr>
                <w:lang w:eastAsia="en-US"/>
              </w:rPr>
              <w:t>Datum</w:t>
            </w:r>
          </w:p>
        </w:tc>
        <w:tc>
          <w:tcPr>
            <w:tcW w:w="6581" w:type="dxa"/>
          </w:tcPr>
          <w:p w:rsidRPr="00434042" w:rsidR="0005404B" w:rsidP="00FF66F9" w:rsidRDefault="003F7F2C" w14:paraId="5DF86E52" w14:textId="63DF6AFE">
            <w:pPr>
              <w:rPr>
                <w:lang w:eastAsia="en-US"/>
              </w:rPr>
            </w:pPr>
            <w:r>
              <w:rPr>
                <w:lang w:eastAsia="en-US"/>
              </w:rPr>
              <w:t>14 augustus 2025</w:t>
            </w:r>
          </w:p>
        </w:tc>
      </w:tr>
      <w:tr w:rsidR="004A7C83" w:rsidTr="00FF66F9" w14:paraId="2B9C009D" w14:textId="77777777">
        <w:trPr>
          <w:trHeight w:val="368"/>
        </w:trPr>
        <w:tc>
          <w:tcPr>
            <w:tcW w:w="929" w:type="dxa"/>
          </w:tcPr>
          <w:p w:rsidR="0005404B" w:rsidP="00FF66F9" w:rsidRDefault="001E6A38" w14:paraId="735534CB" w14:textId="77777777">
            <w:pPr>
              <w:rPr>
                <w:lang w:eastAsia="en-US"/>
              </w:rPr>
            </w:pPr>
            <w:r>
              <w:rPr>
                <w:lang w:eastAsia="en-US"/>
              </w:rPr>
              <w:t>Betreft</w:t>
            </w:r>
          </w:p>
        </w:tc>
        <w:tc>
          <w:tcPr>
            <w:tcW w:w="6581" w:type="dxa"/>
          </w:tcPr>
          <w:p w:rsidR="0005404B" w:rsidP="00FF66F9" w:rsidRDefault="001E6A38" w14:paraId="26D745C3" w14:textId="34B7EA66">
            <w:pPr>
              <w:rPr>
                <w:lang w:eastAsia="en-US"/>
              </w:rPr>
            </w:pPr>
            <w:r>
              <w:rPr>
                <w:lang w:eastAsia="en-US"/>
              </w:rPr>
              <w:t>Antwoord op schriftelijke vragen van het lid Mohandis (GroenLinks-PvdA) over de Nederlandse audiovisuele sector</w:t>
            </w:r>
          </w:p>
        </w:tc>
      </w:tr>
    </w:tbl>
    <w:p w:rsidR="004A7C83" w:rsidRDefault="001C2C36" w14:paraId="1AD05869" w14:textId="77777777">
      <w:r w:rsidRPr="001C2C36">
        <w:t xml:space="preserve"> </w:t>
      </w:r>
      <w:r w:rsidRPr="00B20109" w:rsidR="00B20109">
        <w:t xml:space="preserve"> </w:t>
      </w: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Pr="003F7F2C" w:rsidR="004A7C83" w:rsidTr="00A421A1" w14:paraId="3DB56926" w14:textId="77777777">
        <w:tc>
          <w:tcPr>
            <w:tcW w:w="2160" w:type="dxa"/>
          </w:tcPr>
          <w:p w:rsidRPr="00F53C9D" w:rsidR="006205C0" w:rsidP="00686AED" w:rsidRDefault="001E6A38" w14:paraId="45DC71A9" w14:textId="77777777">
            <w:pPr>
              <w:pStyle w:val="Colofonkop"/>
              <w:framePr w:hSpace="0" w:wrap="auto" w:hAnchor="text" w:vAnchor="margin" w:xAlign="left" w:yAlign="inline"/>
            </w:pPr>
            <w:r>
              <w:t>Media en Creatieve Industrie</w:t>
            </w:r>
          </w:p>
          <w:p w:rsidR="006205C0" w:rsidP="00A421A1" w:rsidRDefault="001E6A38" w14:paraId="35013F1B" w14:textId="77777777">
            <w:pPr>
              <w:pStyle w:val="Huisstijl-Gegeven"/>
              <w:spacing w:after="0"/>
            </w:pPr>
            <w:r>
              <w:t xml:space="preserve">Rijnstraat 50 </w:t>
            </w:r>
          </w:p>
          <w:p w:rsidR="004425A7" w:rsidP="00E972A2" w:rsidRDefault="001E6A38" w14:paraId="0BDEB911" w14:textId="77777777">
            <w:pPr>
              <w:pStyle w:val="Huisstijl-Gegeven"/>
              <w:spacing w:after="0"/>
            </w:pPr>
            <w:r>
              <w:t>Den Haag</w:t>
            </w:r>
          </w:p>
          <w:p w:rsidR="004425A7" w:rsidP="00E972A2" w:rsidRDefault="001E6A38" w14:paraId="7A6E74E0" w14:textId="77777777">
            <w:pPr>
              <w:pStyle w:val="Huisstijl-Gegeven"/>
              <w:spacing w:after="0"/>
            </w:pPr>
            <w:r>
              <w:t>Postbus 16375</w:t>
            </w:r>
          </w:p>
          <w:p w:rsidR="004425A7" w:rsidP="00E972A2" w:rsidRDefault="001E6A38" w14:paraId="7A869BF3" w14:textId="77777777">
            <w:pPr>
              <w:pStyle w:val="Huisstijl-Gegeven"/>
              <w:spacing w:after="0"/>
            </w:pPr>
            <w:r>
              <w:t>2500 BJ Den Haag</w:t>
            </w:r>
          </w:p>
          <w:p w:rsidR="004425A7" w:rsidP="00E972A2" w:rsidRDefault="001E6A38" w14:paraId="1919ACBF" w14:textId="77777777">
            <w:pPr>
              <w:pStyle w:val="Huisstijl-Gegeven"/>
              <w:spacing w:after="90"/>
            </w:pPr>
            <w:r>
              <w:t>www.rijksoverheid.nl</w:t>
            </w:r>
          </w:p>
          <w:p w:rsidRPr="00D86CC6" w:rsidR="006205C0" w:rsidP="00A421A1" w:rsidRDefault="001E6A38" w14:paraId="0904CB6B" w14:textId="77777777">
            <w:pPr>
              <w:spacing w:line="180" w:lineRule="exact"/>
              <w:rPr>
                <w:b/>
                <w:sz w:val="13"/>
                <w:szCs w:val="13"/>
              </w:rPr>
            </w:pPr>
            <w:r>
              <w:rPr>
                <w:b/>
                <w:sz w:val="13"/>
                <w:szCs w:val="13"/>
              </w:rPr>
              <w:t>Contactpersoon</w:t>
            </w:r>
          </w:p>
          <w:p w:rsidRPr="001E6A38" w:rsidR="006205C0" w:rsidP="00A421A1" w:rsidRDefault="006205C0" w14:paraId="09528498" w14:textId="0FEDB610">
            <w:pPr>
              <w:spacing w:line="180" w:lineRule="exact"/>
              <w:rPr>
                <w:sz w:val="13"/>
                <w:szCs w:val="13"/>
                <w:lang w:val="en-US"/>
              </w:rPr>
            </w:pPr>
          </w:p>
        </w:tc>
      </w:tr>
      <w:tr w:rsidRPr="003F7F2C" w:rsidR="004A7C83" w:rsidTr="00A421A1" w14:paraId="6C7544B8" w14:textId="77777777">
        <w:trPr>
          <w:trHeight w:val="200" w:hRule="exact"/>
        </w:trPr>
        <w:tc>
          <w:tcPr>
            <w:tcW w:w="2160" w:type="dxa"/>
          </w:tcPr>
          <w:p w:rsidRPr="001E6A38" w:rsidR="006205C0" w:rsidP="00A421A1" w:rsidRDefault="006205C0" w14:paraId="738FBDE7" w14:textId="77777777">
            <w:pPr>
              <w:spacing w:after="90" w:line="180" w:lineRule="exact"/>
              <w:rPr>
                <w:sz w:val="13"/>
                <w:szCs w:val="13"/>
                <w:lang w:val="en-US"/>
              </w:rPr>
            </w:pPr>
          </w:p>
        </w:tc>
      </w:tr>
      <w:tr w:rsidR="004A7C83" w:rsidTr="00A421A1" w14:paraId="2B541A7B" w14:textId="77777777">
        <w:trPr>
          <w:trHeight w:val="450"/>
        </w:trPr>
        <w:tc>
          <w:tcPr>
            <w:tcW w:w="2160" w:type="dxa"/>
          </w:tcPr>
          <w:p w:rsidR="00F51A76" w:rsidP="00A421A1" w:rsidRDefault="001E6A38" w14:paraId="69DA4625" w14:textId="77777777">
            <w:pPr>
              <w:spacing w:line="180" w:lineRule="exact"/>
              <w:rPr>
                <w:b/>
                <w:sz w:val="13"/>
                <w:szCs w:val="13"/>
              </w:rPr>
            </w:pPr>
            <w:r>
              <w:rPr>
                <w:b/>
                <w:sz w:val="13"/>
                <w:szCs w:val="13"/>
              </w:rPr>
              <w:t>Onze referentie</w:t>
            </w:r>
          </w:p>
          <w:p w:rsidRPr="00FA7882" w:rsidR="006205C0" w:rsidP="00215356" w:rsidRDefault="003F7F2C" w14:paraId="75C1EAA8" w14:textId="2FCBE220">
            <w:pPr>
              <w:spacing w:line="180" w:lineRule="exact"/>
              <w:rPr>
                <w:sz w:val="13"/>
                <w:szCs w:val="13"/>
              </w:rPr>
            </w:pPr>
            <w:r>
              <w:rPr>
                <w:sz w:val="13"/>
                <w:szCs w:val="13"/>
              </w:rPr>
              <w:t>53511863</w:t>
            </w:r>
          </w:p>
        </w:tc>
      </w:tr>
      <w:tr w:rsidR="004A7C83" w:rsidTr="00A421A1" w14:paraId="7D271362" w14:textId="77777777">
        <w:trPr>
          <w:trHeight w:val="136"/>
        </w:trPr>
        <w:tc>
          <w:tcPr>
            <w:tcW w:w="2160" w:type="dxa"/>
          </w:tcPr>
          <w:p w:rsidRPr="00C5333A" w:rsidR="006205C0" w:rsidP="00A421A1" w:rsidRDefault="001E6A38" w14:paraId="5488A671" w14:textId="77777777">
            <w:pPr>
              <w:tabs>
                <w:tab w:val="left" w:pos="1890"/>
              </w:tabs>
              <w:spacing w:line="180" w:lineRule="exact"/>
              <w:rPr>
                <w:b/>
                <w:sz w:val="13"/>
                <w:szCs w:val="13"/>
              </w:rPr>
            </w:pPr>
            <w:r w:rsidRPr="00003544">
              <w:rPr>
                <w:b/>
                <w:sz w:val="13"/>
                <w:szCs w:val="13"/>
              </w:rPr>
              <w:t>Uw brief</w:t>
            </w:r>
          </w:p>
          <w:p w:rsidRPr="00E06CD4" w:rsidR="00E91674" w:rsidP="00E210E0" w:rsidRDefault="001E6A38" w14:paraId="19661B03" w14:textId="77777777">
            <w:pPr>
              <w:tabs>
                <w:tab w:val="left" w:pos="1890"/>
              </w:tabs>
              <w:spacing w:after="92" w:line="180" w:lineRule="exact"/>
              <w:rPr>
                <w:sz w:val="13"/>
                <w:szCs w:val="13"/>
              </w:rPr>
            </w:pPr>
            <w:r>
              <w:rPr>
                <w:sz w:val="13"/>
                <w:szCs w:val="13"/>
              </w:rPr>
              <w:t>02 juli 2025</w:t>
            </w:r>
          </w:p>
        </w:tc>
      </w:tr>
      <w:tr w:rsidR="004A7C83" w:rsidTr="00A421A1" w14:paraId="0AF10023" w14:textId="77777777">
        <w:trPr>
          <w:trHeight w:val="227"/>
        </w:trPr>
        <w:tc>
          <w:tcPr>
            <w:tcW w:w="2160" w:type="dxa"/>
          </w:tcPr>
          <w:p w:rsidRPr="004A65A5" w:rsidR="006205C0" w:rsidP="00A421A1" w:rsidRDefault="001E6A38" w14:paraId="5F1F99E0" w14:textId="77777777">
            <w:pPr>
              <w:spacing w:line="180" w:lineRule="exact"/>
              <w:rPr>
                <w:b/>
                <w:sz w:val="13"/>
                <w:szCs w:val="13"/>
              </w:rPr>
            </w:pPr>
            <w:r>
              <w:rPr>
                <w:b/>
                <w:sz w:val="13"/>
                <w:szCs w:val="13"/>
              </w:rPr>
              <w:t>Uw referentie</w:t>
            </w:r>
          </w:p>
          <w:p w:rsidRPr="00D74F66" w:rsidR="006205C0" w:rsidP="00A421A1" w:rsidRDefault="001E6A38" w14:paraId="5A5F0934" w14:textId="32F8515E">
            <w:pPr>
              <w:spacing w:after="90" w:line="180" w:lineRule="exact"/>
              <w:rPr>
                <w:sz w:val="13"/>
              </w:rPr>
            </w:pPr>
            <w:r w:rsidRPr="001E6A38">
              <w:rPr>
                <w:sz w:val="13"/>
              </w:rPr>
              <w:t>2025Z13567</w:t>
            </w:r>
          </w:p>
        </w:tc>
      </w:tr>
    </w:tbl>
    <w:p w:rsidR="00215356" w:rsidRDefault="00215356" w14:paraId="5A9EF5F0" w14:textId="77777777"/>
    <w:p w:rsidR="006205C0" w:rsidP="00A421A1" w:rsidRDefault="006205C0" w14:paraId="1F4DCD02" w14:textId="77777777"/>
    <w:p w:rsidR="00CA35E4" w:rsidP="00CA35E4" w:rsidRDefault="00437472" w14:paraId="06BE90E2" w14:textId="0F469EFA">
      <w:r>
        <w:t xml:space="preserve">Hierbij </w:t>
      </w:r>
      <w:r w:rsidR="001E6A38">
        <w:t>stuur ik</w:t>
      </w:r>
      <w:r w:rsidR="00D45993">
        <w:t xml:space="preserve"> u</w:t>
      </w:r>
      <w:r w:rsidR="001E6A38">
        <w:t xml:space="preserve"> de antwoorden</w:t>
      </w:r>
      <w:r w:rsidR="006B0A79">
        <w:t xml:space="preserve"> op</w:t>
      </w:r>
      <w:r w:rsidR="00C82662">
        <w:t xml:space="preserve"> </w:t>
      </w:r>
      <w:r w:rsidRPr="001E6A38" w:rsidR="001E6A38">
        <w:t>de vragen</w:t>
      </w:r>
      <w:r w:rsidR="001E6A38">
        <w:t> van het lid Mohandis (GroenLinks-PvdA)</w:t>
      </w:r>
      <w:r w:rsidR="00AD7C7C">
        <w:t xml:space="preserve"> </w:t>
      </w:r>
      <w:r w:rsidR="00127580">
        <w:t>over</w:t>
      </w:r>
      <w:r w:rsidR="001E6A38">
        <w:t> de Nederlandse audiovisuele sector</w:t>
      </w:r>
      <w:r w:rsidR="005E637C">
        <w:t>.</w:t>
      </w:r>
    </w:p>
    <w:p w:rsidR="00CA35E4" w:rsidP="00CA35E4" w:rsidRDefault="00CA35E4" w14:paraId="57C8E8B2" w14:textId="77777777"/>
    <w:p w:rsidR="00463FBD" w:rsidP="00CA35E4" w:rsidRDefault="001E6A38" w14:paraId="5193D027" w14:textId="3B283C5F">
      <w:r w:rsidRPr="001E6A38">
        <w:t>De vragen werden</w:t>
      </w:r>
      <w:r w:rsidR="00B11469">
        <w:t> </w:t>
      </w:r>
      <w:r w:rsidR="00BD7E81">
        <w:t>in</w:t>
      </w:r>
      <w:r w:rsidR="00CA35E4">
        <w:t xml:space="preserve">gezonden </w:t>
      </w:r>
      <w:r w:rsidR="00BD7E81">
        <w:t>op</w:t>
      </w:r>
      <w:r w:rsidR="00EB5D85">
        <w:t xml:space="preserve"> </w:t>
      </w:r>
      <w:r>
        <w:t>30 juni 2025</w:t>
      </w:r>
      <w:r w:rsidR="00E82C38">
        <w:t xml:space="preserve"> met kenmerk </w:t>
      </w:r>
      <w:r w:rsidRPr="001E6A38">
        <w:t>2025Z13567</w:t>
      </w:r>
      <w:r w:rsidR="00E82C38">
        <w:t>.</w:t>
      </w:r>
    </w:p>
    <w:p w:rsidR="00930C09" w:rsidP="00CA35E4" w:rsidRDefault="00930C09" w14:paraId="2EA539B1" w14:textId="77777777"/>
    <w:p w:rsidR="00105677" w:rsidP="00CA35E4" w:rsidRDefault="00105677" w14:paraId="13A306C2" w14:textId="77777777"/>
    <w:p w:rsidR="00820DDA" w:rsidP="00CA35E4" w:rsidRDefault="00820DDA" w14:paraId="7046F094" w14:textId="77777777"/>
    <w:p w:rsidR="00820DDA" w:rsidP="00CA35E4" w:rsidRDefault="001E6A38" w14:paraId="6C884F21" w14:textId="77777777">
      <w:r>
        <w:t>De minister van Onderwijs, Cultuur en Wetenschap,</w:t>
      </w:r>
    </w:p>
    <w:p w:rsidR="00950170" w:rsidP="00950170" w:rsidRDefault="00950170" w14:paraId="44509E72" w14:textId="77777777"/>
    <w:p w:rsidR="00950170" w:rsidP="00950170" w:rsidRDefault="00950170" w14:paraId="63DB662F" w14:textId="77777777"/>
    <w:p w:rsidR="00950170" w:rsidP="00950170" w:rsidRDefault="00950170" w14:paraId="72EC130E" w14:textId="77777777"/>
    <w:p w:rsidR="00950170" w:rsidP="00950170" w:rsidRDefault="001E6A38" w14:paraId="65A3F532" w14:textId="77777777">
      <w:pPr>
        <w:pStyle w:val="standaard-tekst"/>
      </w:pPr>
      <w:r>
        <w:t>Eppo Bruins</w:t>
      </w:r>
    </w:p>
    <w:p w:rsidR="00930C09" w:rsidRDefault="001E6A38" w14:paraId="5E027BC5" w14:textId="77777777">
      <w:pPr>
        <w:spacing w:line="240" w:lineRule="auto"/>
      </w:pPr>
      <w:r>
        <w:br w:type="page"/>
      </w:r>
    </w:p>
    <w:p w:rsidR="00930C09" w:rsidP="009E4507" w:rsidRDefault="001E6A38" w14:paraId="20531108" w14:textId="6CFD7E71">
      <w:pPr>
        <w:pStyle w:val="pagebreak"/>
        <w:pageBreakBefore w:val="0"/>
      </w:pPr>
      <w:r>
        <w:lastRenderedPageBreak/>
        <w:t xml:space="preserve">De antwoorden </w:t>
      </w:r>
      <w:r w:rsidR="00D51F76">
        <w:t xml:space="preserve">op de schriftelijke </w:t>
      </w:r>
      <w:r>
        <w:t>vragen</w:t>
      </w:r>
      <w:r w:rsidR="00D51F76">
        <w:t> </w:t>
      </w:r>
      <w:r>
        <w:t>van het lid Mohandi</w:t>
      </w:r>
      <w:r w:rsidR="00806893">
        <w:t>s</w:t>
      </w:r>
      <w:r>
        <w:t xml:space="preserve"> (GroenLinks-PvdA)</w:t>
      </w:r>
      <w:r w:rsidR="00D51F76">
        <w:t xml:space="preserve"> </w:t>
      </w:r>
      <w:r w:rsidR="009E4507">
        <w:t>over</w:t>
      </w:r>
      <w:r w:rsidR="00EE09A7">
        <w:t xml:space="preserve"> </w:t>
      </w:r>
      <w:r>
        <w:t>Nederlandse audiovisuele sector</w:t>
      </w:r>
      <w:r w:rsidR="00C50C4E">
        <w:t xml:space="preserve"> </w:t>
      </w:r>
      <w:r w:rsidR="009E4507">
        <w:t>met kenmerk</w:t>
      </w:r>
      <w:r w:rsidR="00806893">
        <w:t xml:space="preserve"> </w:t>
      </w:r>
      <w:r w:rsidRPr="00806893" w:rsidR="00806893">
        <w:t>2025Z13567</w:t>
      </w:r>
      <w:r w:rsidR="00C50C4E">
        <w:t xml:space="preserve">, ingezonden op </w:t>
      </w:r>
      <w:r>
        <w:t>2 juli 2025</w:t>
      </w:r>
      <w:r w:rsidR="00C50C4E">
        <w:t>.</w:t>
      </w:r>
    </w:p>
    <w:p w:rsidR="00820DDA" w:rsidP="00820DDA" w:rsidRDefault="00820DDA" w14:paraId="2DC118EE" w14:textId="77777777">
      <w:pPr>
        <w:pStyle w:val="standaard-tekst"/>
      </w:pPr>
    </w:p>
    <w:p w:rsidRPr="00820DDA" w:rsidR="00820DDA" w:rsidP="00820DDA" w:rsidRDefault="001E6A38" w14:paraId="63E61EB4" w14:textId="77777777">
      <w:pPr>
        <w:pStyle w:val="standaard-tekst"/>
      </w:pPr>
      <w:r w:rsidRPr="00820DDA">
        <w:t>Vraag 1</w:t>
      </w:r>
    </w:p>
    <w:p w:rsidRPr="00820DDA" w:rsidR="00820DDA" w:rsidP="00820DDA" w:rsidRDefault="001E6A38" w14:paraId="0E34BABB" w14:textId="316CB4A5">
      <w:pPr>
        <w:pStyle w:val="standaard-tekst"/>
      </w:pPr>
      <w:r w:rsidRPr="001E6A38">
        <w:t>Wat is de stand van zaken in het toegezegde onafhankelijke sectorbrede onderzoek naar relevante (markt)ontwikkelingen in de Nederlandse audiovisuele sector en kunt u de (voorlopige) onderzoeksresultaten met de Kamer delen? Zo nee, wanneer kan de Kamer de uitkomsten van dit onderzoek tegemoet zien?</w:t>
      </w:r>
      <w:r>
        <w:rPr>
          <w:rStyle w:val="Voetnootmarkering"/>
        </w:rPr>
        <w:footnoteReference w:id="1"/>
      </w:r>
    </w:p>
    <w:p w:rsidRPr="00820DDA" w:rsidR="00820DDA" w:rsidP="00820DDA" w:rsidRDefault="00820DDA" w14:paraId="17EC5B86" w14:textId="77777777">
      <w:pPr>
        <w:pStyle w:val="standaard-tekst"/>
      </w:pPr>
    </w:p>
    <w:p w:rsidR="00820DDA" w:rsidP="00820DDA" w:rsidRDefault="001E6A38" w14:paraId="617FD102" w14:textId="77777777">
      <w:pPr>
        <w:pStyle w:val="standaard-tekst"/>
      </w:pPr>
      <w:r w:rsidRPr="00820DDA">
        <w:t>Antwoord 1</w:t>
      </w:r>
    </w:p>
    <w:p w:rsidRPr="0049203B" w:rsidR="0049203B" w:rsidP="0049203B" w:rsidRDefault="00A23E04" w14:paraId="2D41BD4F" w14:textId="4F2F7598">
      <w:pPr>
        <w:pStyle w:val="standaard-tekst"/>
      </w:pPr>
      <w:r>
        <w:t>Het sectorbrede onderzoek dat ik heb toegezegd in mijn brief van 7 november 2024</w:t>
      </w:r>
      <w:r w:rsidR="008E6CEF">
        <w:rPr>
          <w:rStyle w:val="Voetnootmarkering"/>
        </w:rPr>
        <w:footnoteReference w:id="2"/>
      </w:r>
      <w:r>
        <w:t xml:space="preserve"> gaat </w:t>
      </w:r>
      <w:r w:rsidR="00E77A3B">
        <w:t xml:space="preserve">in Q3 </w:t>
      </w:r>
      <w:r w:rsidR="0011474F">
        <w:t xml:space="preserve">2025 </w:t>
      </w:r>
      <w:r>
        <w:t>van start.</w:t>
      </w:r>
      <w:r w:rsidR="0049203B">
        <w:t xml:space="preserve"> </w:t>
      </w:r>
      <w:r w:rsidRPr="0049203B" w:rsidR="0049203B">
        <w:t>Het onderzoek moet op periodieke basis meer inzicht geven in het financieringslandschap van de Nederlandse AV-sector en relevante ontwikkelingen daarbinnen. Publieke en private geldstromen worden hiermee beter in kaart gebracht, alsmede de omvang, omzet en waarde van de Nederlandse productie-, distributie- en exploitatieketen.</w:t>
      </w:r>
    </w:p>
    <w:p w:rsidR="0049203B" w:rsidP="008F238A" w:rsidRDefault="0049203B" w14:paraId="71ECF655" w14:textId="77777777">
      <w:pPr>
        <w:pStyle w:val="standaard-tekst"/>
      </w:pPr>
    </w:p>
    <w:p w:rsidRPr="00820DDA" w:rsidR="00A23E04" w:rsidP="008F238A" w:rsidRDefault="00A23E04" w14:paraId="04190438" w14:textId="4D43C3A5">
      <w:pPr>
        <w:pStyle w:val="standaard-tekst"/>
      </w:pPr>
      <w:r>
        <w:t>De aanbestedingsprocedure voor het onderzoek</w:t>
      </w:r>
      <w:r w:rsidR="000E1A6D">
        <w:t xml:space="preserve">, </w:t>
      </w:r>
      <w:r>
        <w:t>dat zal worden uitgevoerd door een onafhankelijk onderzoeksbureau</w:t>
      </w:r>
      <w:r w:rsidR="000E1A6D">
        <w:t xml:space="preserve">, </w:t>
      </w:r>
      <w:r>
        <w:t>is inmiddels gestart.</w:t>
      </w:r>
      <w:r w:rsidR="008F238A">
        <w:t xml:space="preserve"> </w:t>
      </w:r>
      <w:r w:rsidR="0011474F">
        <w:t>H</w:t>
      </w:r>
      <w:r w:rsidR="008F238A">
        <w:t xml:space="preserve">et onderzoek </w:t>
      </w:r>
      <w:r w:rsidR="0011474F">
        <w:t xml:space="preserve">is </w:t>
      </w:r>
      <w:r w:rsidR="008F238A">
        <w:t xml:space="preserve">belangrijk als basis voor het </w:t>
      </w:r>
      <w:r w:rsidR="00E77A3B">
        <w:t xml:space="preserve">cultuur en audiovisueel </w:t>
      </w:r>
      <w:r w:rsidR="008F238A">
        <w:t>beleid</w:t>
      </w:r>
      <w:r w:rsidR="0011474F">
        <w:t>. Daarnaast is het</w:t>
      </w:r>
      <w:r w:rsidR="008F238A">
        <w:t xml:space="preserve"> ook</w:t>
      </w:r>
      <w:r w:rsidR="00A7534D">
        <w:t xml:space="preserve"> </w:t>
      </w:r>
      <w:r w:rsidR="00F437EE">
        <w:t>waardevol</w:t>
      </w:r>
      <w:r w:rsidR="008F238A">
        <w:t xml:space="preserve"> voor de sector zelf</w:t>
      </w:r>
      <w:r w:rsidR="0011474F">
        <w:t xml:space="preserve">. </w:t>
      </w:r>
      <w:r w:rsidR="00A22C80">
        <w:t>De</w:t>
      </w:r>
      <w:r w:rsidR="008F238A">
        <w:t xml:space="preserve"> publieke en private stakeholders worden betrokken bij (de aanpak van) het onderzoek.</w:t>
      </w:r>
      <w:r w:rsidRPr="00DD29D0" w:rsidR="00DD29D0">
        <w:t xml:space="preserve"> </w:t>
      </w:r>
      <w:r w:rsidR="0049203B">
        <w:t>Het onderzoeksbureau</w:t>
      </w:r>
      <w:r w:rsidRPr="00DD29D0" w:rsidR="00DD29D0">
        <w:t xml:space="preserve"> wordt gevraagd om rekening te houden met bestaande</w:t>
      </w:r>
      <w:r w:rsidR="0049203B">
        <w:t xml:space="preserve"> (periodieke) onderzoeken</w:t>
      </w:r>
      <w:r w:rsidR="00DD29D0">
        <w:t xml:space="preserve"> </w:t>
      </w:r>
      <w:r w:rsidRPr="00DD29D0" w:rsidR="00DD29D0">
        <w:t xml:space="preserve">zoals de </w:t>
      </w:r>
      <w:r w:rsidRPr="0049203B" w:rsidR="00DD29D0">
        <w:t>Film</w:t>
      </w:r>
      <w:r w:rsidRPr="00DD29D0" w:rsidR="00DD29D0">
        <w:t xml:space="preserve"> </w:t>
      </w:r>
      <w:r w:rsidRPr="0049203B" w:rsidR="00DD29D0">
        <w:rPr>
          <w:i/>
          <w:iCs/>
        </w:rPr>
        <w:t>Facts &amp; Figures</w:t>
      </w:r>
      <w:r w:rsidRPr="00DD29D0" w:rsidR="00DD29D0">
        <w:t xml:space="preserve"> van het Nederlands Filmfonds</w:t>
      </w:r>
      <w:r w:rsidR="00E77A3B">
        <w:t xml:space="preserve">, de VOD- en </w:t>
      </w:r>
      <w:r w:rsidR="0049203B">
        <w:t>B</w:t>
      </w:r>
      <w:r w:rsidR="00E77A3B">
        <w:t>ioscoopmonitor van de NVPI en relevante onderzoeken van het Europees Audiovisueel Observatorium</w:t>
      </w:r>
      <w:r w:rsidR="00DD29D0">
        <w:t>.</w:t>
      </w:r>
      <w:r w:rsidR="00E77A3B">
        <w:t xml:space="preserve"> </w:t>
      </w:r>
      <w:r>
        <w:t xml:space="preserve">De </w:t>
      </w:r>
      <w:r w:rsidR="0049203B">
        <w:t>eerste editie</w:t>
      </w:r>
      <w:r>
        <w:t xml:space="preserve"> van het onderzoek word</w:t>
      </w:r>
      <w:r w:rsidR="0049203B">
        <w:t>t</w:t>
      </w:r>
      <w:r>
        <w:t xml:space="preserve"> </w:t>
      </w:r>
      <w:r w:rsidR="00E77A3B">
        <w:t xml:space="preserve">in Q2 </w:t>
      </w:r>
      <w:r>
        <w:t xml:space="preserve">2026 verwacht. Ik zal het onderzoeksrapport </w:t>
      </w:r>
      <w:r w:rsidR="00167A61">
        <w:t>te</w:t>
      </w:r>
      <w:r w:rsidR="00C71FE0">
        <w:t xml:space="preserve"> </w:t>
      </w:r>
      <w:r w:rsidR="00167A61">
        <w:t>zijner</w:t>
      </w:r>
      <w:r w:rsidR="00C71FE0">
        <w:t xml:space="preserve"> </w:t>
      </w:r>
      <w:r w:rsidR="00167A61">
        <w:t xml:space="preserve">tijd </w:t>
      </w:r>
      <w:r>
        <w:t>met uw Kamer delen.</w:t>
      </w:r>
      <w:r w:rsidRPr="008F238A" w:rsidR="008F238A">
        <w:t xml:space="preserve"> </w:t>
      </w:r>
    </w:p>
    <w:p w:rsidRPr="00820DDA" w:rsidR="00820DDA" w:rsidP="00820DDA" w:rsidRDefault="00820DDA" w14:paraId="4157183F" w14:textId="77777777">
      <w:pPr>
        <w:pStyle w:val="standaard-tekst"/>
      </w:pPr>
    </w:p>
    <w:p w:rsidR="00820DDA" w:rsidP="00820DDA" w:rsidRDefault="001E6A38" w14:paraId="446D9F5D" w14:textId="5A4603E4">
      <w:pPr>
        <w:pStyle w:val="standaard-tekst"/>
      </w:pPr>
      <w:r>
        <w:t>Vraag 2</w:t>
      </w:r>
    </w:p>
    <w:p w:rsidR="001E6A38" w:rsidP="00820DDA" w:rsidRDefault="001E6A38" w14:paraId="14698B9E" w14:textId="7BD24803">
      <w:pPr>
        <w:pStyle w:val="standaard-tekst"/>
      </w:pPr>
      <w:r w:rsidRPr="001E6A38">
        <w:t>Kunt u bij dit sectoronderzoek laten analyseren wat de succesfactoren zijn van de Belgische Tax Shelter in samenhang met het hele Belgische financieringslandschap om te bezien welke concrete lessen ons land daaruit kan trekken en bent u bereid om vooruitlopend op de eindrapportage tussentijds informatie over stimuleringsmaatregelen in andere landen in kaart te laten brengen, of hoe kan dit proces worden versneld? Zo nee, waarom niet?</w:t>
      </w:r>
    </w:p>
    <w:p w:rsidR="001E6A38" w:rsidP="00820DDA" w:rsidRDefault="001E6A38" w14:paraId="076902F9" w14:textId="77777777">
      <w:pPr>
        <w:pStyle w:val="standaard-tekst"/>
      </w:pPr>
    </w:p>
    <w:p w:rsidR="001E6A38" w:rsidP="00820DDA" w:rsidRDefault="001E6A38" w14:paraId="36B4EC3F" w14:textId="2ED87996">
      <w:pPr>
        <w:pStyle w:val="standaard-tekst"/>
      </w:pPr>
      <w:r>
        <w:t>Antwoord 2</w:t>
      </w:r>
    </w:p>
    <w:p w:rsidR="0049203B" w:rsidP="008F238A" w:rsidRDefault="008F238A" w14:paraId="6A9C46ED" w14:textId="37C16A11">
      <w:pPr>
        <w:pStyle w:val="standaard-tekst"/>
      </w:pPr>
      <w:r>
        <w:t>In mijn brief van november 2024</w:t>
      </w:r>
      <w:r w:rsidR="008E6CEF">
        <w:t xml:space="preserve"> heb ik, naar aanleiding van een </w:t>
      </w:r>
      <w:r w:rsidRPr="008E6CEF" w:rsidR="008E6CEF">
        <w:t>motie van het Tweede Kamerlid Mohandis (GroenLinks-PvdA) en voormalig Tweede Kamerlid Kwint (SP)</w:t>
      </w:r>
      <w:r w:rsidR="008E6CEF">
        <w:t>,</w:t>
      </w:r>
      <w:r w:rsidRPr="008E6CEF" w:rsidR="008E6CEF">
        <w:t xml:space="preserve"> </w:t>
      </w:r>
      <w:r w:rsidR="00DC7758">
        <w:t xml:space="preserve">de </w:t>
      </w:r>
      <w:r w:rsidR="008E6CEF">
        <w:t>V</w:t>
      </w:r>
      <w:r w:rsidRPr="008E6CEF" w:rsidR="008E6CEF">
        <w:t xml:space="preserve">laamse stimuleringsmaatregelen voor audiovisuele producties in kaart </w:t>
      </w:r>
      <w:r w:rsidR="008E6CEF">
        <w:t>gebracht</w:t>
      </w:r>
      <w:r w:rsidRPr="008E6CEF" w:rsidR="008E6CEF">
        <w:t>.</w:t>
      </w:r>
      <w:r>
        <w:t xml:space="preserve"> </w:t>
      </w:r>
      <w:r w:rsidR="008B47D7">
        <w:t xml:space="preserve">In de bijlage van voornoemde brief wordt onder meer een beschrijving gegeven van de Vlaamse </w:t>
      </w:r>
      <w:r w:rsidR="00C71FE0">
        <w:t>T</w:t>
      </w:r>
      <w:r w:rsidR="008B47D7">
        <w:t xml:space="preserve">ax </w:t>
      </w:r>
      <w:r w:rsidR="0011474F">
        <w:t>S</w:t>
      </w:r>
      <w:r w:rsidR="008B47D7">
        <w:t xml:space="preserve">helter. In vervolg hierop zal </w:t>
      </w:r>
      <w:r w:rsidR="00F437EE">
        <w:t xml:space="preserve">ik </w:t>
      </w:r>
      <w:r w:rsidR="008B47D7">
        <w:t xml:space="preserve">– in het kader van een beschrijving van het Belgische financieringslandschap in </w:t>
      </w:r>
      <w:r w:rsidR="00DC7758">
        <w:t>brede zin</w:t>
      </w:r>
      <w:r w:rsidR="008B47D7">
        <w:t xml:space="preserve"> - het onderzoeksbureau </w:t>
      </w:r>
      <w:r w:rsidR="00F437EE">
        <w:t>vragen</w:t>
      </w:r>
      <w:r w:rsidR="008B47D7">
        <w:t xml:space="preserve"> om een analyse te maken van de werking van de Belgische </w:t>
      </w:r>
      <w:r w:rsidR="00C71FE0">
        <w:t>T</w:t>
      </w:r>
      <w:r w:rsidR="008B47D7">
        <w:t xml:space="preserve">ax </w:t>
      </w:r>
      <w:r w:rsidR="0011474F">
        <w:t>S</w:t>
      </w:r>
      <w:r w:rsidR="008B47D7">
        <w:t xml:space="preserve">helter. Dit </w:t>
      </w:r>
      <w:r w:rsidR="00DC7758">
        <w:t xml:space="preserve">zal </w:t>
      </w:r>
      <w:r w:rsidR="008B47D7">
        <w:t xml:space="preserve">onderdeel </w:t>
      </w:r>
      <w:r w:rsidR="00DC7758">
        <w:t xml:space="preserve">zijn </w:t>
      </w:r>
      <w:r w:rsidR="008B47D7">
        <w:t xml:space="preserve">van een landenvergelijking waarin naast België ook Duitsland, Ierland en het Verenigd Koninkrijk worden </w:t>
      </w:r>
      <w:r w:rsidR="008B47D7">
        <w:lastRenderedPageBreak/>
        <w:t xml:space="preserve">meegenomen. </w:t>
      </w:r>
      <w:r w:rsidR="00E77A3B">
        <w:t xml:space="preserve">Op deze manier wil ik inzicht krijgen in de complementariteit van de beschikbare financieringsmogelijkheden voor de </w:t>
      </w:r>
      <w:r w:rsidR="0049203B">
        <w:t>film/AV-</w:t>
      </w:r>
      <w:r w:rsidR="00E77A3B">
        <w:t>sector in die landen</w:t>
      </w:r>
      <w:r w:rsidR="00C71FE0">
        <w:t xml:space="preserve"> en de eventuele invloed daarvan op Nederlandse sector</w:t>
      </w:r>
      <w:r w:rsidR="00E77A3B">
        <w:t xml:space="preserve">. </w:t>
      </w:r>
    </w:p>
    <w:p w:rsidR="0049203B" w:rsidP="008F238A" w:rsidRDefault="0049203B" w14:paraId="55AD65F2" w14:textId="77777777">
      <w:pPr>
        <w:pStyle w:val="standaard-tekst"/>
      </w:pPr>
    </w:p>
    <w:p w:rsidR="008F238A" w:rsidP="008F238A" w:rsidRDefault="0011474F" w14:paraId="41107F8D" w14:textId="4B4BAEE2">
      <w:pPr>
        <w:pStyle w:val="standaard-tekst"/>
      </w:pPr>
      <w:r>
        <w:t>V</w:t>
      </w:r>
      <w:r w:rsidRPr="0011474F">
        <w:t>ooruitlopend op de eindrapportage</w:t>
      </w:r>
      <w:r>
        <w:t xml:space="preserve"> </w:t>
      </w:r>
      <w:r w:rsidR="00F87461">
        <w:t xml:space="preserve">van het onderzoeksbureau </w:t>
      </w:r>
      <w:r>
        <w:t>zal ik niet</w:t>
      </w:r>
      <w:r w:rsidRPr="0011474F">
        <w:t xml:space="preserve"> tussentijds informatie over stimuleringsmaatregelen in andere landen in kaart laten brengen</w:t>
      </w:r>
      <w:r w:rsidR="001D394B">
        <w:t>.</w:t>
      </w:r>
      <w:r w:rsidRPr="0011474F">
        <w:t xml:space="preserve"> </w:t>
      </w:r>
      <w:r>
        <w:t>Het proces kan wel op een andere wijze worden versneld.</w:t>
      </w:r>
      <w:r w:rsidRPr="00C6350A" w:rsidR="00C6350A">
        <w:rPr>
          <w:szCs w:val="24"/>
        </w:rPr>
        <w:t xml:space="preserve"> </w:t>
      </w:r>
      <w:r w:rsidRPr="00C6350A" w:rsidR="00C6350A">
        <w:t xml:space="preserve">Zoals ik in het antwoord op de eerste vraag heb vermeld, zullen publieke en private partijen worden betrokken bij het onderzoek. </w:t>
      </w:r>
      <w:r w:rsidR="008B47D7">
        <w:t>Indien partijen</w:t>
      </w:r>
      <w:r w:rsidR="000E1A6D">
        <w:t xml:space="preserve"> </w:t>
      </w:r>
      <w:r w:rsidR="008B47D7">
        <w:t xml:space="preserve">over informatie </w:t>
      </w:r>
      <w:r w:rsidR="00F437EE">
        <w:t xml:space="preserve">en data </w:t>
      </w:r>
      <w:r w:rsidR="008B47D7">
        <w:t>beschikken die</w:t>
      </w:r>
      <w:r w:rsidR="00DC7758">
        <w:t xml:space="preserve"> belangrijk</w:t>
      </w:r>
      <w:r w:rsidR="00F437EE">
        <w:t xml:space="preserve"> zijn </w:t>
      </w:r>
      <w:r w:rsidR="00DC7758">
        <w:t>voor het onderzoek</w:t>
      </w:r>
      <w:r w:rsidR="000E1A6D">
        <w:t>,</w:t>
      </w:r>
      <w:r w:rsidR="000E1A6D">
        <w:rPr>
          <w:szCs w:val="24"/>
        </w:rPr>
        <w:t xml:space="preserve"> b</w:t>
      </w:r>
      <w:r w:rsidRPr="000E1A6D" w:rsidR="000E1A6D">
        <w:t>ijvoorbeeld over financieringsinstrumenten in andere landen</w:t>
      </w:r>
      <w:r w:rsidR="000E1A6D">
        <w:t xml:space="preserve">, </w:t>
      </w:r>
      <w:r w:rsidR="00DC7758">
        <w:t>dan kunnen</w:t>
      </w:r>
      <w:r w:rsidR="00F437EE">
        <w:t xml:space="preserve"> zij</w:t>
      </w:r>
      <w:r w:rsidR="00DC7758">
        <w:t xml:space="preserve"> d</w:t>
      </w:r>
      <w:r w:rsidR="000E1A6D">
        <w:t xml:space="preserve">it </w:t>
      </w:r>
      <w:r w:rsidR="00DC7758">
        <w:t xml:space="preserve">meegeven aan het onderzoeksbureau. </w:t>
      </w:r>
      <w:r w:rsidR="00E77A3B">
        <w:t xml:space="preserve">Ik heb begrepen dat er al een brede coalitie </w:t>
      </w:r>
      <w:r w:rsidR="00874741">
        <w:t xml:space="preserve">van vertegenwoordigers in de audiovisuele keten </w:t>
      </w:r>
      <w:r w:rsidR="00E77A3B">
        <w:t xml:space="preserve">is gevormd die </w:t>
      </w:r>
      <w:r w:rsidR="00874741">
        <w:t>al de nodige informatie aan het samenbrengen is.</w:t>
      </w:r>
      <w:r w:rsidR="00E77A3B">
        <w:t xml:space="preserve"> </w:t>
      </w:r>
      <w:r w:rsidR="00DC7758">
        <w:t xml:space="preserve">Naast dat dit de kwaliteit van het onderzoek kan vergroten, zal dit </w:t>
      </w:r>
      <w:r w:rsidR="00F437EE">
        <w:t>het onderzoeksbureau ook helpen bij de snelheid van het</w:t>
      </w:r>
      <w:r w:rsidR="00874741">
        <w:t xml:space="preserve"> opstellen van een </w:t>
      </w:r>
      <w:r w:rsidR="00F437EE">
        <w:t>eindrapport.</w:t>
      </w:r>
    </w:p>
    <w:p w:rsidR="008F238A" w:rsidP="008F238A" w:rsidRDefault="008F238A" w14:paraId="30FA2C39" w14:textId="77777777">
      <w:pPr>
        <w:pStyle w:val="standaard-tekst"/>
      </w:pPr>
    </w:p>
    <w:p w:rsidR="001E6A38" w:rsidP="00820DDA" w:rsidRDefault="001E6A38" w14:paraId="197EBBAC" w14:textId="2E4BABCF">
      <w:pPr>
        <w:pStyle w:val="standaard-tekst"/>
      </w:pPr>
      <w:r>
        <w:t>Vraag 3</w:t>
      </w:r>
    </w:p>
    <w:p w:rsidR="001E6A38" w:rsidP="00820DDA" w:rsidRDefault="001E6A38" w14:paraId="04AC730B" w14:textId="341A0F03">
      <w:pPr>
        <w:pStyle w:val="standaard-tekst"/>
      </w:pPr>
      <w:r w:rsidRPr="001E6A38">
        <w:t>Wat vindt u van de uitkomsten van het PPMC-advies over de meerkosten van fair pay in de film- en audiovisuele sector?</w:t>
      </w:r>
      <w:r>
        <w:rPr>
          <w:rStyle w:val="Voetnootmarkering"/>
        </w:rPr>
        <w:footnoteReference w:id="3"/>
      </w:r>
    </w:p>
    <w:p w:rsidR="001E6A38" w:rsidP="00820DDA" w:rsidRDefault="001E6A38" w14:paraId="6179223A" w14:textId="77777777">
      <w:pPr>
        <w:pStyle w:val="standaard-tekst"/>
      </w:pPr>
    </w:p>
    <w:p w:rsidR="001E6A38" w:rsidP="00820DDA" w:rsidRDefault="001E6A38" w14:paraId="263EEA07" w14:textId="341DED26">
      <w:pPr>
        <w:pStyle w:val="standaard-tekst"/>
      </w:pPr>
      <w:r>
        <w:t>Antwoord 3</w:t>
      </w:r>
    </w:p>
    <w:p w:rsidR="0049203B" w:rsidP="00483D55" w:rsidRDefault="000E1A6D" w14:paraId="647F1906" w14:textId="090C8F84">
      <w:pPr>
        <w:pStyle w:val="standaard-tekst"/>
      </w:pPr>
      <w:r w:rsidRPr="000E1A6D">
        <w:t xml:space="preserve">Het rapport van PPMC over de meerkosten van </w:t>
      </w:r>
      <w:r>
        <w:t>f</w:t>
      </w:r>
      <w:r w:rsidRPr="000E1A6D">
        <w:t xml:space="preserve">air </w:t>
      </w:r>
      <w:r>
        <w:t>p</w:t>
      </w:r>
      <w:r w:rsidRPr="000E1A6D">
        <w:t>ay</w:t>
      </w:r>
      <w:r>
        <w:t xml:space="preserve">, dat is opgesteld </w:t>
      </w:r>
      <w:r w:rsidRPr="000E1A6D">
        <w:t xml:space="preserve">in opdracht van Kunsten </w:t>
      </w:r>
      <w:r>
        <w:t>’</w:t>
      </w:r>
      <w:r w:rsidRPr="000E1A6D">
        <w:t>92</w:t>
      </w:r>
      <w:r>
        <w:t>,</w:t>
      </w:r>
      <w:r w:rsidRPr="000E1A6D">
        <w:t xml:space="preserve"> laat </w:t>
      </w:r>
      <w:r w:rsidR="00C71FE0">
        <w:t xml:space="preserve">een </w:t>
      </w:r>
      <w:r w:rsidRPr="000E1A6D">
        <w:t>verontrustend beeld zien van een loonachterstand van gemiddeld 42%</w:t>
      </w:r>
      <w:r w:rsidR="00EC7559">
        <w:t xml:space="preserve">. De </w:t>
      </w:r>
      <w:r w:rsidR="0049203B">
        <w:t>U</w:t>
      </w:r>
      <w:r w:rsidR="00EC7559">
        <w:t xml:space="preserve">niversiteit Utrecht heeft daarnaast een ruwe </w:t>
      </w:r>
      <w:r w:rsidRPr="000E1A6D">
        <w:t>genderloonkloof van 18,5%</w:t>
      </w:r>
      <w:r w:rsidR="00EC7559">
        <w:t xml:space="preserve"> in beeld gebracht</w:t>
      </w:r>
      <w:r w:rsidRPr="000E1A6D">
        <w:t>.</w:t>
      </w:r>
      <w:r w:rsidR="00EC7559">
        <w:rPr>
          <w:rStyle w:val="Voetnootmarkering"/>
        </w:rPr>
        <w:footnoteReference w:id="4"/>
      </w:r>
      <w:r>
        <w:t xml:space="preserve"> </w:t>
      </w:r>
      <w:r w:rsidR="00167A61">
        <w:t>De</w:t>
      </w:r>
      <w:r w:rsidR="00EC7559">
        <w:t xml:space="preserve"> achterstanden in de film en audiovisuele sector zijn daarmee hoog. </w:t>
      </w:r>
      <w:r w:rsidR="0011474F">
        <w:t>A</w:t>
      </w:r>
      <w:r w:rsidR="00167A61">
        <w:t xml:space="preserve">an de </w:t>
      </w:r>
      <w:r w:rsidR="00F437EE">
        <w:t xml:space="preserve">zogenoemde </w:t>
      </w:r>
      <w:r w:rsidRPr="000E1A6D">
        <w:t xml:space="preserve">ketentafel </w:t>
      </w:r>
      <w:r w:rsidR="00F437EE">
        <w:t>Film/</w:t>
      </w:r>
      <w:r w:rsidR="006214C9">
        <w:t xml:space="preserve">AV </w:t>
      </w:r>
      <w:r w:rsidR="006C0EE4">
        <w:t xml:space="preserve">van </w:t>
      </w:r>
      <w:r w:rsidR="0011474F">
        <w:t xml:space="preserve">het </w:t>
      </w:r>
      <w:r w:rsidRPr="00167A61" w:rsidR="00167A61">
        <w:t>Platform Arbeidsmarkt Culturele en Creatieve Toekomst (Platform ACCT)</w:t>
      </w:r>
      <w:r w:rsidR="00A22C80">
        <w:t xml:space="preserve"> </w:t>
      </w:r>
      <w:r w:rsidR="0011474F">
        <w:t>is een aantal praktijkinstrumenten ontwikkeld</w:t>
      </w:r>
      <w:r w:rsidR="00DE2177">
        <w:t xml:space="preserve"> </w:t>
      </w:r>
      <w:r w:rsidR="0011474F">
        <w:t xml:space="preserve">voor </w:t>
      </w:r>
      <w:r w:rsidRPr="0011474F" w:rsidR="0011474F">
        <w:t>betere arbeidsvoorwaarden en collectieve afspraken in de sector</w:t>
      </w:r>
      <w:r w:rsidR="0011474F">
        <w:t>.</w:t>
      </w:r>
      <w:r w:rsidR="00DE2177">
        <w:t xml:space="preserve"> </w:t>
      </w:r>
      <w:r w:rsidRPr="0011474F" w:rsidR="0011474F">
        <w:t>De sectorbrede invoering en toepassing van d</w:t>
      </w:r>
      <w:r w:rsidR="0011474F">
        <w:t>i</w:t>
      </w:r>
      <w:r w:rsidRPr="0011474F" w:rsidR="0011474F">
        <w:t xml:space="preserve">e praktijkinstrumenten </w:t>
      </w:r>
      <w:r w:rsidR="00DE2177">
        <w:t>kan deels bijdragen aan het inhalen van deze achterstand</w:t>
      </w:r>
      <w:r w:rsidR="00167A61">
        <w:t>.</w:t>
      </w:r>
      <w:r w:rsidRPr="000E1A6D">
        <w:t xml:space="preserve"> </w:t>
      </w:r>
    </w:p>
    <w:p w:rsidR="0049203B" w:rsidP="00483D55" w:rsidRDefault="0049203B" w14:paraId="017942E3" w14:textId="77777777">
      <w:pPr>
        <w:pStyle w:val="standaard-tekst"/>
      </w:pPr>
    </w:p>
    <w:p w:rsidR="0049203B" w:rsidP="00483D55" w:rsidRDefault="006C0EE4" w14:paraId="7C071F57" w14:textId="797A13D6">
      <w:pPr>
        <w:pStyle w:val="standaard-tekst"/>
      </w:pPr>
      <w:r>
        <w:t>Daarnaast bevelen de onderzoekers</w:t>
      </w:r>
      <w:r w:rsidR="0049203B">
        <w:t xml:space="preserve"> van PPMC</w:t>
      </w:r>
      <w:r>
        <w:t xml:space="preserve"> aan: (1) toereikende productiebudgetten op basis van eerlijke afspraken en structurele financiering, (2) de gezamenlijke inzet van alle betrokken financiers en jaarlijkse indexatie van bijdragen en (3) de inzet van aanvullende financieringsinstrumenten via fiscale stimuleringsmaatregelen zoals die in andere Europese landen al bestaan. </w:t>
      </w:r>
      <w:r w:rsidR="00F437EE">
        <w:t xml:space="preserve">In het antwoord op vraag vijf ga ik hier nader op in. </w:t>
      </w:r>
      <w:r w:rsidRPr="000E1A6D" w:rsidR="000E1A6D">
        <w:t>De</w:t>
      </w:r>
      <w:r>
        <w:t xml:space="preserve"> </w:t>
      </w:r>
      <w:r w:rsidR="00F437EE">
        <w:t>praktijk</w:t>
      </w:r>
      <w:r w:rsidR="000E1A6D">
        <w:t xml:space="preserve">instrumenten </w:t>
      </w:r>
      <w:r w:rsidR="00DE2177">
        <w:t xml:space="preserve">bieden een </w:t>
      </w:r>
      <w:r w:rsidR="00196130">
        <w:t xml:space="preserve">basis </w:t>
      </w:r>
      <w:r w:rsidRPr="000E1A6D" w:rsidR="000E1A6D">
        <w:t xml:space="preserve">voor eerlijke betaling </w:t>
      </w:r>
      <w:r w:rsidR="00F437EE">
        <w:t>a</w:t>
      </w:r>
      <w:r w:rsidRPr="000E1A6D" w:rsidR="000E1A6D">
        <w:t>an creatieve professionals</w:t>
      </w:r>
      <w:r w:rsidR="006214C9">
        <w:t xml:space="preserve"> in de</w:t>
      </w:r>
      <w:r w:rsidR="00F437EE">
        <w:t xml:space="preserve"> </w:t>
      </w:r>
      <w:r w:rsidR="006214C9">
        <w:t>sector</w:t>
      </w:r>
      <w:r w:rsidRPr="000E1A6D" w:rsidR="000E1A6D">
        <w:t xml:space="preserve">. Zonder </w:t>
      </w:r>
      <w:r w:rsidR="00196130">
        <w:t>creatieve professionals – zowel o</w:t>
      </w:r>
      <w:r w:rsidRPr="00196130" w:rsidR="00196130">
        <w:t>p artistiek</w:t>
      </w:r>
      <w:r w:rsidR="00196130">
        <w:t xml:space="preserve">, als </w:t>
      </w:r>
      <w:r w:rsidRPr="00196130" w:rsidR="00196130">
        <w:t xml:space="preserve">technisch </w:t>
      </w:r>
      <w:r w:rsidR="00196130">
        <w:t xml:space="preserve">en </w:t>
      </w:r>
      <w:r w:rsidRPr="00196130" w:rsidR="00196130">
        <w:t>productioneel vlak</w:t>
      </w:r>
      <w:r w:rsidR="00196130">
        <w:t xml:space="preserve"> - </w:t>
      </w:r>
      <w:r w:rsidRPr="000E1A6D" w:rsidR="000E1A6D">
        <w:t xml:space="preserve">komen bijzondere en kwalitatief sterke producties van Nederlandse bodem </w:t>
      </w:r>
      <w:r w:rsidR="00FC538D">
        <w:t xml:space="preserve">immers </w:t>
      </w:r>
      <w:r w:rsidRPr="000E1A6D" w:rsidR="000E1A6D">
        <w:t xml:space="preserve">niet tot stand. </w:t>
      </w:r>
      <w:r w:rsidRPr="002E5488" w:rsidR="00D10A58">
        <w:t xml:space="preserve">De professionals in de </w:t>
      </w:r>
      <w:r w:rsidR="00F437EE">
        <w:t>s</w:t>
      </w:r>
      <w:r w:rsidRPr="002E5488" w:rsidR="00D10A58">
        <w:t>ector verdienen het</w:t>
      </w:r>
      <w:r w:rsidR="006214C9">
        <w:t xml:space="preserve"> </w:t>
      </w:r>
      <w:r w:rsidRPr="002E5488" w:rsidR="00D10A58">
        <w:t>om eerlijk betaald te krijgen.</w:t>
      </w:r>
      <w:r w:rsidR="006214C9">
        <w:t xml:space="preserve"> </w:t>
      </w:r>
    </w:p>
    <w:p w:rsidR="0049203B" w:rsidP="00483D55" w:rsidRDefault="0049203B" w14:paraId="5951B710" w14:textId="77777777">
      <w:pPr>
        <w:pStyle w:val="standaard-tekst"/>
      </w:pPr>
    </w:p>
    <w:p w:rsidRPr="00483D55" w:rsidR="00483D55" w:rsidP="00483D55" w:rsidRDefault="006214C9" w14:paraId="03D7DDE7" w14:textId="262EFA69">
      <w:pPr>
        <w:pStyle w:val="standaard-tekst"/>
      </w:pPr>
      <w:r>
        <w:t xml:space="preserve">De stap naar fair pay </w:t>
      </w:r>
      <w:r w:rsidR="00DE2177">
        <w:t>beschouw ik als</w:t>
      </w:r>
      <w:r>
        <w:t xml:space="preserve"> een proces met een gedeelde verantwoordelijkheid voor</w:t>
      </w:r>
      <w:r w:rsidR="00FC538D">
        <w:t xml:space="preserve"> publieke financiers (Rijksoverheid, mede-overheden, </w:t>
      </w:r>
      <w:r w:rsidR="00FC538D">
        <w:lastRenderedPageBreak/>
        <w:t>Filmfonds, (</w:t>
      </w:r>
      <w:r w:rsidR="00DE2177">
        <w:t>bis</w:t>
      </w:r>
      <w:r w:rsidR="00FC538D">
        <w:t>-)filmfestivals en de publieke omroep) en de private fondsen en partijen in de productie-, distributie</w:t>
      </w:r>
      <w:r w:rsidR="0049203B">
        <w:t>-</w:t>
      </w:r>
      <w:r w:rsidR="00FC538D">
        <w:t xml:space="preserve"> en exploitatieketen in de film/AV-sector</w:t>
      </w:r>
      <w:r w:rsidR="0011474F">
        <w:t xml:space="preserve">, </w:t>
      </w:r>
      <w:r w:rsidR="006C0EE4">
        <w:t>zoals distributeurs, commerciële omroepen en streamingsdiensten</w:t>
      </w:r>
      <w:r>
        <w:t>.</w:t>
      </w:r>
      <w:r w:rsidR="006C0EE4">
        <w:t xml:space="preserve"> Toereikende budgetten zijn belangrijk voor de kwaliteit, </w:t>
      </w:r>
      <w:r w:rsidR="0011474F">
        <w:t>productiewaarde</w:t>
      </w:r>
      <w:r w:rsidR="006C0EE4">
        <w:t xml:space="preserve"> en zichtbaarheid van producties</w:t>
      </w:r>
      <w:r w:rsidR="0011474F">
        <w:t xml:space="preserve"> en bovendien nodig </w:t>
      </w:r>
      <w:r w:rsidR="006C0EE4">
        <w:t>om fair pay gestalte te kunnen geven.</w:t>
      </w:r>
      <w:r w:rsidR="00FC538D">
        <w:t xml:space="preserve"> </w:t>
      </w:r>
      <w:r>
        <w:t xml:space="preserve"> </w:t>
      </w:r>
    </w:p>
    <w:p w:rsidR="001E6A38" w:rsidP="00820DDA" w:rsidRDefault="001E6A38" w14:paraId="5441818F" w14:textId="77777777">
      <w:pPr>
        <w:pStyle w:val="standaard-tekst"/>
      </w:pPr>
    </w:p>
    <w:p w:rsidR="001E6A38" w:rsidP="00820DDA" w:rsidRDefault="001E6A38" w14:paraId="6CDD352B" w14:textId="7A7CAAC9">
      <w:pPr>
        <w:pStyle w:val="standaard-tekst"/>
      </w:pPr>
      <w:r>
        <w:t>Vraag 4</w:t>
      </w:r>
    </w:p>
    <w:p w:rsidR="001E6A38" w:rsidP="00820DDA" w:rsidRDefault="001E6A38" w14:paraId="5EBB90C8" w14:textId="2AB2E616">
      <w:pPr>
        <w:pStyle w:val="standaard-tekst"/>
      </w:pPr>
      <w:r w:rsidRPr="001E6A38">
        <w:t>Onderschrijft u de noodzaak van publiek-private samenwerking én een gelijk speelveld met landen om ons heen om kwalitatief sterke en aansprekende producties mogelijk te maken waarbij Fair Pay en Fair Chain het uitgangspunt zijn? Zo nee, waarom niet?</w:t>
      </w:r>
    </w:p>
    <w:p w:rsidR="001E6A38" w:rsidP="00820DDA" w:rsidRDefault="001E6A38" w14:paraId="4145DD2D" w14:textId="77777777">
      <w:pPr>
        <w:pStyle w:val="standaard-tekst"/>
      </w:pPr>
    </w:p>
    <w:p w:rsidR="001E6A38" w:rsidP="00820DDA" w:rsidRDefault="001E6A38" w14:paraId="3A0F4D1E" w14:textId="44128F4D">
      <w:pPr>
        <w:pStyle w:val="standaard-tekst"/>
      </w:pPr>
      <w:r>
        <w:t>Antwoord 4</w:t>
      </w:r>
    </w:p>
    <w:p w:rsidR="0049203B" w:rsidP="002E5488" w:rsidRDefault="00D10A58" w14:paraId="733338AA" w14:textId="7A02FBA7">
      <w:pPr>
        <w:pStyle w:val="standaard-tekst"/>
      </w:pPr>
      <w:r w:rsidRPr="00D10A58">
        <w:t>In mijn brief van 7 november 2024 heb ik uw Kamer geïnformeerd over mijn integrale, sectorbrede aanpak die zich richt op het versterken van de Nederlandse audiovisuele sector.</w:t>
      </w:r>
      <w:r w:rsidRPr="00D10A58">
        <w:rPr>
          <w:vertAlign w:val="superscript"/>
        </w:rPr>
        <w:footnoteReference w:id="5"/>
      </w:r>
      <w:r w:rsidRPr="00D10A58">
        <w:t xml:space="preserve"> Het doel is</w:t>
      </w:r>
      <w:r w:rsidRPr="00CE5E6A" w:rsidR="00CE5E6A">
        <w:rPr>
          <w:rFonts w:ascii="Calibri" w:hAnsi="Calibri" w:cs="Calibri" w:eastAsiaTheme="minorHAnsi"/>
          <w:sz w:val="21"/>
          <w:szCs w:val="21"/>
          <w:lang w:eastAsia="en-US"/>
        </w:rPr>
        <w:t xml:space="preserve"> </w:t>
      </w:r>
      <w:r w:rsidRPr="00CE5E6A" w:rsidR="00CE5E6A">
        <w:t xml:space="preserve">een divers, </w:t>
      </w:r>
      <w:r w:rsidR="00F437EE">
        <w:t xml:space="preserve">eigenzinnig en </w:t>
      </w:r>
      <w:r w:rsidRPr="00CE5E6A" w:rsidR="00CE5E6A">
        <w:t xml:space="preserve">kwalitatief aanbod met hoge </w:t>
      </w:r>
      <w:r w:rsidR="0011474F">
        <w:t>productiewaarde</w:t>
      </w:r>
      <w:r w:rsidRPr="00CE5E6A" w:rsidR="00CE5E6A">
        <w:t xml:space="preserve"> dat een breed publiek bereikt in eigen land en</w:t>
      </w:r>
      <w:r w:rsidR="00CE5E6A">
        <w:t xml:space="preserve"> zich</w:t>
      </w:r>
      <w:r w:rsidRPr="00CE5E6A" w:rsidR="00CE5E6A">
        <w:t xml:space="preserve"> internationaal </w:t>
      </w:r>
      <w:r w:rsidR="00CE5E6A">
        <w:t>onderscheid</w:t>
      </w:r>
      <w:r w:rsidR="00F437EE">
        <w:t>t en zichtbaar is</w:t>
      </w:r>
      <w:r w:rsidR="0049203B">
        <w:t>.</w:t>
      </w:r>
      <w:r w:rsidR="00CE5E6A">
        <w:rPr>
          <w:rStyle w:val="Voetnootmarkering"/>
        </w:rPr>
        <w:footnoteReference w:id="6"/>
      </w:r>
      <w:r w:rsidR="0049203B">
        <w:t xml:space="preserve"> </w:t>
      </w:r>
      <w:r w:rsidR="00CE5E6A">
        <w:t xml:space="preserve">De gehele Nederlandse audiovisuele sector draagt hieraan bij </w:t>
      </w:r>
      <w:r w:rsidR="00FC538D">
        <w:t xml:space="preserve">maar </w:t>
      </w:r>
      <w:r w:rsidR="00F437EE">
        <w:t>tegelijkertijd</w:t>
      </w:r>
      <w:r w:rsidR="00CE5E6A">
        <w:t xml:space="preserve"> </w:t>
      </w:r>
      <w:r w:rsidR="00BA7815">
        <w:t xml:space="preserve">staat met name de onafhankelijke productiesector </w:t>
      </w:r>
      <w:r w:rsidR="00CE5E6A">
        <w:t>voor grote uitdagingen</w:t>
      </w:r>
      <w:r w:rsidRPr="00D10A58">
        <w:t>. Productiekosten worden steeds hoger</w:t>
      </w:r>
      <w:r>
        <w:t xml:space="preserve">, er moet geconcurreerd worden met </w:t>
      </w:r>
      <w:r w:rsidR="002E589E">
        <w:t>het</w:t>
      </w:r>
      <w:r>
        <w:t xml:space="preserve"> enorme internationale aanbod met hoge budgetten</w:t>
      </w:r>
      <w:r w:rsidR="0096333C">
        <w:t>,</w:t>
      </w:r>
      <w:r w:rsidRPr="0096333C" w:rsidR="0096333C">
        <w:t xml:space="preserve"> </w:t>
      </w:r>
      <w:r w:rsidR="0096333C">
        <w:t xml:space="preserve">de snelle opkomst van AI-toepassingen brengt zorgen mee voor </w:t>
      </w:r>
      <w:r w:rsidR="00BA7815">
        <w:t xml:space="preserve">de </w:t>
      </w:r>
      <w:r w:rsidR="00F437EE">
        <w:t>creatieve bescherming van</w:t>
      </w:r>
      <w:r w:rsidR="00BA7815">
        <w:t xml:space="preserve"> auteursrechtelijk beschermde werken </w:t>
      </w:r>
      <w:r w:rsidRPr="00D10A58">
        <w:t>en</w:t>
      </w:r>
      <w:r w:rsidR="002E589E">
        <w:t xml:space="preserve"> de</w:t>
      </w:r>
      <w:r w:rsidRPr="002E589E" w:rsidR="002E589E">
        <w:t xml:space="preserve"> hoogte van de bezuinigingen </w:t>
      </w:r>
      <w:r w:rsidR="002E589E">
        <w:t xml:space="preserve">op de publieke omroep </w:t>
      </w:r>
      <w:r w:rsidR="00BA7815">
        <w:t xml:space="preserve">raken </w:t>
      </w:r>
      <w:r w:rsidRPr="002E589E" w:rsidR="002E589E">
        <w:t xml:space="preserve">onvermijdelijk </w:t>
      </w:r>
      <w:r w:rsidR="00BA7815">
        <w:t>ook de programmering</w:t>
      </w:r>
      <w:r w:rsidRPr="002E589E" w:rsidR="002E589E">
        <w:t>.</w:t>
      </w:r>
      <w:r w:rsidRPr="00D10A58">
        <w:t xml:space="preserve"> </w:t>
      </w:r>
      <w:r w:rsidR="008953A9">
        <w:t xml:space="preserve">In dat licht </w:t>
      </w:r>
      <w:r w:rsidR="008A073A">
        <w:t>é</w:t>
      </w:r>
      <w:r w:rsidR="008953A9">
        <w:t>n om g</w:t>
      </w:r>
      <w:r w:rsidR="002E589E">
        <w:t>oed inzicht te krijgen in de huidige stand van het Nederlandse audiovisuele landschap</w:t>
      </w:r>
      <w:r w:rsidR="0049203B">
        <w:t xml:space="preserve"> en de financiering hiervan</w:t>
      </w:r>
      <w:r w:rsidR="008A073A">
        <w:t>,</w:t>
      </w:r>
      <w:r w:rsidR="002E589E">
        <w:t xml:space="preserve"> </w:t>
      </w:r>
      <w:r w:rsidR="008953A9">
        <w:t>laat ik h</w:t>
      </w:r>
      <w:r>
        <w:t xml:space="preserve">et </w:t>
      </w:r>
      <w:r w:rsidR="002E589E">
        <w:t xml:space="preserve">voornoemde </w:t>
      </w:r>
      <w:r w:rsidR="008953A9">
        <w:t xml:space="preserve">onafhankelijke </w:t>
      </w:r>
      <w:r>
        <w:t xml:space="preserve">sectorbrede onderzoek </w:t>
      </w:r>
      <w:r w:rsidR="008953A9">
        <w:t>doen</w:t>
      </w:r>
      <w:r>
        <w:t xml:space="preserve">. </w:t>
      </w:r>
      <w:r w:rsidRPr="00D10A58">
        <w:t xml:space="preserve">In </w:t>
      </w:r>
      <w:r w:rsidR="008A073A">
        <w:t>dit</w:t>
      </w:r>
      <w:r w:rsidRPr="00D10A58">
        <w:t xml:space="preserve"> onderzoek zullen aanbevelingen worden gedaan voor een toekomstbestendig </w:t>
      </w:r>
      <w:r>
        <w:t xml:space="preserve">publiek-privaat </w:t>
      </w:r>
      <w:r w:rsidRPr="00D10A58">
        <w:t xml:space="preserve">financieringsmodel voor de Nederlandse </w:t>
      </w:r>
      <w:r w:rsidR="00BA7815">
        <w:t xml:space="preserve">film en audiovisuele </w:t>
      </w:r>
      <w:r w:rsidRPr="00D10A58">
        <w:t>sector.</w:t>
      </w:r>
      <w:r w:rsidR="00967333">
        <w:t xml:space="preserve"> </w:t>
      </w:r>
    </w:p>
    <w:p w:rsidR="0049203B" w:rsidP="002E5488" w:rsidRDefault="0049203B" w14:paraId="5AAA4EA6" w14:textId="77777777">
      <w:pPr>
        <w:pStyle w:val="standaard-tekst"/>
      </w:pPr>
    </w:p>
    <w:p w:rsidRPr="002E5488" w:rsidR="002E5488" w:rsidP="002E5488" w:rsidRDefault="00CE5E6A" w14:paraId="4A0BE51A" w14:textId="4CE66921">
      <w:pPr>
        <w:pStyle w:val="standaard-tekst"/>
      </w:pPr>
      <w:r>
        <w:t xml:space="preserve">Publiek-private samenwerking </w:t>
      </w:r>
      <w:r w:rsidR="008A073A">
        <w:t>is belangrijk</w:t>
      </w:r>
      <w:r w:rsidR="0049203B">
        <w:t xml:space="preserve"> voor het creëren van Nederlands cultureel AV-aanbod dat aansprekend, toegankelijk en concurrerend is</w:t>
      </w:r>
      <w:r w:rsidRPr="00CE5E6A">
        <w:t>.</w:t>
      </w:r>
      <w:r w:rsidR="008A073A">
        <w:t xml:space="preserve"> </w:t>
      </w:r>
      <w:r w:rsidR="00BA7815">
        <w:t xml:space="preserve">Het wegnemen van belemmeringen voor </w:t>
      </w:r>
      <w:r w:rsidR="0049203B">
        <w:t>deze</w:t>
      </w:r>
      <w:r w:rsidR="00BA7815">
        <w:t xml:space="preserve"> samenwerking is een aandachtspunt, evenals een </w:t>
      </w:r>
      <w:r w:rsidR="00967333">
        <w:t xml:space="preserve">gelijk speelveld met landen om ons heen </w:t>
      </w:r>
      <w:r w:rsidR="00BA7815">
        <w:t>o</w:t>
      </w:r>
      <w:r w:rsidR="00DD29D0">
        <w:t>m te voorkomen dat investeringen en werkgelegenheid verdwijnen naar het buitenland</w:t>
      </w:r>
      <w:r w:rsidR="00967333">
        <w:t xml:space="preserve">. Ook </w:t>
      </w:r>
      <w:r w:rsidR="00DE2177">
        <w:t xml:space="preserve">de </w:t>
      </w:r>
      <w:r w:rsidR="00FC538D">
        <w:t>f</w:t>
      </w:r>
      <w:r w:rsidR="00D10A58">
        <w:t xml:space="preserve">air pay en fair chain </w:t>
      </w:r>
      <w:r w:rsidR="00DE2177">
        <w:t xml:space="preserve">gedachten uit de Fair Practice Code </w:t>
      </w:r>
      <w:r w:rsidR="00D10A58">
        <w:t xml:space="preserve">zijn daarbij </w:t>
      </w:r>
      <w:r w:rsidR="00DE2177">
        <w:t xml:space="preserve">uitgangspunten </w:t>
      </w:r>
      <w:r w:rsidR="00FC538D">
        <w:t>met als doel</w:t>
      </w:r>
      <w:r w:rsidR="0096333C">
        <w:t xml:space="preserve"> alle partijen in </w:t>
      </w:r>
      <w:r w:rsidR="00D10A58">
        <w:t xml:space="preserve">de Nederlandse audiovisuele </w:t>
      </w:r>
      <w:r w:rsidR="0096333C">
        <w:t>sector op basis van samenwerking en onder eerlijke en gelijke condities</w:t>
      </w:r>
      <w:r w:rsidR="00FC538D">
        <w:t xml:space="preserve"> te laten </w:t>
      </w:r>
      <w:r w:rsidR="0096333C">
        <w:t>bijdragen aan</w:t>
      </w:r>
      <w:r w:rsidRPr="0096333C" w:rsidR="0096333C">
        <w:rPr>
          <w:szCs w:val="24"/>
        </w:rPr>
        <w:t xml:space="preserve"> </w:t>
      </w:r>
      <w:r w:rsidRPr="0096333C" w:rsidR="0096333C">
        <w:t>kwalitatief sterke producties</w:t>
      </w:r>
      <w:r w:rsidR="0096333C">
        <w:t xml:space="preserve">. </w:t>
      </w:r>
      <w:r w:rsidR="00FC538D">
        <w:t xml:space="preserve">Zodat </w:t>
      </w:r>
      <w:r w:rsidR="0096333C">
        <w:t>het publiek</w:t>
      </w:r>
      <w:r w:rsidR="0049203B">
        <w:t xml:space="preserve"> in binnen- en buitenland</w:t>
      </w:r>
      <w:r w:rsidR="0096333C">
        <w:t xml:space="preserve"> -</w:t>
      </w:r>
      <w:r w:rsidR="0049203B">
        <w:t xml:space="preserve"> </w:t>
      </w:r>
      <w:r w:rsidR="00FC538D">
        <w:t>wordt geïnspireerd</w:t>
      </w:r>
      <w:r w:rsidRPr="002E5488" w:rsidR="002E5488">
        <w:t xml:space="preserve">, </w:t>
      </w:r>
      <w:r w:rsidR="00FC538D">
        <w:t>geïnformeerd</w:t>
      </w:r>
      <w:r w:rsidRPr="002E5488" w:rsidR="002E5488">
        <w:t xml:space="preserve"> en </w:t>
      </w:r>
      <w:r w:rsidR="00FC538D">
        <w:t>ontroerd</w:t>
      </w:r>
      <w:r w:rsidRPr="002E5488" w:rsidR="002E5488">
        <w:t xml:space="preserve">. Want mooie, eigenzinnige en betekenisvolle verhalen </w:t>
      </w:r>
      <w:r w:rsidR="00FC538D">
        <w:t xml:space="preserve">laten de kijker genieten maar </w:t>
      </w:r>
      <w:r w:rsidRPr="002E5488" w:rsidR="002E5488">
        <w:t xml:space="preserve">houden ons </w:t>
      </w:r>
      <w:r w:rsidR="00FC538D">
        <w:t xml:space="preserve">ook </w:t>
      </w:r>
      <w:r w:rsidRPr="002E5488" w:rsidR="002E5488">
        <w:t xml:space="preserve">een spiegel voor en bieden nieuwe perspectieven. </w:t>
      </w:r>
      <w:r w:rsidR="0096333C">
        <w:t>Zeker in deze tijd is dat enorm belangrijk en waardevol.</w:t>
      </w:r>
    </w:p>
    <w:p w:rsidR="001E6A38" w:rsidP="00820DDA" w:rsidRDefault="001E6A38" w14:paraId="3B930805" w14:textId="77777777">
      <w:pPr>
        <w:pStyle w:val="standaard-tekst"/>
      </w:pPr>
    </w:p>
    <w:p w:rsidR="003F7F2C" w:rsidRDefault="003F7F2C" w14:paraId="5DDC7906" w14:textId="77777777">
      <w:pPr>
        <w:spacing w:line="240" w:lineRule="auto"/>
        <w:rPr>
          <w:szCs w:val="18"/>
        </w:rPr>
      </w:pPr>
      <w:r>
        <w:br w:type="page"/>
      </w:r>
    </w:p>
    <w:p w:rsidR="001E6A38" w:rsidP="00820DDA" w:rsidRDefault="001E6A38" w14:paraId="038C68F6" w14:textId="2C193394">
      <w:pPr>
        <w:pStyle w:val="standaard-tekst"/>
      </w:pPr>
      <w:r>
        <w:lastRenderedPageBreak/>
        <w:t>Vraag 5</w:t>
      </w:r>
    </w:p>
    <w:p w:rsidR="00D10A58" w:rsidP="00820DDA" w:rsidRDefault="001E6A38" w14:paraId="60C8BA77" w14:textId="77777777">
      <w:pPr>
        <w:pStyle w:val="standaard-tekst"/>
      </w:pPr>
      <w:r w:rsidRPr="001E6A38">
        <w:t>Welke stappen onderneemt u om dit proces aan te jagen?</w:t>
      </w:r>
    </w:p>
    <w:p w:rsidR="008A073A" w:rsidP="00820DDA" w:rsidRDefault="008A073A" w14:paraId="1821368B" w14:textId="77777777">
      <w:pPr>
        <w:pStyle w:val="standaard-tekst"/>
      </w:pPr>
    </w:p>
    <w:p w:rsidR="00323268" w:rsidP="00323268" w:rsidRDefault="002E589E" w14:paraId="6840B3CD" w14:textId="4CFDB7FA">
      <w:pPr>
        <w:pStyle w:val="standaard-tekst"/>
      </w:pPr>
      <w:r w:rsidRPr="002E589E">
        <w:t xml:space="preserve">Een aantal jaar geleden is </w:t>
      </w:r>
      <w:r>
        <w:t xml:space="preserve">al </w:t>
      </w:r>
      <w:r w:rsidRPr="002E589E">
        <w:t>vastgesteld dat de arbeidsmarkt in de culturele</w:t>
      </w:r>
      <w:r w:rsidR="004F38A4">
        <w:t xml:space="preserve"> en creatieve</w:t>
      </w:r>
      <w:r w:rsidRPr="002E589E">
        <w:t xml:space="preserve"> sector behoorlijke problemen kent.</w:t>
      </w:r>
      <w:r>
        <w:t xml:space="preserve"> </w:t>
      </w:r>
      <w:r w:rsidRPr="002E589E">
        <w:t xml:space="preserve">De sector is </w:t>
      </w:r>
      <w:r w:rsidR="004F38A4">
        <w:t>in 2017</w:t>
      </w:r>
      <w:r>
        <w:t xml:space="preserve"> </w:t>
      </w:r>
      <w:r w:rsidR="008A073A">
        <w:t xml:space="preserve">daarom </w:t>
      </w:r>
      <w:r w:rsidRPr="002E589E">
        <w:t xml:space="preserve">zelf tot een </w:t>
      </w:r>
      <w:r w:rsidR="004F38A4">
        <w:t>gedrags</w:t>
      </w:r>
      <w:r w:rsidRPr="002E589E">
        <w:t>code gekomen</w:t>
      </w:r>
      <w:r w:rsidR="004F38A4">
        <w:t xml:space="preserve"> voor eerlijke en duurzame arbeidsverhoudingen ten behoeve van een toekomstbestendige arbeidsmarkt en beroepspraktijk</w:t>
      </w:r>
      <w:r w:rsidRPr="002E589E">
        <w:t xml:space="preserve">, de Fair Practice Code. </w:t>
      </w:r>
      <w:r w:rsidR="004F38A4">
        <w:t xml:space="preserve">Deze code werd onderdeel van de ‘Arbeidsmarktagenda Culturele en Creatieve Sector 2017- 2023’. </w:t>
      </w:r>
      <w:r w:rsidR="00102A48">
        <w:t>De audiovisuele sector heeft vervolgens zelf het initiatief genomen en een nadere vertaling gemaakt in de Intentieverklaring Audiovisuele sector.</w:t>
      </w:r>
      <w:r w:rsidR="00CE4300">
        <w:rPr>
          <w:rStyle w:val="Voetnootmarkering"/>
        </w:rPr>
        <w:footnoteReference w:id="7"/>
      </w:r>
      <w:r w:rsidR="00102A48">
        <w:t xml:space="preserve"> </w:t>
      </w:r>
      <w:r w:rsidR="00BE1330">
        <w:t xml:space="preserve">Om </w:t>
      </w:r>
      <w:r w:rsidR="00CE4300">
        <w:t>fair pay</w:t>
      </w:r>
      <w:r w:rsidR="008A073A">
        <w:t xml:space="preserve"> </w:t>
      </w:r>
      <w:r w:rsidR="00BE1330">
        <w:t>verder te ondersteunen</w:t>
      </w:r>
      <w:r w:rsidR="008A073A">
        <w:t>,</w:t>
      </w:r>
      <w:r w:rsidR="00BE1330">
        <w:t xml:space="preserve"> zijn cu</w:t>
      </w:r>
      <w:r w:rsidRPr="006214C9" w:rsidR="006214C9">
        <w:t>lturele instellingen die vanuit de basisinfrastructuur (</w:t>
      </w:r>
      <w:r w:rsidR="00DE2177">
        <w:t>bis</w:t>
      </w:r>
      <w:r w:rsidRPr="006214C9" w:rsidR="006214C9">
        <w:t xml:space="preserve">) subsidie van </w:t>
      </w:r>
      <w:r w:rsidR="009D4A03">
        <w:t xml:space="preserve">OCW </w:t>
      </w:r>
      <w:r w:rsidRPr="006214C9" w:rsidR="006214C9">
        <w:t>ontvangen</w:t>
      </w:r>
      <w:r w:rsidR="00DE2177">
        <w:t xml:space="preserve"> </w:t>
      </w:r>
      <w:r w:rsidR="00BE1330">
        <w:t>vanaf 2025</w:t>
      </w:r>
      <w:r w:rsidRPr="006214C9" w:rsidR="006214C9">
        <w:t xml:space="preserve"> verplicht </w:t>
      </w:r>
      <w:r w:rsidR="008A073A">
        <w:t>zich te houden aan fair pay</w:t>
      </w:r>
      <w:r w:rsidRPr="006214C9" w:rsidR="006214C9">
        <w:t xml:space="preserve">. Voor deze instellingen geldt dat zij zich per 1 januari </w:t>
      </w:r>
      <w:r w:rsidR="00CE4300">
        <w:t>2025 m</w:t>
      </w:r>
      <w:r w:rsidRPr="006214C9" w:rsidR="006214C9">
        <w:t xml:space="preserve">oeten </w:t>
      </w:r>
      <w:r w:rsidR="00CE4300">
        <w:t xml:space="preserve">aansluiten bij een </w:t>
      </w:r>
      <w:r w:rsidR="00DE2177">
        <w:t>cao</w:t>
      </w:r>
      <w:r w:rsidR="00CE4300">
        <w:t xml:space="preserve"> of - als deze niet bestaat - bij een honorariumrichtlijn zoals afgesproken aan de ketentafel Film/AV.</w:t>
      </w:r>
      <w:r w:rsidR="006214C9">
        <w:t xml:space="preserve"> </w:t>
      </w:r>
      <w:r w:rsidR="00DE2177">
        <w:t>Voor het stimuleren van fair pay</w:t>
      </w:r>
      <w:r w:rsidRPr="006214C9" w:rsidR="006214C9">
        <w:t xml:space="preserve"> heeft het </w:t>
      </w:r>
      <w:r w:rsidR="009D4A03">
        <w:t xml:space="preserve">vorige </w:t>
      </w:r>
      <w:r w:rsidRPr="006214C9" w:rsidR="006214C9">
        <w:t>kabinet - per 2025 - 36,4 m</w:t>
      </w:r>
      <w:r w:rsidR="004F38A4">
        <w:t>iljoen</w:t>
      </w:r>
      <w:r w:rsidR="00BE1330">
        <w:t xml:space="preserve"> euro s</w:t>
      </w:r>
      <w:r w:rsidRPr="006214C9" w:rsidR="006214C9">
        <w:t>tructureel extra beschikbaar gesteld.</w:t>
      </w:r>
      <w:r>
        <w:t xml:space="preserve"> </w:t>
      </w:r>
      <w:r w:rsidRPr="006214C9" w:rsidR="006214C9">
        <w:t xml:space="preserve">In 2026-2027 wordt de fair pay verplichting geëvalueerd. </w:t>
      </w:r>
    </w:p>
    <w:p w:rsidR="00CE4300" w:rsidP="00323268" w:rsidRDefault="00CE4300" w14:paraId="50043407" w14:textId="77777777">
      <w:pPr>
        <w:pStyle w:val="standaard-tekst"/>
      </w:pPr>
    </w:p>
    <w:p w:rsidR="000A0F0B" w:rsidP="00820DDA" w:rsidRDefault="009D4A03" w14:paraId="27D53FF1" w14:textId="6B3ED9C9">
      <w:pPr>
        <w:pStyle w:val="standaard-tekst"/>
      </w:pPr>
      <w:r>
        <w:t xml:space="preserve">Daarnaast </w:t>
      </w:r>
      <w:r w:rsidR="00FC538D">
        <w:t xml:space="preserve">subsidieert </w:t>
      </w:r>
      <w:r>
        <w:t>OCW</w:t>
      </w:r>
      <w:r w:rsidR="00FC538D">
        <w:t xml:space="preserve"> </w:t>
      </w:r>
      <w:r w:rsidR="00BE63B2">
        <w:t xml:space="preserve">sinds </w:t>
      </w:r>
      <w:r w:rsidR="00FC538D">
        <w:t>2020 de projectorganisatie</w:t>
      </w:r>
      <w:r>
        <w:t xml:space="preserve"> </w:t>
      </w:r>
      <w:r w:rsidRPr="00FC538D" w:rsidR="00FC538D">
        <w:t>Platform ACCT</w:t>
      </w:r>
      <w:r w:rsidR="00BE63B2">
        <w:t>. V</w:t>
      </w:r>
      <w:r w:rsidR="00FC538D">
        <w:t xml:space="preserve">anaf 2025 </w:t>
      </w:r>
      <w:r w:rsidR="00BE63B2">
        <w:t>wordt Platform ACCT</w:t>
      </w:r>
      <w:r w:rsidR="0011474F">
        <w:t xml:space="preserve"> </w:t>
      </w:r>
      <w:r w:rsidR="00365FC8">
        <w:t xml:space="preserve">- </w:t>
      </w:r>
      <w:r w:rsidR="0011474F">
        <w:t xml:space="preserve">een </w:t>
      </w:r>
      <w:r w:rsidR="00BE63B2">
        <w:t xml:space="preserve">instelling </w:t>
      </w:r>
      <w:r w:rsidR="001D394B">
        <w:t>die zich inzet voor de arbeidsmarkt van</w:t>
      </w:r>
      <w:r w:rsidR="0011474F">
        <w:t xml:space="preserve"> alle culturele sectoren</w:t>
      </w:r>
      <w:r w:rsidR="00365FC8">
        <w:t xml:space="preserve"> -</w:t>
      </w:r>
      <w:r w:rsidR="0011474F">
        <w:t xml:space="preserve"> </w:t>
      </w:r>
      <w:r w:rsidR="00BE63B2">
        <w:t>gefinancierd</w:t>
      </w:r>
      <w:r w:rsidR="00FC538D">
        <w:t xml:space="preserve"> vanuit </w:t>
      </w:r>
      <w:r w:rsidRPr="00FC538D" w:rsidR="00FC538D">
        <w:t xml:space="preserve">de </w:t>
      </w:r>
      <w:r w:rsidR="00BE63B2">
        <w:t>bis</w:t>
      </w:r>
      <w:r w:rsidRPr="00FC538D" w:rsidR="00FC538D">
        <w:t>.</w:t>
      </w:r>
      <w:r>
        <w:t xml:space="preserve"> </w:t>
      </w:r>
      <w:r w:rsidR="008A073A">
        <w:t xml:space="preserve">Een </w:t>
      </w:r>
      <w:r w:rsidR="00BE63B2">
        <w:t>van de programma’s bij</w:t>
      </w:r>
      <w:r w:rsidR="008A073A">
        <w:t xml:space="preserve"> Platform ACCT is </w:t>
      </w:r>
      <w:r w:rsidR="004F38A4">
        <w:t>f</w:t>
      </w:r>
      <w:r w:rsidR="008A073A">
        <w:t>airPAC</w:t>
      </w:r>
      <w:r w:rsidR="004F38A4">
        <w:t>C</w:t>
      </w:r>
      <w:r w:rsidR="008A073A">
        <w:t xml:space="preserve">T, dat is </w:t>
      </w:r>
      <w:r w:rsidRPr="009D4A03">
        <w:t>gestart in 2021</w:t>
      </w:r>
      <w:r>
        <w:t xml:space="preserve"> en</w:t>
      </w:r>
      <w:r w:rsidRPr="009D4A03">
        <w:t xml:space="preserve"> betere arbeidsvoorwaarden en collectieve afspraken</w:t>
      </w:r>
      <w:r w:rsidR="008A073A">
        <w:t xml:space="preserve"> </w:t>
      </w:r>
      <w:r w:rsidR="002B65CA">
        <w:t xml:space="preserve">in de sector </w:t>
      </w:r>
      <w:r w:rsidR="008A073A">
        <w:t>stimuleert</w:t>
      </w:r>
      <w:r w:rsidR="00CE4300">
        <w:t xml:space="preserve"> via zogenaamde ketentafels</w:t>
      </w:r>
      <w:r w:rsidR="00C7395E">
        <w:t xml:space="preserve"> zoals die voor Film/AV</w:t>
      </w:r>
      <w:r>
        <w:t>.</w:t>
      </w:r>
      <w:r w:rsidRPr="009D4A03">
        <w:t xml:space="preserve"> Het versterken van </w:t>
      </w:r>
      <w:r w:rsidR="00CE4300">
        <w:t>de</w:t>
      </w:r>
      <w:r w:rsidRPr="009D4A03">
        <w:t xml:space="preserve"> inkomenspositie en de ontwikkeling van toekomstbestendige arbeidsvoorwaarden stimuleert </w:t>
      </w:r>
      <w:r w:rsidR="00CE4300">
        <w:t xml:space="preserve">een </w:t>
      </w:r>
      <w:r w:rsidRPr="009D4A03">
        <w:t xml:space="preserve">bloeiende </w:t>
      </w:r>
      <w:r w:rsidR="00CE4300">
        <w:t xml:space="preserve">audiovisuele </w:t>
      </w:r>
      <w:r w:rsidRPr="009D4A03">
        <w:t>sector en is ook van waarde voor de economie en maatschappij als geheel. </w:t>
      </w:r>
      <w:r w:rsidR="00C7395E">
        <w:t xml:space="preserve">Ruim </w:t>
      </w:r>
      <w:r w:rsidR="00BE63B2">
        <w:t xml:space="preserve">twintig </w:t>
      </w:r>
      <w:r w:rsidRPr="009D4A03">
        <w:t xml:space="preserve">vertegenwoordigers van producenten, </w:t>
      </w:r>
      <w:r w:rsidR="00C7395E">
        <w:t xml:space="preserve">de publieke omroep, regisseurs, scenaristen, cast en crew en </w:t>
      </w:r>
      <w:r w:rsidR="00BE63B2">
        <w:t>belangenbehartigers</w:t>
      </w:r>
      <w:r w:rsidR="00C7395E">
        <w:t xml:space="preserve"> </w:t>
      </w:r>
      <w:r>
        <w:t>zijn aan deze tafel i</w:t>
      </w:r>
      <w:r w:rsidRPr="009D4A03">
        <w:t xml:space="preserve">n gesprek en </w:t>
      </w:r>
      <w:r w:rsidR="002B65CA">
        <w:t xml:space="preserve">hebben </w:t>
      </w:r>
      <w:r w:rsidRPr="009D4A03">
        <w:t xml:space="preserve">samen praktijkinstrumenten </w:t>
      </w:r>
      <w:r w:rsidR="002B65CA">
        <w:t xml:space="preserve">ontwikkeld </w:t>
      </w:r>
      <w:r w:rsidRPr="009D4A03">
        <w:t>om de Fair Practice Code te vertalen naar de praktijk.</w:t>
      </w:r>
      <w:r w:rsidR="00967333">
        <w:rPr>
          <w:rStyle w:val="Voetnootmarkering"/>
        </w:rPr>
        <w:footnoteReference w:id="8"/>
      </w:r>
      <w:r w:rsidRPr="009D4A03">
        <w:t xml:space="preserve"> </w:t>
      </w:r>
      <w:r>
        <w:t xml:space="preserve">Aan de ketentafel </w:t>
      </w:r>
      <w:r w:rsidR="002B65CA">
        <w:t xml:space="preserve">Film/AV </w:t>
      </w:r>
      <w:r>
        <w:t xml:space="preserve">zijn </w:t>
      </w:r>
      <w:r w:rsidR="00C7395E">
        <w:t>verschillende</w:t>
      </w:r>
      <w:r>
        <w:t xml:space="preserve"> p</w:t>
      </w:r>
      <w:r w:rsidRPr="009D4A03">
        <w:t>raktijkinstrumenten</w:t>
      </w:r>
      <w:r w:rsidR="00C7395E">
        <w:t xml:space="preserve"> </w:t>
      </w:r>
      <w:r w:rsidRPr="009D4A03">
        <w:t xml:space="preserve">ontwikkeld </w:t>
      </w:r>
      <w:r w:rsidR="00C7395E">
        <w:t xml:space="preserve">zoals een honorariumrichtlijn en een leidraad veilig en gezond werken. Deze instrumenten zijn van toepassing op korte films, speelfilms, animatie, documentaires, innovatieve mediaproducties en series. </w:t>
      </w:r>
      <w:r w:rsidR="002B65CA">
        <w:t xml:space="preserve">Op dit moment is </w:t>
      </w:r>
      <w:r w:rsidR="00556602">
        <w:t xml:space="preserve">de ketentafel gestart met </w:t>
      </w:r>
      <w:r w:rsidR="002B65CA">
        <w:t xml:space="preserve">de fase van implementatie </w:t>
      </w:r>
      <w:r w:rsidR="00556602">
        <w:t xml:space="preserve">en borging waarbij de instrumenten worden ingebed in de sector. </w:t>
      </w:r>
    </w:p>
    <w:p w:rsidR="000A0F0B" w:rsidP="00820DDA" w:rsidRDefault="000A0F0B" w14:paraId="77855D68" w14:textId="77777777">
      <w:pPr>
        <w:pStyle w:val="standaard-tekst"/>
      </w:pPr>
    </w:p>
    <w:p w:rsidR="00365FC8" w:rsidP="00820DDA" w:rsidRDefault="000A0F0B" w14:paraId="4DD6585E" w14:textId="7AB011A2">
      <w:pPr>
        <w:pStyle w:val="standaard-tekst"/>
      </w:pPr>
      <w:r>
        <w:t xml:space="preserve">Er is </w:t>
      </w:r>
      <w:r w:rsidR="001D394B">
        <w:t>dus</w:t>
      </w:r>
      <w:r>
        <w:t xml:space="preserve"> al een aantal belangrijke stappen gezet: </w:t>
      </w:r>
      <w:r w:rsidR="001D394B">
        <w:t>per 2025 is voor fair pay structureel € 36,4 miljoen extra toegevoegd aan de bis, Platform ACCT is toegetreden tot de bis 2025-2028 en er zijn praktijkinstrumenten ontwikkeld door de ketentafel Film/AV.</w:t>
      </w:r>
      <w:r>
        <w:t xml:space="preserve"> Ik zal bezien hoe de </w:t>
      </w:r>
      <w:r w:rsidR="001D394B">
        <w:t>b</w:t>
      </w:r>
      <w:r>
        <w:t>orging van de praktijkinstrumenten in de sector kan worden gestimuleerd.</w:t>
      </w:r>
      <w:r w:rsidRPr="000A0F0B">
        <w:rPr>
          <w:szCs w:val="24"/>
        </w:rPr>
        <w:t xml:space="preserve"> </w:t>
      </w:r>
      <w:r w:rsidRPr="000A0F0B">
        <w:t xml:space="preserve">Ik wil daarbij nogmaals benadrukken dat ik </w:t>
      </w:r>
      <w:r>
        <w:t>f</w:t>
      </w:r>
      <w:r w:rsidRPr="000A0F0B">
        <w:t>air pay</w:t>
      </w:r>
      <w:r>
        <w:t xml:space="preserve"> en fair chain</w:t>
      </w:r>
      <w:r w:rsidRPr="000A0F0B">
        <w:t xml:space="preserve"> beschouw als een proces met een gedeelde verantwoordelijkheid voor zowel publieke financiers als private partijen in de sector.</w:t>
      </w:r>
    </w:p>
    <w:p w:rsidRPr="00820DDA" w:rsidR="001E6A38" w:rsidP="000A0F0B" w:rsidRDefault="001E6A38" w14:paraId="08854F37" w14:textId="77777777">
      <w:pPr>
        <w:pStyle w:val="standaard-tekst"/>
      </w:pPr>
    </w:p>
    <w:sectPr w:rsidRPr="00820DDA" w:rsidR="001E6A38" w:rsidSect="002F493B">
      <w:headerReference w:type="default" r:id="rId8"/>
      <w:footerReference w:type="default" r:id="rId9"/>
      <w:headerReference w:type="first" r:id="rId10"/>
      <w:footerReference w:type="first" r:id="rId11"/>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78A24F" w14:textId="77777777" w:rsidR="00DC691C" w:rsidRDefault="001E6A38">
      <w:r>
        <w:separator/>
      </w:r>
    </w:p>
    <w:p w14:paraId="1FF77423" w14:textId="77777777" w:rsidR="00DC691C" w:rsidRDefault="00DC691C"/>
  </w:endnote>
  <w:endnote w:type="continuationSeparator" w:id="0">
    <w:p w14:paraId="733087EA" w14:textId="77777777" w:rsidR="00DC691C" w:rsidRDefault="001E6A38">
      <w:r>
        <w:continuationSeparator/>
      </w:r>
    </w:p>
    <w:p w14:paraId="27DB13D2" w14:textId="77777777" w:rsidR="00DC691C" w:rsidRDefault="00DC69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27662" w14:textId="77777777"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4A7C83" w14:paraId="18C79A52" w14:textId="77777777" w:rsidTr="004C7E1D">
      <w:trPr>
        <w:trHeight w:hRule="exact" w:val="357"/>
      </w:trPr>
      <w:tc>
        <w:tcPr>
          <w:tcW w:w="7603" w:type="dxa"/>
          <w:shd w:val="clear" w:color="auto" w:fill="auto"/>
        </w:tcPr>
        <w:p w14:paraId="341469B1" w14:textId="77777777" w:rsidR="002F71BB" w:rsidRPr="004C7E1D" w:rsidRDefault="002F71BB" w:rsidP="004C7E1D">
          <w:pPr>
            <w:spacing w:line="180" w:lineRule="exact"/>
            <w:rPr>
              <w:sz w:val="13"/>
              <w:szCs w:val="13"/>
            </w:rPr>
          </w:pPr>
        </w:p>
      </w:tc>
      <w:tc>
        <w:tcPr>
          <w:tcW w:w="2172" w:type="dxa"/>
          <w:shd w:val="clear" w:color="auto" w:fill="auto"/>
        </w:tcPr>
        <w:p w14:paraId="0E2767D9" w14:textId="33809E8F" w:rsidR="002F71BB" w:rsidRPr="004C7E1D" w:rsidRDefault="001E6A38"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2</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3F7F2C">
            <w:rPr>
              <w:szCs w:val="13"/>
            </w:rPr>
            <w:t>5</w:t>
          </w:r>
          <w:r w:rsidRPr="004C7E1D">
            <w:rPr>
              <w:szCs w:val="13"/>
            </w:rPr>
            <w:fldChar w:fldCharType="end"/>
          </w:r>
        </w:p>
      </w:tc>
    </w:tr>
  </w:tbl>
  <w:p w14:paraId="3C77EEE4" w14:textId="77777777" w:rsidR="00527BD4" w:rsidRPr="002F71BB" w:rsidRDefault="00527BD4" w:rsidP="002F71BB">
    <w:pPr>
      <w:spacing w:line="180" w:lineRule="exact"/>
      <w:rPr>
        <w:sz w:val="13"/>
        <w:szCs w:val="13"/>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69" w:type="dxa"/>
      <w:tblLook w:val="01E0" w:firstRow="1" w:lastRow="1" w:firstColumn="1" w:lastColumn="1" w:noHBand="0" w:noVBand="0"/>
    </w:tblPr>
    <w:tblGrid>
      <w:gridCol w:w="7709"/>
      <w:gridCol w:w="2060"/>
    </w:tblGrid>
    <w:tr w:rsidR="004A7C83" w14:paraId="712265E6" w14:textId="77777777" w:rsidTr="004C7E1D">
      <w:trPr>
        <w:trHeight w:hRule="exact" w:val="357"/>
      </w:trPr>
      <w:tc>
        <w:tcPr>
          <w:tcW w:w="7709" w:type="dxa"/>
          <w:shd w:val="clear" w:color="auto" w:fill="auto"/>
        </w:tcPr>
        <w:p w14:paraId="4B3F09A8" w14:textId="77777777" w:rsidR="00D17084" w:rsidRPr="004C7E1D" w:rsidRDefault="00D17084" w:rsidP="004C7E1D">
          <w:pPr>
            <w:spacing w:line="180" w:lineRule="exact"/>
            <w:rPr>
              <w:sz w:val="13"/>
              <w:szCs w:val="13"/>
            </w:rPr>
          </w:pPr>
        </w:p>
      </w:tc>
      <w:tc>
        <w:tcPr>
          <w:tcW w:w="2060" w:type="dxa"/>
          <w:shd w:val="clear" w:color="auto" w:fill="auto"/>
        </w:tcPr>
        <w:p w14:paraId="4C6245F3" w14:textId="736A1809" w:rsidR="00D17084" w:rsidRPr="004C7E1D" w:rsidRDefault="001E6A38"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1</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3F7F2C">
            <w:rPr>
              <w:szCs w:val="13"/>
            </w:rPr>
            <w:t>5</w:t>
          </w:r>
          <w:r w:rsidRPr="004C7E1D">
            <w:rPr>
              <w:szCs w:val="13"/>
            </w:rPr>
            <w:fldChar w:fldCharType="end"/>
          </w:r>
        </w:p>
      </w:tc>
    </w:tr>
  </w:tbl>
  <w:p w14:paraId="4FAC149A" w14:textId="77777777"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AF6461" w14:textId="77777777" w:rsidR="00DC691C" w:rsidRDefault="001E6A38">
      <w:r>
        <w:separator/>
      </w:r>
    </w:p>
    <w:p w14:paraId="47AAACAA" w14:textId="77777777" w:rsidR="00DC691C" w:rsidRDefault="00DC691C"/>
  </w:footnote>
  <w:footnote w:type="continuationSeparator" w:id="0">
    <w:p w14:paraId="3FB890C6" w14:textId="77777777" w:rsidR="00DC691C" w:rsidRDefault="001E6A38">
      <w:r>
        <w:continuationSeparator/>
      </w:r>
    </w:p>
    <w:p w14:paraId="2696E2F5" w14:textId="77777777" w:rsidR="00DC691C" w:rsidRDefault="00DC691C"/>
  </w:footnote>
  <w:footnote w:id="1">
    <w:p w14:paraId="325AF96E" w14:textId="603DACF4" w:rsidR="001E6A38" w:rsidRDefault="001E6A38">
      <w:pPr>
        <w:pStyle w:val="Voetnoottekst"/>
      </w:pPr>
      <w:r>
        <w:rPr>
          <w:rStyle w:val="Voetnootmarkering"/>
        </w:rPr>
        <w:footnoteRef/>
      </w:r>
      <w:r>
        <w:t xml:space="preserve"> </w:t>
      </w:r>
      <w:r w:rsidRPr="001E6A38">
        <w:t>Kamerstuk 36.176, nr. 39.</w:t>
      </w:r>
    </w:p>
  </w:footnote>
  <w:footnote w:id="2">
    <w:p w14:paraId="5A2346F5" w14:textId="6826F895" w:rsidR="008E6CEF" w:rsidRDefault="008E6CEF">
      <w:pPr>
        <w:pStyle w:val="Voetnoottekst"/>
      </w:pPr>
      <w:r>
        <w:rPr>
          <w:rStyle w:val="Voetnootmarkering"/>
        </w:rPr>
        <w:footnoteRef/>
      </w:r>
      <w:r>
        <w:t xml:space="preserve"> </w:t>
      </w:r>
      <w:hyperlink r:id="rId1" w:history="1">
        <w:r w:rsidRPr="008E6CEF">
          <w:rPr>
            <w:rStyle w:val="Hyperlink"/>
          </w:rPr>
          <w:t>Tweede Kamerbrief over agenda audiovisueel aanbod | Kamerstuk | Rijksoverheid.nl</w:t>
        </w:r>
      </w:hyperlink>
    </w:p>
  </w:footnote>
  <w:footnote w:id="3">
    <w:p w14:paraId="66BEB570" w14:textId="72543B8E" w:rsidR="001E6A38" w:rsidRDefault="001E6A38">
      <w:pPr>
        <w:pStyle w:val="Voetnoottekst"/>
      </w:pPr>
      <w:r>
        <w:rPr>
          <w:rStyle w:val="Voetnootmarkering"/>
        </w:rPr>
        <w:footnoteRef/>
      </w:r>
      <w:r>
        <w:t xml:space="preserve"> </w:t>
      </w:r>
      <w:r w:rsidRPr="001E6A38">
        <w:t>Website PPMC Economisch Advies, 10 april 2025, ‘Meerkosten van Fair Pay in de film- en audiovisuele sector’, (https://ppmc.nl/2025/04/10/meerkosten-van-fair-pay-in-de-film-en- audiovisuele-sector/)</w:t>
      </w:r>
    </w:p>
  </w:footnote>
  <w:footnote w:id="4">
    <w:p w14:paraId="2551C1AB" w14:textId="6BA6A4A9" w:rsidR="00EC7559" w:rsidRDefault="00EC7559">
      <w:pPr>
        <w:pStyle w:val="Voetnoottekst"/>
      </w:pPr>
      <w:r>
        <w:rPr>
          <w:rStyle w:val="Voetnootmarkering"/>
        </w:rPr>
        <w:footnoteRef/>
      </w:r>
      <w:r>
        <w:t xml:space="preserve"> </w:t>
      </w:r>
      <w:hyperlink r:id="rId2" w:history="1">
        <w:r w:rsidRPr="00EC7559">
          <w:rPr>
            <w:rStyle w:val="Hyperlink"/>
          </w:rPr>
          <w:t>Loonkloof_In_Beeld.pdf</w:t>
        </w:r>
      </w:hyperlink>
    </w:p>
  </w:footnote>
  <w:footnote w:id="5">
    <w:p w14:paraId="48CF38D8" w14:textId="77777777" w:rsidR="00D10A58" w:rsidRDefault="00D10A58" w:rsidP="00D10A58">
      <w:pPr>
        <w:pStyle w:val="Voetnoottekst"/>
      </w:pPr>
      <w:r>
        <w:rPr>
          <w:rStyle w:val="Voetnootmarkering"/>
        </w:rPr>
        <w:footnoteRef/>
      </w:r>
      <w:r>
        <w:t xml:space="preserve"> </w:t>
      </w:r>
      <w:r w:rsidRPr="008C755A">
        <w:t xml:space="preserve">Tweede Kamer, vergaderjaar </w:t>
      </w:r>
      <w:r w:rsidRPr="00A45A99">
        <w:t>2024</w:t>
      </w:r>
      <w:r w:rsidRPr="008C755A">
        <w:t>-20</w:t>
      </w:r>
      <w:r w:rsidRPr="00A45A99">
        <w:t>25, 36 176, nr. 39</w:t>
      </w:r>
      <w:r>
        <w:t>.</w:t>
      </w:r>
    </w:p>
  </w:footnote>
  <w:footnote w:id="6">
    <w:p w14:paraId="53BEA481" w14:textId="69D77965" w:rsidR="00CE5E6A" w:rsidRDefault="00CE5E6A">
      <w:pPr>
        <w:pStyle w:val="Voetnoottekst"/>
      </w:pPr>
      <w:r>
        <w:rPr>
          <w:rStyle w:val="Voetnootmarkering"/>
        </w:rPr>
        <w:footnoteRef/>
      </w:r>
      <w:r>
        <w:t xml:space="preserve"> </w:t>
      </w:r>
      <w:r w:rsidR="00806893">
        <w:t xml:space="preserve">De </w:t>
      </w:r>
      <w:r w:rsidRPr="00CE5E6A">
        <w:t xml:space="preserve">Oscar voor de korte film </w:t>
      </w:r>
      <w:r w:rsidRPr="00CE5E6A">
        <w:rPr>
          <w:i/>
          <w:iCs/>
        </w:rPr>
        <w:t xml:space="preserve">I Am Not a Robot, </w:t>
      </w:r>
      <w:r w:rsidRPr="00CE5E6A">
        <w:t xml:space="preserve">en de selectie van de speelfilm </w:t>
      </w:r>
      <w:r w:rsidRPr="00CE5E6A">
        <w:rPr>
          <w:i/>
          <w:iCs/>
        </w:rPr>
        <w:t>Rietland</w:t>
      </w:r>
      <w:r w:rsidRPr="00CE5E6A">
        <w:t xml:space="preserve"> en VR-producties </w:t>
      </w:r>
      <w:r w:rsidRPr="00CE5E6A">
        <w:rPr>
          <w:i/>
          <w:iCs/>
        </w:rPr>
        <w:t>Lacuna</w:t>
      </w:r>
      <w:r w:rsidRPr="00CE5E6A">
        <w:t xml:space="preserve"> en </w:t>
      </w:r>
      <w:r w:rsidRPr="00CE5E6A">
        <w:rPr>
          <w:i/>
          <w:iCs/>
        </w:rPr>
        <w:t>From Dust</w:t>
      </w:r>
      <w:r w:rsidRPr="00CE5E6A">
        <w:t xml:space="preserve"> voor het Filmfestival van Cannes</w:t>
      </w:r>
      <w:r>
        <w:t xml:space="preserve"> zijn hiervan mooie voorbeelden.</w:t>
      </w:r>
    </w:p>
  </w:footnote>
  <w:footnote w:id="7">
    <w:p w14:paraId="7320CC7A" w14:textId="6774859E" w:rsidR="00CE4300" w:rsidRDefault="00CE4300">
      <w:pPr>
        <w:pStyle w:val="Voetnoottekst"/>
      </w:pPr>
      <w:r>
        <w:rPr>
          <w:rStyle w:val="Voetnootmarkering"/>
        </w:rPr>
        <w:footnoteRef/>
      </w:r>
      <w:r>
        <w:t xml:space="preserve"> </w:t>
      </w:r>
      <w:hyperlink r:id="rId3" w:history="1">
        <w:r w:rsidRPr="00CE4300">
          <w:rPr>
            <w:rStyle w:val="Hyperlink"/>
          </w:rPr>
          <w:t>fairpracticecode_AV.pdf</w:t>
        </w:r>
      </w:hyperlink>
    </w:p>
  </w:footnote>
  <w:footnote w:id="8">
    <w:p w14:paraId="16DF1327" w14:textId="0C06D18E" w:rsidR="00967333" w:rsidRDefault="00967333">
      <w:pPr>
        <w:pStyle w:val="Voetnoottekst"/>
      </w:pPr>
      <w:r>
        <w:rPr>
          <w:rStyle w:val="Voetnootmarkering"/>
        </w:rPr>
        <w:footnoteRef/>
      </w:r>
      <w:r>
        <w:t xml:space="preserve"> </w:t>
      </w:r>
      <w:hyperlink r:id="rId4" w:history="1">
        <w:r w:rsidRPr="00967333">
          <w:rPr>
            <w:rStyle w:val="Hyperlink"/>
          </w:rPr>
          <w:t>Ketentafel Film AV | fairPACCT</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518" w:type="dxa"/>
      <w:tblLayout w:type="fixed"/>
      <w:tblCellMar>
        <w:left w:w="0" w:type="dxa"/>
        <w:right w:w="0" w:type="dxa"/>
      </w:tblCellMar>
      <w:tblLook w:val="0000" w:firstRow="0" w:lastRow="0" w:firstColumn="0" w:lastColumn="0" w:noHBand="0" w:noVBand="0"/>
    </w:tblPr>
    <w:tblGrid>
      <w:gridCol w:w="7518"/>
    </w:tblGrid>
    <w:tr w:rsidR="004A7C83" w14:paraId="68844CD8" w14:textId="77777777" w:rsidTr="006D2D53">
      <w:trPr>
        <w:trHeight w:hRule="exact" w:val="400"/>
      </w:trPr>
      <w:tc>
        <w:tcPr>
          <w:tcW w:w="7518" w:type="dxa"/>
          <w:shd w:val="clear" w:color="auto" w:fill="auto"/>
        </w:tcPr>
        <w:p w14:paraId="213E27A9" w14:textId="77777777" w:rsidR="00527BD4" w:rsidRPr="00275984" w:rsidRDefault="00527BD4" w:rsidP="00BF4427">
          <w:pPr>
            <w:pStyle w:val="Huisstijl-Rubricering"/>
          </w:pPr>
        </w:p>
      </w:tc>
    </w:tr>
  </w:tbl>
  <w:p w14:paraId="3684DB21" w14:textId="77777777"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4A7C83" w14:paraId="59D635F3" w14:textId="77777777" w:rsidTr="003B528D">
      <w:tc>
        <w:tcPr>
          <w:tcW w:w="2160" w:type="dxa"/>
          <w:shd w:val="clear" w:color="auto" w:fill="auto"/>
        </w:tcPr>
        <w:p w14:paraId="21D7409B" w14:textId="77777777" w:rsidR="002F71BB" w:rsidRPr="000407BB" w:rsidRDefault="001E6A38" w:rsidP="005D283A">
          <w:pPr>
            <w:pStyle w:val="Colofonkop"/>
            <w:framePr w:hSpace="0" w:wrap="auto" w:vAnchor="margin" w:hAnchor="text" w:xAlign="left" w:yAlign="inline"/>
          </w:pPr>
          <w:r>
            <w:t>Onze referentie</w:t>
          </w:r>
        </w:p>
      </w:tc>
    </w:tr>
    <w:tr w:rsidR="004A7C83" w14:paraId="08BDFAC7" w14:textId="77777777" w:rsidTr="002F71BB">
      <w:trPr>
        <w:trHeight w:val="259"/>
      </w:trPr>
      <w:tc>
        <w:tcPr>
          <w:tcW w:w="2160" w:type="dxa"/>
          <w:shd w:val="clear" w:color="auto" w:fill="auto"/>
        </w:tcPr>
        <w:p w14:paraId="09E09B99" w14:textId="03256230" w:rsidR="00E35CF4" w:rsidRPr="005D283A" w:rsidRDefault="003F7F2C" w:rsidP="0049501A">
          <w:pPr>
            <w:spacing w:line="180" w:lineRule="exact"/>
            <w:rPr>
              <w:sz w:val="13"/>
              <w:szCs w:val="13"/>
            </w:rPr>
          </w:pPr>
          <w:r>
            <w:rPr>
              <w:sz w:val="13"/>
              <w:szCs w:val="13"/>
            </w:rPr>
            <w:t>53511863</w:t>
          </w:r>
        </w:p>
      </w:tc>
    </w:tr>
  </w:tbl>
  <w:p w14:paraId="7B4A4EA0"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737"/>
      <w:gridCol w:w="5156"/>
    </w:tblGrid>
    <w:tr w:rsidR="004A7C83" w14:paraId="6653186C" w14:textId="77777777" w:rsidTr="001377D4">
      <w:trPr>
        <w:trHeight w:val="2636"/>
      </w:trPr>
      <w:tc>
        <w:tcPr>
          <w:tcW w:w="737" w:type="dxa"/>
          <w:shd w:val="clear" w:color="auto" w:fill="auto"/>
        </w:tcPr>
        <w:p w14:paraId="0C008BD1" w14:textId="77777777" w:rsidR="00704845" w:rsidRDefault="00704845" w:rsidP="0047126E">
          <w:pPr>
            <w:framePr w:w="6339" w:h="2750" w:hRule="exact" w:hSpace="181" w:wrap="around" w:vAnchor="page" w:hAnchor="page" w:x="5586" w:y="1"/>
            <w:spacing w:line="240" w:lineRule="auto"/>
          </w:pPr>
        </w:p>
      </w:tc>
      <w:tc>
        <w:tcPr>
          <w:tcW w:w="5156" w:type="dxa"/>
          <w:shd w:val="clear" w:color="auto" w:fill="auto"/>
        </w:tcPr>
        <w:p w14:paraId="0C0076EB" w14:textId="77777777" w:rsidR="00704845" w:rsidRDefault="001E6A38" w:rsidP="0047126E">
          <w:pPr>
            <w:framePr w:w="3873" w:h="2625" w:hRule="exact" w:wrap="around" w:vAnchor="page" w:hAnchor="page" w:x="6323" w:y="1"/>
          </w:pPr>
          <w:r>
            <w:rPr>
              <w:noProof/>
              <w:lang w:val="en-US" w:eastAsia="en-US"/>
            </w:rPr>
            <w:drawing>
              <wp:inline distT="0" distB="0" distL="0" distR="0" wp14:anchorId="79A424A0" wp14:editId="291DF53A">
                <wp:extent cx="2447925"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14:paraId="08DECC5F" w14:textId="77777777" w:rsidR="00483ECA" w:rsidRDefault="00483ECA" w:rsidP="00D037A9"/>
      </w:tc>
    </w:tr>
  </w:tbl>
  <w:p w14:paraId="1CDCE51E" w14:textId="77777777"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4A7C83" w14:paraId="182D2134" w14:textId="77777777" w:rsidTr="0008539E">
      <w:trPr>
        <w:trHeight w:hRule="exact" w:val="572"/>
      </w:trPr>
      <w:tc>
        <w:tcPr>
          <w:tcW w:w="7520" w:type="dxa"/>
          <w:shd w:val="clear" w:color="auto" w:fill="auto"/>
        </w:tcPr>
        <w:p w14:paraId="614E695E" w14:textId="77777777" w:rsidR="00527BD4" w:rsidRPr="00963440" w:rsidRDefault="001E6A38" w:rsidP="00210BA3">
          <w:pPr>
            <w:pStyle w:val="Huisstijl-Adres"/>
            <w:spacing w:after="0"/>
          </w:pPr>
          <w:r w:rsidRPr="009E3B07">
            <w:t>&gt;Retouradres </w:t>
          </w:r>
          <w:r>
            <w:t>Postbus 16375 2500 BJ Den Haag</w:t>
          </w:r>
          <w:r w:rsidRPr="009E3B07">
            <w:t xml:space="preserve"> </w:t>
          </w:r>
        </w:p>
      </w:tc>
    </w:tr>
    <w:tr w:rsidR="004A7C83" w14:paraId="6A513CB2" w14:textId="77777777" w:rsidTr="00E776C6">
      <w:trPr>
        <w:cantSplit/>
        <w:trHeight w:hRule="exact" w:val="238"/>
      </w:trPr>
      <w:tc>
        <w:tcPr>
          <w:tcW w:w="7520" w:type="dxa"/>
          <w:shd w:val="clear" w:color="auto" w:fill="auto"/>
        </w:tcPr>
        <w:p w14:paraId="165F8A81" w14:textId="77777777" w:rsidR="00093ABC" w:rsidRPr="00963440" w:rsidRDefault="00093ABC" w:rsidP="00963440"/>
      </w:tc>
    </w:tr>
    <w:tr w:rsidR="004A7C83" w14:paraId="0F1D5D66" w14:textId="77777777" w:rsidTr="00E776C6">
      <w:trPr>
        <w:cantSplit/>
        <w:trHeight w:hRule="exact" w:val="1520"/>
      </w:trPr>
      <w:tc>
        <w:tcPr>
          <w:tcW w:w="7520" w:type="dxa"/>
          <w:shd w:val="clear" w:color="auto" w:fill="auto"/>
        </w:tcPr>
        <w:p w14:paraId="49925D98" w14:textId="77777777" w:rsidR="00A604D3" w:rsidRPr="00963440" w:rsidRDefault="00A604D3" w:rsidP="00963440"/>
      </w:tc>
    </w:tr>
    <w:tr w:rsidR="004A7C83" w14:paraId="0AEEFE22" w14:textId="77777777" w:rsidTr="00E776C6">
      <w:trPr>
        <w:trHeight w:hRule="exact" w:val="1077"/>
      </w:trPr>
      <w:tc>
        <w:tcPr>
          <w:tcW w:w="7520" w:type="dxa"/>
          <w:shd w:val="clear" w:color="auto" w:fill="auto"/>
        </w:tcPr>
        <w:p w14:paraId="7494C8F9" w14:textId="77777777" w:rsidR="00892BA5" w:rsidRPr="00035E67" w:rsidRDefault="00892BA5" w:rsidP="00892BA5">
          <w:pPr>
            <w:tabs>
              <w:tab w:val="left" w:pos="740"/>
            </w:tabs>
            <w:autoSpaceDE w:val="0"/>
            <w:autoSpaceDN w:val="0"/>
            <w:adjustRightInd w:val="0"/>
            <w:rPr>
              <w:rFonts w:cs="Verdana"/>
              <w:szCs w:val="18"/>
            </w:rPr>
          </w:pPr>
        </w:p>
      </w:tc>
    </w:tr>
  </w:tbl>
  <w:p w14:paraId="0D9813A1" w14:textId="77777777" w:rsidR="006F273B" w:rsidRDefault="006F273B" w:rsidP="00BC4AE3">
    <w:pPr>
      <w:pStyle w:val="Koptekst"/>
    </w:pPr>
  </w:p>
  <w:p w14:paraId="1E35C096" w14:textId="77777777" w:rsidR="00153BD0" w:rsidRDefault="00153BD0" w:rsidP="00BC4AE3">
    <w:pPr>
      <w:pStyle w:val="Koptekst"/>
    </w:pPr>
  </w:p>
  <w:p w14:paraId="0F29FDB5" w14:textId="77777777" w:rsidR="0044605E" w:rsidRDefault="0044605E" w:rsidP="00BC4AE3">
    <w:pPr>
      <w:pStyle w:val="Koptekst"/>
    </w:pPr>
  </w:p>
  <w:p w14:paraId="58F6B99B" w14:textId="77777777" w:rsidR="0044605E" w:rsidRDefault="0044605E" w:rsidP="00BC4AE3">
    <w:pPr>
      <w:pStyle w:val="Koptekst"/>
    </w:pPr>
  </w:p>
  <w:p w14:paraId="0C3B59A3" w14:textId="77777777" w:rsidR="0044605E" w:rsidRDefault="0044605E"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AC96760C">
      <w:start w:val="1"/>
      <w:numFmt w:val="bullet"/>
      <w:pStyle w:val="Lijstopsomteken"/>
      <w:lvlText w:val="•"/>
      <w:lvlJc w:val="left"/>
      <w:pPr>
        <w:tabs>
          <w:tab w:val="num" w:pos="227"/>
        </w:tabs>
        <w:ind w:left="227" w:hanging="227"/>
      </w:pPr>
      <w:rPr>
        <w:rFonts w:ascii="Verdana" w:hAnsi="Verdana" w:hint="default"/>
        <w:sz w:val="18"/>
        <w:szCs w:val="18"/>
      </w:rPr>
    </w:lvl>
    <w:lvl w:ilvl="1" w:tplc="42A4E904" w:tentative="1">
      <w:start w:val="1"/>
      <w:numFmt w:val="bullet"/>
      <w:lvlText w:val="o"/>
      <w:lvlJc w:val="left"/>
      <w:pPr>
        <w:tabs>
          <w:tab w:val="num" w:pos="1440"/>
        </w:tabs>
        <w:ind w:left="1440" w:hanging="360"/>
      </w:pPr>
      <w:rPr>
        <w:rFonts w:ascii="Courier New" w:hAnsi="Courier New" w:cs="Courier New" w:hint="default"/>
      </w:rPr>
    </w:lvl>
    <w:lvl w:ilvl="2" w:tplc="EC96FCE4" w:tentative="1">
      <w:start w:val="1"/>
      <w:numFmt w:val="bullet"/>
      <w:lvlText w:val=""/>
      <w:lvlJc w:val="left"/>
      <w:pPr>
        <w:tabs>
          <w:tab w:val="num" w:pos="2160"/>
        </w:tabs>
        <w:ind w:left="2160" w:hanging="360"/>
      </w:pPr>
      <w:rPr>
        <w:rFonts w:ascii="Wingdings" w:hAnsi="Wingdings" w:hint="default"/>
      </w:rPr>
    </w:lvl>
    <w:lvl w:ilvl="3" w:tplc="50AEB81A" w:tentative="1">
      <w:start w:val="1"/>
      <w:numFmt w:val="bullet"/>
      <w:lvlText w:val=""/>
      <w:lvlJc w:val="left"/>
      <w:pPr>
        <w:tabs>
          <w:tab w:val="num" w:pos="2880"/>
        </w:tabs>
        <w:ind w:left="2880" w:hanging="360"/>
      </w:pPr>
      <w:rPr>
        <w:rFonts w:ascii="Symbol" w:hAnsi="Symbol" w:hint="default"/>
      </w:rPr>
    </w:lvl>
    <w:lvl w:ilvl="4" w:tplc="64847DCE" w:tentative="1">
      <w:start w:val="1"/>
      <w:numFmt w:val="bullet"/>
      <w:lvlText w:val="o"/>
      <w:lvlJc w:val="left"/>
      <w:pPr>
        <w:tabs>
          <w:tab w:val="num" w:pos="3600"/>
        </w:tabs>
        <w:ind w:left="3600" w:hanging="360"/>
      </w:pPr>
      <w:rPr>
        <w:rFonts w:ascii="Courier New" w:hAnsi="Courier New" w:cs="Courier New" w:hint="default"/>
      </w:rPr>
    </w:lvl>
    <w:lvl w:ilvl="5" w:tplc="E65E48B4" w:tentative="1">
      <w:start w:val="1"/>
      <w:numFmt w:val="bullet"/>
      <w:lvlText w:val=""/>
      <w:lvlJc w:val="left"/>
      <w:pPr>
        <w:tabs>
          <w:tab w:val="num" w:pos="4320"/>
        </w:tabs>
        <w:ind w:left="4320" w:hanging="360"/>
      </w:pPr>
      <w:rPr>
        <w:rFonts w:ascii="Wingdings" w:hAnsi="Wingdings" w:hint="default"/>
      </w:rPr>
    </w:lvl>
    <w:lvl w:ilvl="6" w:tplc="ADB20C7C" w:tentative="1">
      <w:start w:val="1"/>
      <w:numFmt w:val="bullet"/>
      <w:lvlText w:val=""/>
      <w:lvlJc w:val="left"/>
      <w:pPr>
        <w:tabs>
          <w:tab w:val="num" w:pos="5040"/>
        </w:tabs>
        <w:ind w:left="5040" w:hanging="360"/>
      </w:pPr>
      <w:rPr>
        <w:rFonts w:ascii="Symbol" w:hAnsi="Symbol" w:hint="default"/>
      </w:rPr>
    </w:lvl>
    <w:lvl w:ilvl="7" w:tplc="33C8002C" w:tentative="1">
      <w:start w:val="1"/>
      <w:numFmt w:val="bullet"/>
      <w:lvlText w:val="o"/>
      <w:lvlJc w:val="left"/>
      <w:pPr>
        <w:tabs>
          <w:tab w:val="num" w:pos="5760"/>
        </w:tabs>
        <w:ind w:left="5760" w:hanging="360"/>
      </w:pPr>
      <w:rPr>
        <w:rFonts w:ascii="Courier New" w:hAnsi="Courier New" w:cs="Courier New" w:hint="default"/>
      </w:rPr>
    </w:lvl>
    <w:lvl w:ilvl="8" w:tplc="07F6CB0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DD848CB2">
      <w:start w:val="1"/>
      <w:numFmt w:val="bullet"/>
      <w:pStyle w:val="Lijstopsomteken2"/>
      <w:lvlText w:val="–"/>
      <w:lvlJc w:val="left"/>
      <w:pPr>
        <w:tabs>
          <w:tab w:val="num" w:pos="227"/>
        </w:tabs>
        <w:ind w:left="227" w:firstLine="0"/>
      </w:pPr>
      <w:rPr>
        <w:rFonts w:ascii="Verdana" w:hAnsi="Verdana" w:hint="default"/>
      </w:rPr>
    </w:lvl>
    <w:lvl w:ilvl="1" w:tplc="0388BB7C" w:tentative="1">
      <w:start w:val="1"/>
      <w:numFmt w:val="bullet"/>
      <w:lvlText w:val="o"/>
      <w:lvlJc w:val="left"/>
      <w:pPr>
        <w:tabs>
          <w:tab w:val="num" w:pos="1440"/>
        </w:tabs>
        <w:ind w:left="1440" w:hanging="360"/>
      </w:pPr>
      <w:rPr>
        <w:rFonts w:ascii="Courier New" w:hAnsi="Courier New" w:cs="Courier New" w:hint="default"/>
      </w:rPr>
    </w:lvl>
    <w:lvl w:ilvl="2" w:tplc="35AA43CA" w:tentative="1">
      <w:start w:val="1"/>
      <w:numFmt w:val="bullet"/>
      <w:lvlText w:val=""/>
      <w:lvlJc w:val="left"/>
      <w:pPr>
        <w:tabs>
          <w:tab w:val="num" w:pos="2160"/>
        </w:tabs>
        <w:ind w:left="2160" w:hanging="360"/>
      </w:pPr>
      <w:rPr>
        <w:rFonts w:ascii="Wingdings" w:hAnsi="Wingdings" w:hint="default"/>
      </w:rPr>
    </w:lvl>
    <w:lvl w:ilvl="3" w:tplc="26F61CB6" w:tentative="1">
      <w:start w:val="1"/>
      <w:numFmt w:val="bullet"/>
      <w:lvlText w:val=""/>
      <w:lvlJc w:val="left"/>
      <w:pPr>
        <w:tabs>
          <w:tab w:val="num" w:pos="2880"/>
        </w:tabs>
        <w:ind w:left="2880" w:hanging="360"/>
      </w:pPr>
      <w:rPr>
        <w:rFonts w:ascii="Symbol" w:hAnsi="Symbol" w:hint="default"/>
      </w:rPr>
    </w:lvl>
    <w:lvl w:ilvl="4" w:tplc="B8ECCCD8" w:tentative="1">
      <w:start w:val="1"/>
      <w:numFmt w:val="bullet"/>
      <w:lvlText w:val="o"/>
      <w:lvlJc w:val="left"/>
      <w:pPr>
        <w:tabs>
          <w:tab w:val="num" w:pos="3600"/>
        </w:tabs>
        <w:ind w:left="3600" w:hanging="360"/>
      </w:pPr>
      <w:rPr>
        <w:rFonts w:ascii="Courier New" w:hAnsi="Courier New" w:cs="Courier New" w:hint="default"/>
      </w:rPr>
    </w:lvl>
    <w:lvl w:ilvl="5" w:tplc="0712BF0E" w:tentative="1">
      <w:start w:val="1"/>
      <w:numFmt w:val="bullet"/>
      <w:lvlText w:val=""/>
      <w:lvlJc w:val="left"/>
      <w:pPr>
        <w:tabs>
          <w:tab w:val="num" w:pos="4320"/>
        </w:tabs>
        <w:ind w:left="4320" w:hanging="360"/>
      </w:pPr>
      <w:rPr>
        <w:rFonts w:ascii="Wingdings" w:hAnsi="Wingdings" w:hint="default"/>
      </w:rPr>
    </w:lvl>
    <w:lvl w:ilvl="6" w:tplc="178A8FCA" w:tentative="1">
      <w:start w:val="1"/>
      <w:numFmt w:val="bullet"/>
      <w:lvlText w:val=""/>
      <w:lvlJc w:val="left"/>
      <w:pPr>
        <w:tabs>
          <w:tab w:val="num" w:pos="5040"/>
        </w:tabs>
        <w:ind w:left="5040" w:hanging="360"/>
      </w:pPr>
      <w:rPr>
        <w:rFonts w:ascii="Symbol" w:hAnsi="Symbol" w:hint="default"/>
      </w:rPr>
    </w:lvl>
    <w:lvl w:ilvl="7" w:tplc="AECE9224" w:tentative="1">
      <w:start w:val="1"/>
      <w:numFmt w:val="bullet"/>
      <w:lvlText w:val="o"/>
      <w:lvlJc w:val="left"/>
      <w:pPr>
        <w:tabs>
          <w:tab w:val="num" w:pos="5760"/>
        </w:tabs>
        <w:ind w:left="5760" w:hanging="360"/>
      </w:pPr>
      <w:rPr>
        <w:rFonts w:ascii="Courier New" w:hAnsi="Courier New" w:cs="Courier New" w:hint="default"/>
      </w:rPr>
    </w:lvl>
    <w:lvl w:ilvl="8" w:tplc="F32A32C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3C14E6B"/>
    <w:multiLevelType w:val="hybridMultilevel"/>
    <w:tmpl w:val="C13E01A2"/>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2F000004"/>
    <w:multiLevelType w:val="hybridMultilevel"/>
    <w:tmpl w:val="3591D9B7"/>
    <w:lvl w:ilvl="0" w:tplc="6ADC1CC2">
      <w:start w:val="1"/>
      <w:numFmt w:val="bullet"/>
      <w:lvlText w:val="·"/>
      <w:lvlJc w:val="left"/>
      <w:pPr>
        <w:ind w:left="360" w:hanging="360"/>
      </w:pPr>
      <w:rPr>
        <w:rFonts w:ascii="Symbol" w:eastAsia="Symbol" w:hAnsi="Symbol" w:cs="Symbol" w:hint="default"/>
        <w:shd w:val="clear" w:color="auto" w:fill="auto"/>
      </w:rPr>
    </w:lvl>
    <w:lvl w:ilvl="1" w:tplc="B4D83CCC">
      <w:start w:val="1"/>
      <w:numFmt w:val="bullet"/>
      <w:lvlText w:val="o"/>
      <w:lvlJc w:val="left"/>
      <w:pPr>
        <w:ind w:left="1080" w:hanging="360"/>
      </w:pPr>
      <w:rPr>
        <w:rFonts w:ascii="Courier New" w:eastAsia="Courier New" w:hAnsi="Courier New" w:cs="Courier New" w:hint="default"/>
        <w:shd w:val="clear" w:color="auto" w:fill="auto"/>
      </w:rPr>
    </w:lvl>
    <w:lvl w:ilvl="2" w:tplc="AA80694A">
      <w:start w:val="1"/>
      <w:numFmt w:val="bullet"/>
      <w:lvlText w:val="§"/>
      <w:lvlJc w:val="left"/>
      <w:pPr>
        <w:ind w:left="1800" w:hanging="360"/>
      </w:pPr>
      <w:rPr>
        <w:rFonts w:ascii="Wingdings" w:eastAsia="Wingdings" w:hAnsi="Wingdings" w:cs="Wingdings" w:hint="default"/>
        <w:shd w:val="clear" w:color="auto" w:fill="auto"/>
      </w:rPr>
    </w:lvl>
    <w:lvl w:ilvl="3" w:tplc="B308F0C4">
      <w:start w:val="1"/>
      <w:numFmt w:val="bullet"/>
      <w:lvlText w:val="·"/>
      <w:lvlJc w:val="left"/>
      <w:pPr>
        <w:ind w:left="2520" w:hanging="360"/>
      </w:pPr>
      <w:rPr>
        <w:rFonts w:ascii="Symbol" w:eastAsia="Symbol" w:hAnsi="Symbol" w:cs="Symbol" w:hint="default"/>
        <w:shd w:val="clear" w:color="auto" w:fill="auto"/>
      </w:rPr>
    </w:lvl>
    <w:lvl w:ilvl="4" w:tplc="51A46C8A">
      <w:start w:val="1"/>
      <w:numFmt w:val="bullet"/>
      <w:lvlText w:val="o"/>
      <w:lvlJc w:val="left"/>
      <w:pPr>
        <w:ind w:left="3240" w:hanging="360"/>
      </w:pPr>
      <w:rPr>
        <w:rFonts w:ascii="Courier New" w:eastAsia="Courier New" w:hAnsi="Courier New" w:cs="Courier New" w:hint="default"/>
        <w:shd w:val="clear" w:color="auto" w:fill="auto"/>
      </w:rPr>
    </w:lvl>
    <w:lvl w:ilvl="5" w:tplc="6142AE68">
      <w:start w:val="1"/>
      <w:numFmt w:val="bullet"/>
      <w:lvlText w:val="§"/>
      <w:lvlJc w:val="left"/>
      <w:pPr>
        <w:ind w:left="3960" w:hanging="360"/>
      </w:pPr>
      <w:rPr>
        <w:rFonts w:ascii="Wingdings" w:eastAsia="Wingdings" w:hAnsi="Wingdings" w:cs="Wingdings" w:hint="default"/>
        <w:shd w:val="clear" w:color="auto" w:fill="auto"/>
      </w:rPr>
    </w:lvl>
    <w:lvl w:ilvl="6" w:tplc="405A2EC8">
      <w:start w:val="1"/>
      <w:numFmt w:val="bullet"/>
      <w:lvlText w:val="·"/>
      <w:lvlJc w:val="left"/>
      <w:pPr>
        <w:ind w:left="4680" w:hanging="360"/>
      </w:pPr>
      <w:rPr>
        <w:rFonts w:ascii="Symbol" w:eastAsia="Symbol" w:hAnsi="Symbol" w:cs="Symbol" w:hint="default"/>
        <w:shd w:val="clear" w:color="auto" w:fill="auto"/>
      </w:rPr>
    </w:lvl>
    <w:lvl w:ilvl="7" w:tplc="113EF434">
      <w:start w:val="1"/>
      <w:numFmt w:val="bullet"/>
      <w:lvlText w:val="o"/>
      <w:lvlJc w:val="left"/>
      <w:pPr>
        <w:ind w:left="5400" w:hanging="360"/>
      </w:pPr>
      <w:rPr>
        <w:rFonts w:ascii="Courier New" w:eastAsia="Courier New" w:hAnsi="Courier New" w:cs="Courier New" w:hint="default"/>
        <w:shd w:val="clear" w:color="auto" w:fill="auto"/>
      </w:rPr>
    </w:lvl>
    <w:lvl w:ilvl="8" w:tplc="0B3C7990">
      <w:start w:val="1"/>
      <w:numFmt w:val="bullet"/>
      <w:lvlText w:val="§"/>
      <w:lvlJc w:val="left"/>
      <w:pPr>
        <w:ind w:left="6120" w:hanging="360"/>
      </w:pPr>
      <w:rPr>
        <w:rFonts w:ascii="Wingdings" w:eastAsia="Wingdings" w:hAnsi="Wingdings" w:cs="Wingdings" w:hint="default"/>
        <w:shd w:val="clear" w:color="auto" w:fill="auto"/>
      </w:rPr>
    </w:lvl>
  </w:abstractNum>
  <w:abstractNum w:abstractNumId="15"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45494647">
    <w:abstractNumId w:val="10"/>
  </w:num>
  <w:num w:numId="2" w16cid:durableId="1743409248">
    <w:abstractNumId w:val="7"/>
  </w:num>
  <w:num w:numId="3" w16cid:durableId="782457991">
    <w:abstractNumId w:val="6"/>
  </w:num>
  <w:num w:numId="4" w16cid:durableId="802118419">
    <w:abstractNumId w:val="5"/>
  </w:num>
  <w:num w:numId="5" w16cid:durableId="684865617">
    <w:abstractNumId w:val="4"/>
  </w:num>
  <w:num w:numId="6" w16cid:durableId="567811208">
    <w:abstractNumId w:val="8"/>
  </w:num>
  <w:num w:numId="7" w16cid:durableId="1944259507">
    <w:abstractNumId w:val="3"/>
  </w:num>
  <w:num w:numId="8" w16cid:durableId="1147164018">
    <w:abstractNumId w:val="2"/>
  </w:num>
  <w:num w:numId="9" w16cid:durableId="2049313">
    <w:abstractNumId w:val="1"/>
  </w:num>
  <w:num w:numId="10" w16cid:durableId="466701513">
    <w:abstractNumId w:val="0"/>
  </w:num>
  <w:num w:numId="11" w16cid:durableId="1171288553">
    <w:abstractNumId w:val="9"/>
  </w:num>
  <w:num w:numId="12" w16cid:durableId="1270623790">
    <w:abstractNumId w:val="11"/>
  </w:num>
  <w:num w:numId="13" w16cid:durableId="2039038033">
    <w:abstractNumId w:val="15"/>
  </w:num>
  <w:num w:numId="14" w16cid:durableId="1080903923">
    <w:abstractNumId w:val="12"/>
  </w:num>
  <w:num w:numId="15" w16cid:durableId="974876519">
    <w:abstractNumId w:val="14"/>
  </w:num>
  <w:num w:numId="16" w16cid:durableId="1004473030">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CF9"/>
    <w:rsid w:val="000014A8"/>
    <w:rsid w:val="00003185"/>
    <w:rsid w:val="00003544"/>
    <w:rsid w:val="00006C55"/>
    <w:rsid w:val="00013862"/>
    <w:rsid w:val="00014599"/>
    <w:rsid w:val="00016012"/>
    <w:rsid w:val="00020189"/>
    <w:rsid w:val="00020EE4"/>
    <w:rsid w:val="00020FCB"/>
    <w:rsid w:val="000217E8"/>
    <w:rsid w:val="00023E9A"/>
    <w:rsid w:val="00025A42"/>
    <w:rsid w:val="00033CDD"/>
    <w:rsid w:val="00034A84"/>
    <w:rsid w:val="00034D28"/>
    <w:rsid w:val="00035E67"/>
    <w:rsid w:val="000366F3"/>
    <w:rsid w:val="000407BB"/>
    <w:rsid w:val="0005404B"/>
    <w:rsid w:val="0005447D"/>
    <w:rsid w:val="000546DE"/>
    <w:rsid w:val="0006024D"/>
    <w:rsid w:val="00062055"/>
    <w:rsid w:val="00065462"/>
    <w:rsid w:val="00071F28"/>
    <w:rsid w:val="00074079"/>
    <w:rsid w:val="000765B6"/>
    <w:rsid w:val="0008289C"/>
    <w:rsid w:val="0008539E"/>
    <w:rsid w:val="00092799"/>
    <w:rsid w:val="00092A99"/>
    <w:rsid w:val="00092C5F"/>
    <w:rsid w:val="00093ABC"/>
    <w:rsid w:val="00096680"/>
    <w:rsid w:val="000A0F0B"/>
    <w:rsid w:val="000A0F36"/>
    <w:rsid w:val="000A174A"/>
    <w:rsid w:val="000A3E0A"/>
    <w:rsid w:val="000A65AC"/>
    <w:rsid w:val="000B7281"/>
    <w:rsid w:val="000B7FAB"/>
    <w:rsid w:val="000C1BA1"/>
    <w:rsid w:val="000C3EA9"/>
    <w:rsid w:val="000C4A32"/>
    <w:rsid w:val="000C65BB"/>
    <w:rsid w:val="000C7119"/>
    <w:rsid w:val="000D0225"/>
    <w:rsid w:val="000D249E"/>
    <w:rsid w:val="000D6399"/>
    <w:rsid w:val="000E1A6D"/>
    <w:rsid w:val="000E5886"/>
    <w:rsid w:val="000E6621"/>
    <w:rsid w:val="000E7895"/>
    <w:rsid w:val="000F161D"/>
    <w:rsid w:val="000F1B4E"/>
    <w:rsid w:val="000F1FFF"/>
    <w:rsid w:val="00100203"/>
    <w:rsid w:val="00102A48"/>
    <w:rsid w:val="00104B4D"/>
    <w:rsid w:val="00105677"/>
    <w:rsid w:val="0011474F"/>
    <w:rsid w:val="001177B4"/>
    <w:rsid w:val="00122CF9"/>
    <w:rsid w:val="00123704"/>
    <w:rsid w:val="001270C7"/>
    <w:rsid w:val="00127580"/>
    <w:rsid w:val="00132540"/>
    <w:rsid w:val="001377D4"/>
    <w:rsid w:val="00142E41"/>
    <w:rsid w:val="0014786A"/>
    <w:rsid w:val="001516A4"/>
    <w:rsid w:val="00151E5F"/>
    <w:rsid w:val="00153BD0"/>
    <w:rsid w:val="001569AB"/>
    <w:rsid w:val="00164D63"/>
    <w:rsid w:val="0016725C"/>
    <w:rsid w:val="00167A61"/>
    <w:rsid w:val="00167DE5"/>
    <w:rsid w:val="0017008F"/>
    <w:rsid w:val="001726F3"/>
    <w:rsid w:val="00173C51"/>
    <w:rsid w:val="001740B9"/>
    <w:rsid w:val="00174CC2"/>
    <w:rsid w:val="00176CC6"/>
    <w:rsid w:val="00177B41"/>
    <w:rsid w:val="0018193C"/>
    <w:rsid w:val="00181BE4"/>
    <w:rsid w:val="0018496F"/>
    <w:rsid w:val="00185576"/>
    <w:rsid w:val="00185951"/>
    <w:rsid w:val="00194A00"/>
    <w:rsid w:val="00196130"/>
    <w:rsid w:val="00196B8B"/>
    <w:rsid w:val="001A0BFA"/>
    <w:rsid w:val="001A1608"/>
    <w:rsid w:val="001A2BEA"/>
    <w:rsid w:val="001A325F"/>
    <w:rsid w:val="001A6D93"/>
    <w:rsid w:val="001B2BBA"/>
    <w:rsid w:val="001B35FA"/>
    <w:rsid w:val="001C006F"/>
    <w:rsid w:val="001C2C36"/>
    <w:rsid w:val="001C32EC"/>
    <w:rsid w:val="001C38BD"/>
    <w:rsid w:val="001C4D5A"/>
    <w:rsid w:val="001D394B"/>
    <w:rsid w:val="001E0256"/>
    <w:rsid w:val="001E34C6"/>
    <w:rsid w:val="001E5581"/>
    <w:rsid w:val="001E6A38"/>
    <w:rsid w:val="001F3C70"/>
    <w:rsid w:val="00200D88"/>
    <w:rsid w:val="00201C09"/>
    <w:rsid w:val="00201F68"/>
    <w:rsid w:val="00210BA3"/>
    <w:rsid w:val="00212F2A"/>
    <w:rsid w:val="00214F2B"/>
    <w:rsid w:val="00215356"/>
    <w:rsid w:val="00215D8B"/>
    <w:rsid w:val="00217880"/>
    <w:rsid w:val="00222D66"/>
    <w:rsid w:val="0022441A"/>
    <w:rsid w:val="00224A8A"/>
    <w:rsid w:val="002309A8"/>
    <w:rsid w:val="00236CFE"/>
    <w:rsid w:val="002428E3"/>
    <w:rsid w:val="0024430A"/>
    <w:rsid w:val="00245FF7"/>
    <w:rsid w:val="00253B65"/>
    <w:rsid w:val="0026060B"/>
    <w:rsid w:val="00260BAF"/>
    <w:rsid w:val="002610A6"/>
    <w:rsid w:val="00263FD6"/>
    <w:rsid w:val="002650F7"/>
    <w:rsid w:val="0026686B"/>
    <w:rsid w:val="00273F3B"/>
    <w:rsid w:val="00274DB7"/>
    <w:rsid w:val="00275984"/>
    <w:rsid w:val="00276199"/>
    <w:rsid w:val="002768F3"/>
    <w:rsid w:val="00276DA4"/>
    <w:rsid w:val="00280F74"/>
    <w:rsid w:val="00281364"/>
    <w:rsid w:val="00286998"/>
    <w:rsid w:val="00291AB7"/>
    <w:rsid w:val="0029422B"/>
    <w:rsid w:val="00294DCB"/>
    <w:rsid w:val="002A06CE"/>
    <w:rsid w:val="002A37B5"/>
    <w:rsid w:val="002A6722"/>
    <w:rsid w:val="002B153C"/>
    <w:rsid w:val="002B52FC"/>
    <w:rsid w:val="002B65CA"/>
    <w:rsid w:val="002C26D0"/>
    <w:rsid w:val="002C2830"/>
    <w:rsid w:val="002C3CE0"/>
    <w:rsid w:val="002C40AF"/>
    <w:rsid w:val="002D001A"/>
    <w:rsid w:val="002D28E2"/>
    <w:rsid w:val="002D317B"/>
    <w:rsid w:val="002D3587"/>
    <w:rsid w:val="002D3F4E"/>
    <w:rsid w:val="002D502D"/>
    <w:rsid w:val="002D6C72"/>
    <w:rsid w:val="002E0F69"/>
    <w:rsid w:val="002E1572"/>
    <w:rsid w:val="002E2142"/>
    <w:rsid w:val="002E2DA3"/>
    <w:rsid w:val="002E4CF2"/>
    <w:rsid w:val="002E5488"/>
    <w:rsid w:val="002E589E"/>
    <w:rsid w:val="002E6FC0"/>
    <w:rsid w:val="002F258D"/>
    <w:rsid w:val="002F3F37"/>
    <w:rsid w:val="002F41FB"/>
    <w:rsid w:val="002F493B"/>
    <w:rsid w:val="002F4ED5"/>
    <w:rsid w:val="002F5147"/>
    <w:rsid w:val="002F5A0B"/>
    <w:rsid w:val="002F71BB"/>
    <w:rsid w:val="002F7ABD"/>
    <w:rsid w:val="00307B3C"/>
    <w:rsid w:val="00310EF2"/>
    <w:rsid w:val="003115A6"/>
    <w:rsid w:val="00312597"/>
    <w:rsid w:val="00322836"/>
    <w:rsid w:val="00323268"/>
    <w:rsid w:val="00334154"/>
    <w:rsid w:val="003341D0"/>
    <w:rsid w:val="003372C4"/>
    <w:rsid w:val="00341FA0"/>
    <w:rsid w:val="00342374"/>
    <w:rsid w:val="00344F3D"/>
    <w:rsid w:val="00345299"/>
    <w:rsid w:val="00351A8D"/>
    <w:rsid w:val="00351C79"/>
    <w:rsid w:val="003526BB"/>
    <w:rsid w:val="00352BCF"/>
    <w:rsid w:val="00353932"/>
    <w:rsid w:val="0035464B"/>
    <w:rsid w:val="00356D2B"/>
    <w:rsid w:val="00361A56"/>
    <w:rsid w:val="0036252A"/>
    <w:rsid w:val="00364D9D"/>
    <w:rsid w:val="00365FC8"/>
    <w:rsid w:val="00371048"/>
    <w:rsid w:val="0037396C"/>
    <w:rsid w:val="0037421D"/>
    <w:rsid w:val="00374412"/>
    <w:rsid w:val="00376093"/>
    <w:rsid w:val="0037715E"/>
    <w:rsid w:val="00383DA1"/>
    <w:rsid w:val="00385F30"/>
    <w:rsid w:val="00387600"/>
    <w:rsid w:val="00393696"/>
    <w:rsid w:val="00393963"/>
    <w:rsid w:val="00395575"/>
    <w:rsid w:val="00395672"/>
    <w:rsid w:val="003A06C8"/>
    <w:rsid w:val="003A0D7C"/>
    <w:rsid w:val="003B0155"/>
    <w:rsid w:val="003B09DB"/>
    <w:rsid w:val="003B4551"/>
    <w:rsid w:val="003B528D"/>
    <w:rsid w:val="003B7EE7"/>
    <w:rsid w:val="003C2CCB"/>
    <w:rsid w:val="003C4A1C"/>
    <w:rsid w:val="003C5BCB"/>
    <w:rsid w:val="003D39EC"/>
    <w:rsid w:val="003D40EA"/>
    <w:rsid w:val="003E3DD5"/>
    <w:rsid w:val="003E64D7"/>
    <w:rsid w:val="003F07C6"/>
    <w:rsid w:val="003F1F6B"/>
    <w:rsid w:val="003F3757"/>
    <w:rsid w:val="003F44B7"/>
    <w:rsid w:val="003F7F2C"/>
    <w:rsid w:val="004008E9"/>
    <w:rsid w:val="00407991"/>
    <w:rsid w:val="0041019E"/>
    <w:rsid w:val="00413D48"/>
    <w:rsid w:val="00424A60"/>
    <w:rsid w:val="00434042"/>
    <w:rsid w:val="00434500"/>
    <w:rsid w:val="00437472"/>
    <w:rsid w:val="00441AC2"/>
    <w:rsid w:val="0044249B"/>
    <w:rsid w:val="004425A7"/>
    <w:rsid w:val="0044605E"/>
    <w:rsid w:val="0045023C"/>
    <w:rsid w:val="00451A5B"/>
    <w:rsid w:val="00452BCD"/>
    <w:rsid w:val="00452CEA"/>
    <w:rsid w:val="00463A63"/>
    <w:rsid w:val="00463FBD"/>
    <w:rsid w:val="00465B52"/>
    <w:rsid w:val="0046708E"/>
    <w:rsid w:val="00467D61"/>
    <w:rsid w:val="0047126E"/>
    <w:rsid w:val="004722BE"/>
    <w:rsid w:val="00472A65"/>
    <w:rsid w:val="00474463"/>
    <w:rsid w:val="00474B75"/>
    <w:rsid w:val="00483D55"/>
    <w:rsid w:val="00483ECA"/>
    <w:rsid w:val="00483F0B"/>
    <w:rsid w:val="0049203B"/>
    <w:rsid w:val="0049501A"/>
    <w:rsid w:val="00496319"/>
    <w:rsid w:val="0049657E"/>
    <w:rsid w:val="00497279"/>
    <w:rsid w:val="004A010B"/>
    <w:rsid w:val="004A3186"/>
    <w:rsid w:val="004A419C"/>
    <w:rsid w:val="004A65A5"/>
    <w:rsid w:val="004A670A"/>
    <w:rsid w:val="004A7C83"/>
    <w:rsid w:val="004B5465"/>
    <w:rsid w:val="004B6487"/>
    <w:rsid w:val="004B70F0"/>
    <w:rsid w:val="004C0035"/>
    <w:rsid w:val="004C1299"/>
    <w:rsid w:val="004C7E1D"/>
    <w:rsid w:val="004D065C"/>
    <w:rsid w:val="004D33FE"/>
    <w:rsid w:val="004D39A8"/>
    <w:rsid w:val="004D4703"/>
    <w:rsid w:val="004D505E"/>
    <w:rsid w:val="004D67E8"/>
    <w:rsid w:val="004D72CA"/>
    <w:rsid w:val="004E2242"/>
    <w:rsid w:val="004F0F6D"/>
    <w:rsid w:val="004F2483"/>
    <w:rsid w:val="004F38A4"/>
    <w:rsid w:val="004F42FF"/>
    <w:rsid w:val="004F44C2"/>
    <w:rsid w:val="004F5952"/>
    <w:rsid w:val="00505262"/>
    <w:rsid w:val="005107B1"/>
    <w:rsid w:val="00516022"/>
    <w:rsid w:val="00521CEE"/>
    <w:rsid w:val="00527BD4"/>
    <w:rsid w:val="00533061"/>
    <w:rsid w:val="00533FA1"/>
    <w:rsid w:val="00534C77"/>
    <w:rsid w:val="005403C8"/>
    <w:rsid w:val="00541AD9"/>
    <w:rsid w:val="005429DC"/>
    <w:rsid w:val="005565F9"/>
    <w:rsid w:val="00556602"/>
    <w:rsid w:val="005639D2"/>
    <w:rsid w:val="00565739"/>
    <w:rsid w:val="00573041"/>
    <w:rsid w:val="00575B80"/>
    <w:rsid w:val="00577559"/>
    <w:rsid w:val="005819CE"/>
    <w:rsid w:val="0058298D"/>
    <w:rsid w:val="00590595"/>
    <w:rsid w:val="005921FE"/>
    <w:rsid w:val="00593C2B"/>
    <w:rsid w:val="00595231"/>
    <w:rsid w:val="00595CBB"/>
    <w:rsid w:val="00596166"/>
    <w:rsid w:val="00597F64"/>
    <w:rsid w:val="005A1AF5"/>
    <w:rsid w:val="005A207F"/>
    <w:rsid w:val="005A2F35"/>
    <w:rsid w:val="005A7512"/>
    <w:rsid w:val="005B3441"/>
    <w:rsid w:val="005B463E"/>
    <w:rsid w:val="005B4FAC"/>
    <w:rsid w:val="005B5D8B"/>
    <w:rsid w:val="005C34E1"/>
    <w:rsid w:val="005C3FE0"/>
    <w:rsid w:val="005C4C82"/>
    <w:rsid w:val="005C740C"/>
    <w:rsid w:val="005D283A"/>
    <w:rsid w:val="005D625B"/>
    <w:rsid w:val="005E3322"/>
    <w:rsid w:val="005E436C"/>
    <w:rsid w:val="005E637C"/>
    <w:rsid w:val="005E64E2"/>
    <w:rsid w:val="005F62D3"/>
    <w:rsid w:val="005F6D11"/>
    <w:rsid w:val="00600CF0"/>
    <w:rsid w:val="006048F4"/>
    <w:rsid w:val="0060660A"/>
    <w:rsid w:val="00610A24"/>
    <w:rsid w:val="00613B1D"/>
    <w:rsid w:val="00617311"/>
    <w:rsid w:val="00617A44"/>
    <w:rsid w:val="006202B6"/>
    <w:rsid w:val="006205C0"/>
    <w:rsid w:val="006214C9"/>
    <w:rsid w:val="00623CB2"/>
    <w:rsid w:val="00625CD0"/>
    <w:rsid w:val="0062627D"/>
    <w:rsid w:val="00627432"/>
    <w:rsid w:val="00635031"/>
    <w:rsid w:val="0064192A"/>
    <w:rsid w:val="00642768"/>
    <w:rsid w:val="006448E4"/>
    <w:rsid w:val="00645414"/>
    <w:rsid w:val="0065244E"/>
    <w:rsid w:val="006534D0"/>
    <w:rsid w:val="00653606"/>
    <w:rsid w:val="006610E9"/>
    <w:rsid w:val="00661591"/>
    <w:rsid w:val="00662A78"/>
    <w:rsid w:val="00663187"/>
    <w:rsid w:val="0066632F"/>
    <w:rsid w:val="00674A89"/>
    <w:rsid w:val="00674F3D"/>
    <w:rsid w:val="00682E02"/>
    <w:rsid w:val="00685545"/>
    <w:rsid w:val="006864B3"/>
    <w:rsid w:val="00686AED"/>
    <w:rsid w:val="00692BA9"/>
    <w:rsid w:val="00692C30"/>
    <w:rsid w:val="00692D64"/>
    <w:rsid w:val="006A10F8"/>
    <w:rsid w:val="006A2100"/>
    <w:rsid w:val="006A29BA"/>
    <w:rsid w:val="006B0A79"/>
    <w:rsid w:val="006B0BF3"/>
    <w:rsid w:val="006B1521"/>
    <w:rsid w:val="006B2A77"/>
    <w:rsid w:val="006B421D"/>
    <w:rsid w:val="006B775E"/>
    <w:rsid w:val="006B7B87"/>
    <w:rsid w:val="006B7BC7"/>
    <w:rsid w:val="006C0013"/>
    <w:rsid w:val="006C0EE4"/>
    <w:rsid w:val="006C2093"/>
    <w:rsid w:val="006C2278"/>
    <w:rsid w:val="006C2535"/>
    <w:rsid w:val="006C311B"/>
    <w:rsid w:val="006C441E"/>
    <w:rsid w:val="006C4B90"/>
    <w:rsid w:val="006C54E0"/>
    <w:rsid w:val="006D1016"/>
    <w:rsid w:val="006D17F2"/>
    <w:rsid w:val="006D2D53"/>
    <w:rsid w:val="006E254B"/>
    <w:rsid w:val="006E3546"/>
    <w:rsid w:val="006E3FA9"/>
    <w:rsid w:val="006E7D82"/>
    <w:rsid w:val="006F038F"/>
    <w:rsid w:val="006F0F93"/>
    <w:rsid w:val="006F273B"/>
    <w:rsid w:val="006F31F2"/>
    <w:rsid w:val="00704845"/>
    <w:rsid w:val="00706AB3"/>
    <w:rsid w:val="00714DC5"/>
    <w:rsid w:val="00715237"/>
    <w:rsid w:val="007174F4"/>
    <w:rsid w:val="00721D2E"/>
    <w:rsid w:val="007242CC"/>
    <w:rsid w:val="00724A8B"/>
    <w:rsid w:val="007254A5"/>
    <w:rsid w:val="00725748"/>
    <w:rsid w:val="00727AAC"/>
    <w:rsid w:val="00735D88"/>
    <w:rsid w:val="0073720D"/>
    <w:rsid w:val="00737507"/>
    <w:rsid w:val="00740712"/>
    <w:rsid w:val="00741309"/>
    <w:rsid w:val="00742AB9"/>
    <w:rsid w:val="00751A6A"/>
    <w:rsid w:val="00751DC6"/>
    <w:rsid w:val="00754AD6"/>
    <w:rsid w:val="00754FBF"/>
    <w:rsid w:val="007615AC"/>
    <w:rsid w:val="00764585"/>
    <w:rsid w:val="00767FEF"/>
    <w:rsid w:val="007709EF"/>
    <w:rsid w:val="00783559"/>
    <w:rsid w:val="007846ED"/>
    <w:rsid w:val="00785C3B"/>
    <w:rsid w:val="00797AA5"/>
    <w:rsid w:val="007A26BD"/>
    <w:rsid w:val="007A4105"/>
    <w:rsid w:val="007A4F0E"/>
    <w:rsid w:val="007A514C"/>
    <w:rsid w:val="007B0D8E"/>
    <w:rsid w:val="007B4503"/>
    <w:rsid w:val="007C03C9"/>
    <w:rsid w:val="007C16D8"/>
    <w:rsid w:val="007C406E"/>
    <w:rsid w:val="007C5183"/>
    <w:rsid w:val="007C7573"/>
    <w:rsid w:val="007E14E4"/>
    <w:rsid w:val="007E2B20"/>
    <w:rsid w:val="007F5331"/>
    <w:rsid w:val="00800CCA"/>
    <w:rsid w:val="008020F2"/>
    <w:rsid w:val="00804E5A"/>
    <w:rsid w:val="00806120"/>
    <w:rsid w:val="00806893"/>
    <w:rsid w:val="00810C93"/>
    <w:rsid w:val="00812028"/>
    <w:rsid w:val="00812DD8"/>
    <w:rsid w:val="00813082"/>
    <w:rsid w:val="00813527"/>
    <w:rsid w:val="00814120"/>
    <w:rsid w:val="00814D03"/>
    <w:rsid w:val="00815C7E"/>
    <w:rsid w:val="00820DDA"/>
    <w:rsid w:val="00821114"/>
    <w:rsid w:val="008211EF"/>
    <w:rsid w:val="00821FC1"/>
    <w:rsid w:val="008267CC"/>
    <w:rsid w:val="0083178B"/>
    <w:rsid w:val="00833695"/>
    <w:rsid w:val="008336B7"/>
    <w:rsid w:val="00833A8E"/>
    <w:rsid w:val="0084255A"/>
    <w:rsid w:val="00842CD8"/>
    <w:rsid w:val="008431FA"/>
    <w:rsid w:val="008547BA"/>
    <w:rsid w:val="008553C7"/>
    <w:rsid w:val="00857FEB"/>
    <w:rsid w:val="008601AF"/>
    <w:rsid w:val="00872271"/>
    <w:rsid w:val="008731F6"/>
    <w:rsid w:val="00874741"/>
    <w:rsid w:val="00874982"/>
    <w:rsid w:val="008762B6"/>
    <w:rsid w:val="00883137"/>
    <w:rsid w:val="00892BA5"/>
    <w:rsid w:val="008953A9"/>
    <w:rsid w:val="008A073A"/>
    <w:rsid w:val="008A08AC"/>
    <w:rsid w:val="008A1F5D"/>
    <w:rsid w:val="008A28F5"/>
    <w:rsid w:val="008B0E6F"/>
    <w:rsid w:val="008B1198"/>
    <w:rsid w:val="008B2349"/>
    <w:rsid w:val="008B3471"/>
    <w:rsid w:val="008B3929"/>
    <w:rsid w:val="008B3BAB"/>
    <w:rsid w:val="008B4125"/>
    <w:rsid w:val="008B47D7"/>
    <w:rsid w:val="008B4CB3"/>
    <w:rsid w:val="008B567B"/>
    <w:rsid w:val="008B7B24"/>
    <w:rsid w:val="008C356D"/>
    <w:rsid w:val="008D1583"/>
    <w:rsid w:val="008E0B3F"/>
    <w:rsid w:val="008E1341"/>
    <w:rsid w:val="008E3932"/>
    <w:rsid w:val="008E49AD"/>
    <w:rsid w:val="008E698E"/>
    <w:rsid w:val="008E6CEF"/>
    <w:rsid w:val="008F123F"/>
    <w:rsid w:val="008F238A"/>
    <w:rsid w:val="008F2584"/>
    <w:rsid w:val="008F3246"/>
    <w:rsid w:val="008F3C1B"/>
    <w:rsid w:val="008F508C"/>
    <w:rsid w:val="0090271B"/>
    <w:rsid w:val="00910642"/>
    <w:rsid w:val="00910DDF"/>
    <w:rsid w:val="00921861"/>
    <w:rsid w:val="00924639"/>
    <w:rsid w:val="0092611E"/>
    <w:rsid w:val="00926F1F"/>
    <w:rsid w:val="00926F4B"/>
    <w:rsid w:val="00930B13"/>
    <w:rsid w:val="00930C09"/>
    <w:rsid w:val="009311C8"/>
    <w:rsid w:val="0093199F"/>
    <w:rsid w:val="00933376"/>
    <w:rsid w:val="00933A2F"/>
    <w:rsid w:val="0094000D"/>
    <w:rsid w:val="00940206"/>
    <w:rsid w:val="00941B16"/>
    <w:rsid w:val="00946703"/>
    <w:rsid w:val="00950170"/>
    <w:rsid w:val="009528B2"/>
    <w:rsid w:val="009607C4"/>
    <w:rsid w:val="00962F2A"/>
    <w:rsid w:val="0096333C"/>
    <w:rsid w:val="00963440"/>
    <w:rsid w:val="00967333"/>
    <w:rsid w:val="009716D8"/>
    <w:rsid w:val="009718F9"/>
    <w:rsid w:val="009724E4"/>
    <w:rsid w:val="00972FB9"/>
    <w:rsid w:val="00975112"/>
    <w:rsid w:val="009812EB"/>
    <w:rsid w:val="00981768"/>
    <w:rsid w:val="009838BB"/>
    <w:rsid w:val="00983E8F"/>
    <w:rsid w:val="00992338"/>
    <w:rsid w:val="00994FDA"/>
    <w:rsid w:val="00997D15"/>
    <w:rsid w:val="009A31BF"/>
    <w:rsid w:val="009A3B71"/>
    <w:rsid w:val="009A5914"/>
    <w:rsid w:val="009A61BC"/>
    <w:rsid w:val="009B0138"/>
    <w:rsid w:val="009B0FE9"/>
    <w:rsid w:val="009B173A"/>
    <w:rsid w:val="009B5846"/>
    <w:rsid w:val="009B601B"/>
    <w:rsid w:val="009C3F20"/>
    <w:rsid w:val="009C64FB"/>
    <w:rsid w:val="009C7CA1"/>
    <w:rsid w:val="009D043D"/>
    <w:rsid w:val="009D4A03"/>
    <w:rsid w:val="009D716F"/>
    <w:rsid w:val="009E3B07"/>
    <w:rsid w:val="009E4507"/>
    <w:rsid w:val="009F3259"/>
    <w:rsid w:val="009F541F"/>
    <w:rsid w:val="00A056DE"/>
    <w:rsid w:val="00A0678A"/>
    <w:rsid w:val="00A1289E"/>
    <w:rsid w:val="00A128AD"/>
    <w:rsid w:val="00A20730"/>
    <w:rsid w:val="00A21E76"/>
    <w:rsid w:val="00A22C80"/>
    <w:rsid w:val="00A23BC8"/>
    <w:rsid w:val="00A23E04"/>
    <w:rsid w:val="00A2531F"/>
    <w:rsid w:val="00A30E68"/>
    <w:rsid w:val="00A31933"/>
    <w:rsid w:val="00A32073"/>
    <w:rsid w:val="00A34AA0"/>
    <w:rsid w:val="00A41FE2"/>
    <w:rsid w:val="00A421A1"/>
    <w:rsid w:val="00A46FEF"/>
    <w:rsid w:val="00A47948"/>
    <w:rsid w:val="00A50CF6"/>
    <w:rsid w:val="00A51C81"/>
    <w:rsid w:val="00A56850"/>
    <w:rsid w:val="00A56946"/>
    <w:rsid w:val="00A604D3"/>
    <w:rsid w:val="00A6170E"/>
    <w:rsid w:val="00A63B8C"/>
    <w:rsid w:val="00A67AC7"/>
    <w:rsid w:val="00A715F8"/>
    <w:rsid w:val="00A741BA"/>
    <w:rsid w:val="00A7534D"/>
    <w:rsid w:val="00A773CC"/>
    <w:rsid w:val="00A77F6F"/>
    <w:rsid w:val="00A831FD"/>
    <w:rsid w:val="00A83352"/>
    <w:rsid w:val="00A850A2"/>
    <w:rsid w:val="00A91FA3"/>
    <w:rsid w:val="00A927D3"/>
    <w:rsid w:val="00A9429A"/>
    <w:rsid w:val="00AA70B0"/>
    <w:rsid w:val="00AA7FC9"/>
    <w:rsid w:val="00AB237D"/>
    <w:rsid w:val="00AB50E6"/>
    <w:rsid w:val="00AB5933"/>
    <w:rsid w:val="00AD34B3"/>
    <w:rsid w:val="00AD5B44"/>
    <w:rsid w:val="00AD7608"/>
    <w:rsid w:val="00AD7C7C"/>
    <w:rsid w:val="00AE013D"/>
    <w:rsid w:val="00AE11B7"/>
    <w:rsid w:val="00AE18BA"/>
    <w:rsid w:val="00AE6EF0"/>
    <w:rsid w:val="00AE7130"/>
    <w:rsid w:val="00AE7F68"/>
    <w:rsid w:val="00AF2321"/>
    <w:rsid w:val="00AF52F6"/>
    <w:rsid w:val="00AF7237"/>
    <w:rsid w:val="00B0043A"/>
    <w:rsid w:val="00B00D75"/>
    <w:rsid w:val="00B0690C"/>
    <w:rsid w:val="00B070CB"/>
    <w:rsid w:val="00B11469"/>
    <w:rsid w:val="00B12456"/>
    <w:rsid w:val="00B132B0"/>
    <w:rsid w:val="00B173C6"/>
    <w:rsid w:val="00B20109"/>
    <w:rsid w:val="00B21FF9"/>
    <w:rsid w:val="00B220A5"/>
    <w:rsid w:val="00B2317A"/>
    <w:rsid w:val="00B259C8"/>
    <w:rsid w:val="00B26CCF"/>
    <w:rsid w:val="00B30FC2"/>
    <w:rsid w:val="00B31BA0"/>
    <w:rsid w:val="00B331A2"/>
    <w:rsid w:val="00B33CF2"/>
    <w:rsid w:val="00B350A2"/>
    <w:rsid w:val="00B425F0"/>
    <w:rsid w:val="00B42DFA"/>
    <w:rsid w:val="00B50571"/>
    <w:rsid w:val="00B531DD"/>
    <w:rsid w:val="00B55014"/>
    <w:rsid w:val="00B62232"/>
    <w:rsid w:val="00B626DD"/>
    <w:rsid w:val="00B70BF3"/>
    <w:rsid w:val="00B70D24"/>
    <w:rsid w:val="00B70E51"/>
    <w:rsid w:val="00B71DC2"/>
    <w:rsid w:val="00B80DB6"/>
    <w:rsid w:val="00B81AD2"/>
    <w:rsid w:val="00B81AEC"/>
    <w:rsid w:val="00B85A66"/>
    <w:rsid w:val="00B85ED4"/>
    <w:rsid w:val="00B85F07"/>
    <w:rsid w:val="00B91CFC"/>
    <w:rsid w:val="00B93893"/>
    <w:rsid w:val="00BA439D"/>
    <w:rsid w:val="00BA7815"/>
    <w:rsid w:val="00BA7E0A"/>
    <w:rsid w:val="00BB61B0"/>
    <w:rsid w:val="00BC0D9E"/>
    <w:rsid w:val="00BC3B53"/>
    <w:rsid w:val="00BC3B96"/>
    <w:rsid w:val="00BC4AE3"/>
    <w:rsid w:val="00BC5B28"/>
    <w:rsid w:val="00BC7264"/>
    <w:rsid w:val="00BD7E81"/>
    <w:rsid w:val="00BE1330"/>
    <w:rsid w:val="00BE17D4"/>
    <w:rsid w:val="00BE3F88"/>
    <w:rsid w:val="00BE4756"/>
    <w:rsid w:val="00BE5ED9"/>
    <w:rsid w:val="00BE63B2"/>
    <w:rsid w:val="00BE7B41"/>
    <w:rsid w:val="00BF231B"/>
    <w:rsid w:val="00BF4427"/>
    <w:rsid w:val="00BF46B6"/>
    <w:rsid w:val="00BF5675"/>
    <w:rsid w:val="00C15A91"/>
    <w:rsid w:val="00C206F1"/>
    <w:rsid w:val="00C2159D"/>
    <w:rsid w:val="00C217E1"/>
    <w:rsid w:val="00C219B1"/>
    <w:rsid w:val="00C231E2"/>
    <w:rsid w:val="00C2703D"/>
    <w:rsid w:val="00C352B6"/>
    <w:rsid w:val="00C4015B"/>
    <w:rsid w:val="00C4044E"/>
    <w:rsid w:val="00C40C60"/>
    <w:rsid w:val="00C44487"/>
    <w:rsid w:val="00C47F04"/>
    <w:rsid w:val="00C50C4E"/>
    <w:rsid w:val="00C50E87"/>
    <w:rsid w:val="00C5258E"/>
    <w:rsid w:val="00C5333A"/>
    <w:rsid w:val="00C53BD7"/>
    <w:rsid w:val="00C55923"/>
    <w:rsid w:val="00C619A7"/>
    <w:rsid w:val="00C6350A"/>
    <w:rsid w:val="00C64E34"/>
    <w:rsid w:val="00C6545E"/>
    <w:rsid w:val="00C7097A"/>
    <w:rsid w:val="00C71FE0"/>
    <w:rsid w:val="00C736E8"/>
    <w:rsid w:val="00C7395E"/>
    <w:rsid w:val="00C73D5F"/>
    <w:rsid w:val="00C82662"/>
    <w:rsid w:val="00C965EF"/>
    <w:rsid w:val="00C97C80"/>
    <w:rsid w:val="00CA1D00"/>
    <w:rsid w:val="00CA35E4"/>
    <w:rsid w:val="00CA47D3"/>
    <w:rsid w:val="00CA6533"/>
    <w:rsid w:val="00CA6A25"/>
    <w:rsid w:val="00CA6A3F"/>
    <w:rsid w:val="00CA7C99"/>
    <w:rsid w:val="00CC15DE"/>
    <w:rsid w:val="00CC6290"/>
    <w:rsid w:val="00CD233D"/>
    <w:rsid w:val="00CD362D"/>
    <w:rsid w:val="00CE101D"/>
    <w:rsid w:val="00CE1C84"/>
    <w:rsid w:val="00CE4300"/>
    <w:rsid w:val="00CE4E63"/>
    <w:rsid w:val="00CE5055"/>
    <w:rsid w:val="00CE5E6A"/>
    <w:rsid w:val="00CE6426"/>
    <w:rsid w:val="00CF053F"/>
    <w:rsid w:val="00CF1A17"/>
    <w:rsid w:val="00D0140D"/>
    <w:rsid w:val="00D01C92"/>
    <w:rsid w:val="00D030AB"/>
    <w:rsid w:val="00D037A9"/>
    <w:rsid w:val="00D0609E"/>
    <w:rsid w:val="00D078E1"/>
    <w:rsid w:val="00D100E9"/>
    <w:rsid w:val="00D10A58"/>
    <w:rsid w:val="00D17084"/>
    <w:rsid w:val="00D1791D"/>
    <w:rsid w:val="00D21E4B"/>
    <w:rsid w:val="00D22588"/>
    <w:rsid w:val="00D22689"/>
    <w:rsid w:val="00D23522"/>
    <w:rsid w:val="00D264D6"/>
    <w:rsid w:val="00D33144"/>
    <w:rsid w:val="00D33BF0"/>
    <w:rsid w:val="00D33F30"/>
    <w:rsid w:val="00D34892"/>
    <w:rsid w:val="00D36447"/>
    <w:rsid w:val="00D41CE8"/>
    <w:rsid w:val="00D44B73"/>
    <w:rsid w:val="00D45993"/>
    <w:rsid w:val="00D516BE"/>
    <w:rsid w:val="00D51F76"/>
    <w:rsid w:val="00D5423B"/>
    <w:rsid w:val="00D54F4E"/>
    <w:rsid w:val="00D604B3"/>
    <w:rsid w:val="00D60BA4"/>
    <w:rsid w:val="00D62419"/>
    <w:rsid w:val="00D62AD8"/>
    <w:rsid w:val="00D65336"/>
    <w:rsid w:val="00D66074"/>
    <w:rsid w:val="00D74F66"/>
    <w:rsid w:val="00D75B3F"/>
    <w:rsid w:val="00D77870"/>
    <w:rsid w:val="00D80977"/>
    <w:rsid w:val="00D80CCE"/>
    <w:rsid w:val="00D849AF"/>
    <w:rsid w:val="00D86CC6"/>
    <w:rsid w:val="00D86EEA"/>
    <w:rsid w:val="00D87D03"/>
    <w:rsid w:val="00D93170"/>
    <w:rsid w:val="00D9561B"/>
    <w:rsid w:val="00D95C88"/>
    <w:rsid w:val="00D97B2E"/>
    <w:rsid w:val="00DA1BA1"/>
    <w:rsid w:val="00DA241E"/>
    <w:rsid w:val="00DA51B5"/>
    <w:rsid w:val="00DB36FE"/>
    <w:rsid w:val="00DB38E3"/>
    <w:rsid w:val="00DB533A"/>
    <w:rsid w:val="00DB6307"/>
    <w:rsid w:val="00DC18F3"/>
    <w:rsid w:val="00DC2443"/>
    <w:rsid w:val="00DC691C"/>
    <w:rsid w:val="00DC7758"/>
    <w:rsid w:val="00DD1DCD"/>
    <w:rsid w:val="00DD29D0"/>
    <w:rsid w:val="00DD338F"/>
    <w:rsid w:val="00DD3404"/>
    <w:rsid w:val="00DD66F2"/>
    <w:rsid w:val="00DE1EB5"/>
    <w:rsid w:val="00DE2177"/>
    <w:rsid w:val="00DE3FE0"/>
    <w:rsid w:val="00DE578A"/>
    <w:rsid w:val="00DF2583"/>
    <w:rsid w:val="00DF3E62"/>
    <w:rsid w:val="00DF4D7F"/>
    <w:rsid w:val="00DF4E80"/>
    <w:rsid w:val="00DF54D9"/>
    <w:rsid w:val="00DF63F3"/>
    <w:rsid w:val="00DF7283"/>
    <w:rsid w:val="00E01A59"/>
    <w:rsid w:val="00E0622C"/>
    <w:rsid w:val="00E0675E"/>
    <w:rsid w:val="00E06CD4"/>
    <w:rsid w:val="00E10DC6"/>
    <w:rsid w:val="00E11F8E"/>
    <w:rsid w:val="00E13D95"/>
    <w:rsid w:val="00E14AA3"/>
    <w:rsid w:val="00E15881"/>
    <w:rsid w:val="00E16A8F"/>
    <w:rsid w:val="00E17CA2"/>
    <w:rsid w:val="00E20C25"/>
    <w:rsid w:val="00E210E0"/>
    <w:rsid w:val="00E21DE3"/>
    <w:rsid w:val="00E233D5"/>
    <w:rsid w:val="00E2575A"/>
    <w:rsid w:val="00E307D1"/>
    <w:rsid w:val="00E35710"/>
    <w:rsid w:val="00E35CF4"/>
    <w:rsid w:val="00E3731D"/>
    <w:rsid w:val="00E37811"/>
    <w:rsid w:val="00E468E4"/>
    <w:rsid w:val="00E51469"/>
    <w:rsid w:val="00E54114"/>
    <w:rsid w:val="00E62709"/>
    <w:rsid w:val="00E634E3"/>
    <w:rsid w:val="00E717C4"/>
    <w:rsid w:val="00E74D10"/>
    <w:rsid w:val="00E776C6"/>
    <w:rsid w:val="00E77A3B"/>
    <w:rsid w:val="00E77F89"/>
    <w:rsid w:val="00E80E71"/>
    <w:rsid w:val="00E81589"/>
    <w:rsid w:val="00E82C38"/>
    <w:rsid w:val="00E850D3"/>
    <w:rsid w:val="00E853D6"/>
    <w:rsid w:val="00E8544F"/>
    <w:rsid w:val="00E876B9"/>
    <w:rsid w:val="00E91674"/>
    <w:rsid w:val="00E91B40"/>
    <w:rsid w:val="00E91F7C"/>
    <w:rsid w:val="00E94D82"/>
    <w:rsid w:val="00E972A2"/>
    <w:rsid w:val="00EA5BA2"/>
    <w:rsid w:val="00EB5D85"/>
    <w:rsid w:val="00EB73E0"/>
    <w:rsid w:val="00EC0DFF"/>
    <w:rsid w:val="00EC237D"/>
    <w:rsid w:val="00EC25AB"/>
    <w:rsid w:val="00EC25B9"/>
    <w:rsid w:val="00EC2927"/>
    <w:rsid w:val="00EC4D0E"/>
    <w:rsid w:val="00EC4E2B"/>
    <w:rsid w:val="00EC687C"/>
    <w:rsid w:val="00EC7559"/>
    <w:rsid w:val="00ED072A"/>
    <w:rsid w:val="00ED2F32"/>
    <w:rsid w:val="00ED539E"/>
    <w:rsid w:val="00ED576F"/>
    <w:rsid w:val="00ED5E4D"/>
    <w:rsid w:val="00EE09A7"/>
    <w:rsid w:val="00EE4A1F"/>
    <w:rsid w:val="00EE4C2D"/>
    <w:rsid w:val="00EF0CCB"/>
    <w:rsid w:val="00EF1B5A"/>
    <w:rsid w:val="00EF24FB"/>
    <w:rsid w:val="00EF2CCA"/>
    <w:rsid w:val="00EF4D48"/>
    <w:rsid w:val="00EF52F9"/>
    <w:rsid w:val="00EF60DC"/>
    <w:rsid w:val="00F00CCE"/>
    <w:rsid w:val="00F00F54"/>
    <w:rsid w:val="00F03963"/>
    <w:rsid w:val="00F05507"/>
    <w:rsid w:val="00F0733A"/>
    <w:rsid w:val="00F11068"/>
    <w:rsid w:val="00F115FD"/>
    <w:rsid w:val="00F1256D"/>
    <w:rsid w:val="00F13A4E"/>
    <w:rsid w:val="00F1454F"/>
    <w:rsid w:val="00F172BB"/>
    <w:rsid w:val="00F17B10"/>
    <w:rsid w:val="00F17BFE"/>
    <w:rsid w:val="00F20147"/>
    <w:rsid w:val="00F21BEF"/>
    <w:rsid w:val="00F2315B"/>
    <w:rsid w:val="00F27F3E"/>
    <w:rsid w:val="00F31111"/>
    <w:rsid w:val="00F374C7"/>
    <w:rsid w:val="00F40F11"/>
    <w:rsid w:val="00F41A6F"/>
    <w:rsid w:val="00F437EE"/>
    <w:rsid w:val="00F45A25"/>
    <w:rsid w:val="00F50F86"/>
    <w:rsid w:val="00F51037"/>
    <w:rsid w:val="00F51A76"/>
    <w:rsid w:val="00F53862"/>
    <w:rsid w:val="00F53C9D"/>
    <w:rsid w:val="00F53F91"/>
    <w:rsid w:val="00F54B9F"/>
    <w:rsid w:val="00F56BA9"/>
    <w:rsid w:val="00F61569"/>
    <w:rsid w:val="00F61A72"/>
    <w:rsid w:val="00F62257"/>
    <w:rsid w:val="00F62B67"/>
    <w:rsid w:val="00F66F13"/>
    <w:rsid w:val="00F7145D"/>
    <w:rsid w:val="00F71B5E"/>
    <w:rsid w:val="00F74073"/>
    <w:rsid w:val="00F75603"/>
    <w:rsid w:val="00F77BE5"/>
    <w:rsid w:val="00F845B4"/>
    <w:rsid w:val="00F8713B"/>
    <w:rsid w:val="00F87461"/>
    <w:rsid w:val="00F904FB"/>
    <w:rsid w:val="00F93F9E"/>
    <w:rsid w:val="00F950BC"/>
    <w:rsid w:val="00FA2CD7"/>
    <w:rsid w:val="00FA5AD5"/>
    <w:rsid w:val="00FA7882"/>
    <w:rsid w:val="00FB06ED"/>
    <w:rsid w:val="00FC08A4"/>
    <w:rsid w:val="00FC202F"/>
    <w:rsid w:val="00FC3165"/>
    <w:rsid w:val="00FC36AB"/>
    <w:rsid w:val="00FC4300"/>
    <w:rsid w:val="00FC538D"/>
    <w:rsid w:val="00FC7F66"/>
    <w:rsid w:val="00FD5776"/>
    <w:rsid w:val="00FD6A55"/>
    <w:rsid w:val="00FD6CF9"/>
    <w:rsid w:val="00FE1CB6"/>
    <w:rsid w:val="00FE486B"/>
    <w:rsid w:val="00FE4F08"/>
    <w:rsid w:val="00FE6387"/>
    <w:rsid w:val="00FF192E"/>
    <w:rsid w:val="00FF3C8D"/>
    <w:rsid w:val="00FF66F9"/>
    <w:rsid w:val="00FF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893F74"/>
  <w15:docId w15:val="{FD66124A-FED9-420B-A63B-894B5B72E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endnote reference" w:uiPriority="99"/>
    <w:lsdException w:name="endnote text"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paragraph" w:styleId="Voetnoottekst">
    <w:name w:val="footnote text"/>
    <w:basedOn w:val="Standaard"/>
    <w:uiPriority w:val="99"/>
    <w:semiHidden/>
    <w:rsid w:val="004F5D15"/>
    <w:rPr>
      <w:sz w:val="13"/>
      <w:szCs w:val="20"/>
    </w:rPr>
  </w:style>
  <w:style w:type="paragraph" w:customStyle="1" w:styleId="standaard-tekst">
    <w:name w:val="standaard-tekst"/>
    <w:basedOn w:val="Standaard"/>
    <w:rsid w:val="00CA35E4"/>
    <w:pPr>
      <w:tabs>
        <w:tab w:val="left" w:pos="227"/>
        <w:tab w:val="left" w:pos="454"/>
        <w:tab w:val="left" w:pos="680"/>
      </w:tabs>
      <w:autoSpaceDE w:val="0"/>
      <w:autoSpaceDN w:val="0"/>
      <w:adjustRightInd w:val="0"/>
    </w:pPr>
    <w:rPr>
      <w:szCs w:val="18"/>
    </w:rPr>
  </w:style>
  <w:style w:type="paragraph" w:customStyle="1" w:styleId="pagebreak">
    <w:name w:val="pagebreak"/>
    <w:basedOn w:val="standaard-tekst"/>
    <w:next w:val="standaard-tekst"/>
    <w:rsid w:val="00D51F76"/>
    <w:pPr>
      <w:pageBreakBefore/>
    </w:pPr>
  </w:style>
  <w:style w:type="character" w:customStyle="1" w:styleId="BallontekstChar">
    <w:name w:val="Ballontekst Char"/>
    <w:basedOn w:val="Standaardalinea-lettertype"/>
    <w:link w:val="Ballontekst"/>
    <w:rsid w:val="00BC1830"/>
    <w:rPr>
      <w:rFonts w:ascii="Tahoma" w:hAnsi="Tahoma" w:cs="Tahoma"/>
      <w:sz w:val="16"/>
      <w:szCs w:val="16"/>
      <w:lang w:val="nl-NL" w:eastAsia="nl-NL"/>
    </w:rPr>
  </w:style>
  <w:style w:type="character" w:customStyle="1" w:styleId="awspan1">
    <w:name w:val="awspan1"/>
    <w:basedOn w:val="Standaardalinea-lettertype"/>
    <w:rsid w:val="008E3932"/>
    <w:rPr>
      <w:color w:val="000000"/>
      <w:sz w:val="24"/>
      <w:szCs w:val="24"/>
    </w:rPr>
  </w:style>
  <w:style w:type="character" w:customStyle="1" w:styleId="KoptekstChar">
    <w:name w:val="Koptekst Char"/>
    <w:basedOn w:val="Standaardalinea-lettertype"/>
    <w:link w:val="Koptekst"/>
    <w:uiPriority w:val="99"/>
    <w:rsid w:val="00215356"/>
  </w:style>
  <w:style w:type="character" w:customStyle="1" w:styleId="Kop1Char">
    <w:name w:val="Kop 1 Char"/>
    <w:basedOn w:val="Standaardalinea-lettertype"/>
    <w:link w:val="Kop1"/>
    <w:rsid w:val="00841CD9"/>
    <w:rPr>
      <w:rFonts w:eastAsia="Times New Roman" w:cs="Arial"/>
      <w:b/>
      <w:bCs/>
      <w:kern w:val="32"/>
      <w:sz w:val="32"/>
      <w:szCs w:val="32"/>
      <w:lang w:val="nl-NL" w:eastAsia="nl-NL"/>
    </w:rPr>
  </w:style>
  <w:style w:type="character" w:customStyle="1" w:styleId="Kop2Char">
    <w:name w:val="Kop 2 Char"/>
    <w:basedOn w:val="Standaardalinea-lettertype"/>
    <w:link w:val="Kop2"/>
    <w:rsid w:val="00841CD9"/>
    <w:rPr>
      <w:rFonts w:eastAsia="Times New Roman" w:cs="Arial"/>
      <w:b/>
      <w:bCs/>
      <w:i/>
      <w:iCs/>
      <w:sz w:val="28"/>
      <w:szCs w:val="28"/>
      <w:lang w:val="nl-NL" w:eastAsia="nl-NL"/>
    </w:rPr>
  </w:style>
  <w:style w:type="character" w:customStyle="1" w:styleId="Kop3Char">
    <w:name w:val="Kop 3 Char"/>
    <w:basedOn w:val="Standaardalinea-lettertype"/>
    <w:link w:val="Kop3"/>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3A7160"/>
    <w:rPr>
      <w:rFonts w:eastAsia="Times New Roman" w:cs="Times New Roman"/>
      <w:lang w:val="nl-NL" w:eastAsia="nl-NL"/>
    </w:rPr>
  </w:style>
  <w:style w:type="character" w:styleId="Voetnootmarkering">
    <w:name w:val="footnote reference"/>
    <w:basedOn w:val="Standaardalinea-lettertype"/>
    <w:uiPriority w:val="99"/>
    <w:rsid w:val="001E6A38"/>
    <w:rPr>
      <w:vertAlign w:val="superscript"/>
    </w:rPr>
  </w:style>
  <w:style w:type="character" w:styleId="Onopgelostemelding">
    <w:name w:val="Unresolved Mention"/>
    <w:basedOn w:val="Standaardalinea-lettertype"/>
    <w:uiPriority w:val="99"/>
    <w:semiHidden/>
    <w:unhideWhenUsed/>
    <w:rsid w:val="008E6CEF"/>
    <w:rPr>
      <w:color w:val="605E5C"/>
      <w:shd w:val="clear" w:color="auto" w:fill="E1DFDD"/>
    </w:r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3"/>
    <w:basedOn w:val="Standaard"/>
    <w:uiPriority w:val="34"/>
    <w:qFormat/>
    <w:rsid w:val="006214C9"/>
    <w:pPr>
      <w:ind w:left="720"/>
      <w:contextualSpacing/>
    </w:pPr>
  </w:style>
  <w:style w:type="paragraph" w:styleId="Eindnoottekst">
    <w:name w:val="endnote text"/>
    <w:basedOn w:val="Standaard"/>
    <w:link w:val="EindnoottekstChar"/>
    <w:uiPriority w:val="99"/>
    <w:unhideWhenUsed/>
    <w:rsid w:val="00DD29D0"/>
    <w:pPr>
      <w:spacing w:line="240" w:lineRule="auto"/>
    </w:pPr>
    <w:rPr>
      <w:rFonts w:ascii="Calibri" w:eastAsiaTheme="minorHAnsi" w:hAnsi="Calibri" w:cs="Calibri"/>
      <w:sz w:val="20"/>
      <w:szCs w:val="20"/>
      <w:lang w:eastAsia="en-US"/>
    </w:rPr>
  </w:style>
  <w:style w:type="character" w:customStyle="1" w:styleId="EindnoottekstChar">
    <w:name w:val="Eindnoottekst Char"/>
    <w:basedOn w:val="Standaardalinea-lettertype"/>
    <w:link w:val="Eindnoottekst"/>
    <w:uiPriority w:val="99"/>
    <w:rsid w:val="00DD29D0"/>
    <w:rPr>
      <w:rFonts w:ascii="Calibri" w:eastAsiaTheme="minorHAnsi" w:hAnsi="Calibri" w:cs="Calibri"/>
      <w:lang w:val="nl-NL"/>
    </w:rPr>
  </w:style>
  <w:style w:type="character" w:styleId="Eindnootmarkering">
    <w:name w:val="endnote reference"/>
    <w:basedOn w:val="Standaardalinea-lettertype"/>
    <w:uiPriority w:val="99"/>
    <w:unhideWhenUsed/>
    <w:rsid w:val="00DD29D0"/>
    <w:rPr>
      <w:vertAlign w:val="superscript"/>
    </w:rPr>
  </w:style>
  <w:style w:type="paragraph" w:styleId="Revisie">
    <w:name w:val="Revision"/>
    <w:hidden/>
    <w:uiPriority w:val="99"/>
    <w:semiHidden/>
    <w:rsid w:val="0011474F"/>
    <w:rPr>
      <w:rFonts w:ascii="Verdana" w:hAnsi="Verdana"/>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3949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s>
</file>

<file path=word/_rels/footnotes.xml.rels><?xml version="1.0" encoding="UTF-8" standalone="yes"?>
<Relationships xmlns="http://schemas.openxmlformats.org/package/2006/relationships"><Relationship Id="rId3" Type="http://schemas.openxmlformats.org/officeDocument/2006/relationships/hyperlink" Target="https://www.producentenalliantie.nl/siteAssets/0/fairpracticecode_AV.pdf" TargetMode="External"/><Relationship Id="rId2" Type="http://schemas.openxmlformats.org/officeDocument/2006/relationships/hyperlink" Target="https://www.vrouweninbeeld.nl/content/uploads/2025/06/Loonkloof_In_Beeld.pdf" TargetMode="External"/><Relationship Id="rId1" Type="http://schemas.openxmlformats.org/officeDocument/2006/relationships/hyperlink" Target="https://www.rijksoverheid.nl/documenten/kamerstukken/2024/11/07/aan-de-tweede-kamer-agenda-audiovisueel-aanbod-verbeelding-door-inzicht-talentontwikkeling-en-samenwerking" TargetMode="External"/><Relationship Id="rId4" Type="http://schemas.openxmlformats.org/officeDocument/2006/relationships/hyperlink" Target="https://fairpacct.nl/ketentafel-film-av/"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ap:Pages>
  <ap:Words>1887</ap:Words>
  <ap:Characters>10379</ap:Characters>
  <ap:DocSecurity>0</ap:DocSecurity>
  <ap:Lines>86</ap:Lines>
  <ap:Paragraphs>24</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12242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keywords/>
  <lastModifiedBy/>
  <revision/>
  <lastPrinted>2009-07-01T14:30:00.0000000Z</lastPrinted>
  <dcterms:created xsi:type="dcterms:W3CDTF">2025-08-14T14:02:00.0000000Z</dcterms:created>
  <dcterms:modified xsi:type="dcterms:W3CDTF">2025-08-14T14:02:00.0000000Z</dcterms:modified>
  <dc:description>------------------------</dc:description>
  <dc:subject/>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o001zei</vt:lpwstr>
  </property>
  <property fmtid="{D5CDD505-2E9C-101B-9397-08002B2CF9AE}" pid="3" name="Author">
    <vt:lpwstr>o001zei</vt:lpwstr>
  </property>
  <property fmtid="{D5CDD505-2E9C-101B-9397-08002B2CF9AE}" pid="4" name="cs_objectid">
    <vt:lpwstr> </vt:lpwstr>
  </property>
  <property fmtid="{D5CDD505-2E9C-101B-9397-08002B2CF9AE}" pid="5" name="E-doc documentnummer">
    <vt:lpwstr> </vt:lpwstr>
  </property>
  <property fmtid="{D5CDD505-2E9C-101B-9397-08002B2CF9AE}" pid="6" name="Header">
    <vt:lpwstr>Brief (Nederlands)</vt:lpwstr>
  </property>
  <property fmtid="{D5CDD505-2E9C-101B-9397-08002B2CF9AE}" pid="7" name="HeaderId">
    <vt:lpwstr>7211C1274F7C45348662797CA070226C</vt:lpwstr>
  </property>
  <property fmtid="{D5CDD505-2E9C-101B-9397-08002B2CF9AE}" pid="8" name="ocw_betreft">
    <vt:lpwstr>Antwoord op schriftelijke vragen van ....</vt:lpwstr>
  </property>
  <property fmtid="{D5CDD505-2E9C-101B-9397-08002B2CF9AE}" pid="9" name="ocw_directie">
    <vt:lpwstr>MENC/CI</vt:lpwstr>
  </property>
  <property fmtid="{D5CDD505-2E9C-101B-9397-08002B2CF9AE}" pid="10" name="ocw_naw_adres">
    <vt:lpwstr>Postbus 20018</vt:lpwstr>
  </property>
  <property fmtid="{D5CDD505-2E9C-101B-9397-08002B2CF9AE}" pid="11" name="ocw_naw_org">
    <vt:lpwstr>Tweede Kamer der Staten-Generaal</vt:lpwstr>
  </property>
  <property fmtid="{D5CDD505-2E9C-101B-9397-08002B2CF9AE}" pid="12" name="ocw_naw_postc">
    <vt:lpwstr>2500 EA</vt:lpwstr>
  </property>
  <property fmtid="{D5CDD505-2E9C-101B-9397-08002B2CF9AE}" pid="13" name="ocw_naw_woonplaats">
    <vt:lpwstr>DEN HAAG</vt:lpwstr>
  </property>
  <property fmtid="{D5CDD505-2E9C-101B-9397-08002B2CF9AE}" pid="14" name="sjabloon.edocs.documenttype">
    <vt:lpwstr>BRIEF</vt:lpwstr>
  </property>
  <property fmtid="{D5CDD505-2E9C-101B-9397-08002B2CF9AE}" pid="15" name="sjabloon.edocs.richting">
    <vt:lpwstr>UITGAAND</vt:lpwstr>
  </property>
  <property fmtid="{D5CDD505-2E9C-101B-9397-08002B2CF9AE}" pid="16" name="Template">
    <vt:lpwstr>Antwoord schriftelijke vragen Eerste/Tweede Kamer</vt:lpwstr>
  </property>
  <property fmtid="{D5CDD505-2E9C-101B-9397-08002B2CF9AE}" pid="17" name="TemplateId">
    <vt:lpwstr>94679A960E72473F8D0DB97D9DB29BB7</vt:lpwstr>
  </property>
  <property fmtid="{D5CDD505-2E9C-101B-9397-08002B2CF9AE}" pid="18" name="Typist">
    <vt:lpwstr>o001zei</vt:lpwstr>
  </property>
</Properties>
</file>