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1219F" w:rsidTr="00D9561B" w14:paraId="0DE688B1" w14:textId="77777777">
        <w:trPr>
          <w:trHeight w:val="1514"/>
        </w:trPr>
        <w:tc>
          <w:tcPr>
            <w:tcW w:w="7522" w:type="dxa"/>
            <w:tcBorders>
              <w:top w:val="nil"/>
              <w:left w:val="nil"/>
              <w:bottom w:val="nil"/>
              <w:right w:val="nil"/>
            </w:tcBorders>
            <w:tcMar>
              <w:left w:w="0" w:type="dxa"/>
              <w:right w:w="0" w:type="dxa"/>
            </w:tcMar>
          </w:tcPr>
          <w:p w:rsidR="00374412" w:rsidP="00D9561B" w:rsidRDefault="001A6630" w14:paraId="5E2EE637" w14:textId="77777777">
            <w:r>
              <w:t>De v</w:t>
            </w:r>
            <w:r w:rsidR="008E3932">
              <w:t>oorzitter van de Tweede Kamer der Staten-Generaal</w:t>
            </w:r>
          </w:p>
          <w:p w:rsidR="00374412" w:rsidP="00D9561B" w:rsidRDefault="001A6630" w14:paraId="4842BA6D" w14:textId="77777777">
            <w:r>
              <w:t>Postbus 20018</w:t>
            </w:r>
          </w:p>
          <w:p w:rsidR="008E3932" w:rsidP="00D9561B" w:rsidRDefault="001A6630" w14:paraId="42F6B765"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1219F" w:rsidTr="00FF66F9" w14:paraId="016B8FB2" w14:textId="77777777">
        <w:trPr>
          <w:trHeight w:val="289" w:hRule="exact"/>
        </w:trPr>
        <w:tc>
          <w:tcPr>
            <w:tcW w:w="929" w:type="dxa"/>
          </w:tcPr>
          <w:p w:rsidRPr="00434042" w:rsidR="0005404B" w:rsidP="00FF66F9" w:rsidRDefault="001A6630" w14:paraId="6016B076" w14:textId="77777777">
            <w:pPr>
              <w:rPr>
                <w:lang w:eastAsia="en-US"/>
              </w:rPr>
            </w:pPr>
            <w:r>
              <w:rPr>
                <w:lang w:eastAsia="en-US"/>
              </w:rPr>
              <w:t>Datum</w:t>
            </w:r>
          </w:p>
        </w:tc>
        <w:tc>
          <w:tcPr>
            <w:tcW w:w="6581" w:type="dxa"/>
          </w:tcPr>
          <w:p w:rsidRPr="00434042" w:rsidR="0005404B" w:rsidP="00FF66F9" w:rsidRDefault="00F754B7" w14:paraId="617C879D" w14:textId="44BB41CA">
            <w:pPr>
              <w:rPr>
                <w:lang w:eastAsia="en-US"/>
              </w:rPr>
            </w:pPr>
            <w:r>
              <w:rPr>
                <w:lang w:eastAsia="en-US"/>
              </w:rPr>
              <w:t>14 augustus 2025</w:t>
            </w:r>
          </w:p>
        </w:tc>
      </w:tr>
      <w:tr w:rsidR="00E1219F" w:rsidTr="00FF66F9" w14:paraId="5BAB2366" w14:textId="77777777">
        <w:trPr>
          <w:trHeight w:val="368"/>
        </w:trPr>
        <w:tc>
          <w:tcPr>
            <w:tcW w:w="929" w:type="dxa"/>
          </w:tcPr>
          <w:p w:rsidR="0005404B" w:rsidP="00FF66F9" w:rsidRDefault="001A6630" w14:paraId="1674443B" w14:textId="77777777">
            <w:pPr>
              <w:rPr>
                <w:lang w:eastAsia="en-US"/>
              </w:rPr>
            </w:pPr>
            <w:r>
              <w:rPr>
                <w:lang w:eastAsia="en-US"/>
              </w:rPr>
              <w:t>Betreft</w:t>
            </w:r>
          </w:p>
        </w:tc>
        <w:tc>
          <w:tcPr>
            <w:tcW w:w="6581" w:type="dxa"/>
          </w:tcPr>
          <w:p w:rsidR="0005404B" w:rsidP="00FF66F9" w:rsidRDefault="001A6630" w14:paraId="056A577E" w14:textId="5EAEFC6B">
            <w:pPr>
              <w:rPr>
                <w:lang w:eastAsia="en-US"/>
              </w:rPr>
            </w:pPr>
            <w:r>
              <w:rPr>
                <w:lang w:eastAsia="en-US"/>
              </w:rPr>
              <w:t>Antwoord op schriftelijke vragen van lid Stultiens (GroenLinks–PvdA)</w:t>
            </w:r>
            <w:r w:rsidR="00FB4B38">
              <w:rPr>
                <w:lang w:eastAsia="en-US"/>
              </w:rPr>
              <w:t xml:space="preserve"> </w:t>
            </w:r>
            <w:r w:rsidRPr="00945906" w:rsidR="00D00A3D">
              <w:rPr>
                <w:rFonts w:eastAsia="Calibri"/>
                <w:szCs w:val="18"/>
                <w:lang w:eastAsia="en-US"/>
              </w:rPr>
              <w:t xml:space="preserve"> over het schrappen van 80 tot 100 banen door Universiteit Utrecht</w:t>
            </w:r>
          </w:p>
        </w:tc>
      </w:tr>
    </w:tbl>
    <w:p w:rsidR="00E1219F" w:rsidRDefault="00E1219F" w14:paraId="4F79DF1A" w14:textId="1F514A0E"/>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BC7121" w:rsidR="00E1219F" w:rsidTr="00A421A1" w14:paraId="20E60A65" w14:textId="77777777">
        <w:tc>
          <w:tcPr>
            <w:tcW w:w="2160" w:type="dxa"/>
          </w:tcPr>
          <w:p w:rsidRPr="002B5320" w:rsidR="006205C0" w:rsidP="00686AED" w:rsidRDefault="001A6630" w14:paraId="1170BEEA" w14:textId="77777777">
            <w:pPr>
              <w:pStyle w:val="Colofonkop"/>
              <w:framePr w:hSpace="0" w:wrap="auto" w:hAnchor="text" w:vAnchor="margin" w:xAlign="left" w:yAlign="inline"/>
              <w:rPr>
                <w:b w:val="0"/>
                <w:szCs w:val="24"/>
              </w:rPr>
            </w:pPr>
            <w:r w:rsidRPr="002B5320">
              <w:rPr>
                <w:b w:val="0"/>
                <w:szCs w:val="24"/>
              </w:rPr>
              <w:t>Hoger Onderwijs en Studiefinanciering</w:t>
            </w:r>
          </w:p>
          <w:p w:rsidR="006205C0" w:rsidP="00A421A1" w:rsidRDefault="001A6630" w14:paraId="2D58E203" w14:textId="77777777">
            <w:pPr>
              <w:pStyle w:val="Huisstijl-Gegeven"/>
              <w:spacing w:after="0"/>
            </w:pPr>
            <w:r>
              <w:t xml:space="preserve">Rijnstraat 50 </w:t>
            </w:r>
          </w:p>
          <w:p w:rsidR="004425A7" w:rsidP="00E972A2" w:rsidRDefault="001A6630" w14:paraId="45E3601C" w14:textId="77777777">
            <w:pPr>
              <w:pStyle w:val="Huisstijl-Gegeven"/>
              <w:spacing w:after="0"/>
            </w:pPr>
            <w:r>
              <w:t>Den Haag</w:t>
            </w:r>
          </w:p>
          <w:p w:rsidR="004425A7" w:rsidP="00E972A2" w:rsidRDefault="001A6630" w14:paraId="3EEAF5E7" w14:textId="77777777">
            <w:pPr>
              <w:pStyle w:val="Huisstijl-Gegeven"/>
              <w:spacing w:after="0"/>
            </w:pPr>
            <w:r>
              <w:t>Postbus 16375</w:t>
            </w:r>
          </w:p>
          <w:p w:rsidR="004425A7" w:rsidP="00E972A2" w:rsidRDefault="001A6630" w14:paraId="56E86FB1" w14:textId="77777777">
            <w:pPr>
              <w:pStyle w:val="Huisstijl-Gegeven"/>
              <w:spacing w:after="0"/>
            </w:pPr>
            <w:r>
              <w:t>2500 BJ Den Haag</w:t>
            </w:r>
          </w:p>
          <w:p w:rsidRPr="00BC7121" w:rsidR="00BC64CC" w:rsidP="00BC7121" w:rsidRDefault="00BC64CC" w14:paraId="28CB78CD" w14:textId="7337FB8E">
            <w:pPr>
              <w:pStyle w:val="Huisstijl-Gegeven"/>
              <w:spacing w:after="90"/>
              <w:rPr>
                <w:lang w:val="en-US"/>
              </w:rPr>
            </w:pPr>
            <w:r w:rsidRPr="00BC64CC">
              <w:t>www.rijksoverheid.nl</w:t>
            </w:r>
          </w:p>
        </w:tc>
      </w:tr>
      <w:tr w:rsidR="00E1219F" w:rsidTr="00A421A1" w14:paraId="71B88AFF" w14:textId="77777777">
        <w:trPr>
          <w:trHeight w:val="450"/>
        </w:trPr>
        <w:tc>
          <w:tcPr>
            <w:tcW w:w="2160" w:type="dxa"/>
          </w:tcPr>
          <w:p w:rsidR="00F51A76" w:rsidP="00A421A1" w:rsidRDefault="00344B0D" w14:paraId="6EAD18C8" w14:textId="001D8042">
            <w:pPr>
              <w:spacing w:line="180" w:lineRule="exact"/>
              <w:rPr>
                <w:b/>
                <w:sz w:val="13"/>
                <w:szCs w:val="13"/>
              </w:rPr>
            </w:pPr>
            <w:r w:rsidRPr="00BC7121">
              <w:rPr>
                <w:b/>
                <w:sz w:val="13"/>
                <w:szCs w:val="13"/>
                <w:lang w:val="en-US"/>
              </w:rPr>
              <w:br/>
            </w:r>
            <w:r w:rsidR="001A6630">
              <w:rPr>
                <w:b/>
                <w:sz w:val="13"/>
                <w:szCs w:val="13"/>
              </w:rPr>
              <w:t>Onze referentie</w:t>
            </w:r>
          </w:p>
          <w:p w:rsidRPr="00FA7882" w:rsidR="006205C0" w:rsidP="00A86BAA" w:rsidRDefault="002B5320" w14:paraId="019CA6D3" w14:textId="5A3CBB2D">
            <w:pPr>
              <w:spacing w:after="90" w:line="180" w:lineRule="exact"/>
              <w:rPr>
                <w:sz w:val="13"/>
                <w:szCs w:val="13"/>
              </w:rPr>
            </w:pPr>
            <w:r w:rsidRPr="002B5320">
              <w:rPr>
                <w:sz w:val="13"/>
                <w:szCs w:val="13"/>
              </w:rPr>
              <w:t>53167415</w:t>
            </w:r>
          </w:p>
        </w:tc>
      </w:tr>
      <w:tr w:rsidR="00E1219F" w:rsidTr="00A421A1" w14:paraId="32BF7726" w14:textId="77777777">
        <w:trPr>
          <w:trHeight w:val="136"/>
        </w:trPr>
        <w:tc>
          <w:tcPr>
            <w:tcW w:w="2160" w:type="dxa"/>
          </w:tcPr>
          <w:p w:rsidRPr="00C5333A" w:rsidR="006205C0" w:rsidP="00A421A1" w:rsidRDefault="001A6630" w14:paraId="4FB94821" w14:textId="77777777">
            <w:pPr>
              <w:tabs>
                <w:tab w:val="left" w:pos="1890"/>
              </w:tabs>
              <w:spacing w:line="180" w:lineRule="exact"/>
              <w:rPr>
                <w:b/>
                <w:sz w:val="13"/>
                <w:szCs w:val="13"/>
              </w:rPr>
            </w:pPr>
            <w:r w:rsidRPr="00003544">
              <w:rPr>
                <w:b/>
                <w:sz w:val="13"/>
                <w:szCs w:val="13"/>
              </w:rPr>
              <w:t>Uw brief</w:t>
            </w:r>
          </w:p>
          <w:p w:rsidRPr="00E06CD4" w:rsidR="00E91674" w:rsidP="00A86BAA" w:rsidRDefault="00D00A3D" w14:paraId="12110A29" w14:textId="16C7B008">
            <w:pPr>
              <w:tabs>
                <w:tab w:val="left" w:pos="1890"/>
              </w:tabs>
              <w:spacing w:after="90" w:line="180" w:lineRule="exact"/>
              <w:rPr>
                <w:sz w:val="13"/>
                <w:szCs w:val="13"/>
              </w:rPr>
            </w:pPr>
            <w:r>
              <w:rPr>
                <w:sz w:val="13"/>
                <w:szCs w:val="13"/>
              </w:rPr>
              <w:t>26 juni</w:t>
            </w:r>
            <w:r w:rsidR="001A6630">
              <w:rPr>
                <w:sz w:val="13"/>
                <w:szCs w:val="13"/>
              </w:rPr>
              <w:t xml:space="preserve"> 2025</w:t>
            </w:r>
          </w:p>
        </w:tc>
      </w:tr>
      <w:tr w:rsidR="00E1219F" w:rsidTr="00A421A1" w14:paraId="2E005EE3" w14:textId="77777777">
        <w:trPr>
          <w:trHeight w:val="227"/>
        </w:trPr>
        <w:tc>
          <w:tcPr>
            <w:tcW w:w="2160" w:type="dxa"/>
          </w:tcPr>
          <w:p w:rsidRPr="004A65A5" w:rsidR="006205C0" w:rsidP="00A421A1" w:rsidRDefault="001A6630" w14:paraId="764AC5BE" w14:textId="77777777">
            <w:pPr>
              <w:spacing w:line="180" w:lineRule="exact"/>
              <w:rPr>
                <w:b/>
                <w:sz w:val="13"/>
                <w:szCs w:val="13"/>
              </w:rPr>
            </w:pPr>
            <w:r>
              <w:rPr>
                <w:b/>
                <w:sz w:val="13"/>
                <w:szCs w:val="13"/>
              </w:rPr>
              <w:t>Uw referentie</w:t>
            </w:r>
          </w:p>
          <w:p w:rsidRPr="00D74F66" w:rsidR="006205C0" w:rsidP="00A421A1" w:rsidRDefault="00D00A3D" w14:paraId="2D90FB2B" w14:textId="05B8E2D3">
            <w:pPr>
              <w:spacing w:after="90" w:line="180" w:lineRule="exact"/>
              <w:rPr>
                <w:sz w:val="13"/>
              </w:rPr>
            </w:pPr>
            <w:bookmarkStart w:name="_Hlk198820118" w:id="0"/>
            <w:r w:rsidRPr="00D00A3D">
              <w:rPr>
                <w:sz w:val="13"/>
              </w:rPr>
              <w:t>2025Z13341</w:t>
            </w:r>
            <w:bookmarkEnd w:id="0"/>
          </w:p>
        </w:tc>
      </w:tr>
      <w:tr w:rsidR="00E1219F" w:rsidTr="00A421A1" w14:paraId="556A8549" w14:textId="77777777">
        <w:trPr>
          <w:trHeight w:val="113"/>
        </w:trPr>
        <w:tc>
          <w:tcPr>
            <w:tcW w:w="2160" w:type="dxa"/>
          </w:tcPr>
          <w:p w:rsidRPr="004302E9" w:rsidR="006205C0" w:rsidP="00A421A1" w:rsidRDefault="006205C0" w14:paraId="5F450221" w14:textId="6DF3D80E">
            <w:pPr>
              <w:spacing w:line="180" w:lineRule="exact"/>
              <w:rPr>
                <w:b/>
                <w:sz w:val="13"/>
                <w:szCs w:val="13"/>
              </w:rPr>
            </w:pPr>
          </w:p>
          <w:p w:rsidRPr="004302E9" w:rsidR="006205C0" w:rsidP="00A421A1" w:rsidRDefault="006205C0" w14:paraId="756F99C1" w14:textId="4B183D56">
            <w:pPr>
              <w:spacing w:after="90" w:line="180" w:lineRule="exact"/>
              <w:rPr>
                <w:sz w:val="13"/>
                <w:szCs w:val="13"/>
              </w:rPr>
            </w:pPr>
          </w:p>
        </w:tc>
      </w:tr>
    </w:tbl>
    <w:p w:rsidR="00215356" w:rsidRDefault="00215356" w14:paraId="72882B3E" w14:textId="77777777"/>
    <w:p w:rsidR="006205C0" w:rsidP="00A421A1" w:rsidRDefault="006205C0" w14:paraId="6CEFCEAD" w14:textId="77777777"/>
    <w:p w:rsidR="00CA35E4" w:rsidP="00CA35E4" w:rsidRDefault="00437472" w14:paraId="46D8A514" w14:textId="392C337D">
      <w:r>
        <w:t xml:space="preserve">Hierbij </w:t>
      </w:r>
      <w:r w:rsidR="001A6630">
        <w:t>stuur ik</w:t>
      </w:r>
      <w:r w:rsidR="00D45993">
        <w:t xml:space="preserve"> u</w:t>
      </w:r>
      <w:r w:rsidR="00FB4B38">
        <w:t>w Kamer</w:t>
      </w:r>
      <w:r w:rsidR="001A6630">
        <w:t xml:space="preserve"> de antwoorden</w:t>
      </w:r>
      <w:r w:rsidR="006B0A79">
        <w:t xml:space="preserve"> op</w:t>
      </w:r>
      <w:r w:rsidR="00C82662">
        <w:t xml:space="preserve"> </w:t>
      </w:r>
      <w:r w:rsidRPr="001D638D" w:rsidR="001A6630">
        <w:t>de vragen</w:t>
      </w:r>
      <w:r w:rsidR="001A6630">
        <w:t> van het lid Stultiens (GroenLinks–PvdA)</w:t>
      </w:r>
      <w:r w:rsidR="00AD7C7C">
        <w:t xml:space="preserve"> </w:t>
      </w:r>
      <w:r w:rsidRPr="00945906" w:rsidR="00D00A3D">
        <w:rPr>
          <w:rFonts w:eastAsia="Calibri"/>
          <w:szCs w:val="18"/>
          <w:lang w:eastAsia="en-US"/>
        </w:rPr>
        <w:t>over het schrappen van 80 tot 100 banen door Universiteit Utrecht</w:t>
      </w:r>
      <w:r w:rsidR="005E637C">
        <w:t>.</w:t>
      </w:r>
    </w:p>
    <w:p w:rsidR="00CA35E4" w:rsidP="00CA35E4" w:rsidRDefault="00CA35E4" w14:paraId="0041CF34" w14:textId="77777777"/>
    <w:p w:rsidR="00463FBD" w:rsidP="00CA35E4" w:rsidRDefault="001A6630" w14:paraId="77B6B6AF" w14:textId="4C9521AC">
      <w:r w:rsidRPr="001D638D">
        <w:t>De vragen werden</w:t>
      </w:r>
      <w:r w:rsidR="00B11469">
        <w:t> </w:t>
      </w:r>
      <w:r w:rsidR="00BD7E81">
        <w:t>in</w:t>
      </w:r>
      <w:r w:rsidR="00CA35E4">
        <w:t xml:space="preserve">gezonden </w:t>
      </w:r>
      <w:r w:rsidR="00BD7E81">
        <w:t>op</w:t>
      </w:r>
      <w:r w:rsidR="00EB5D85">
        <w:t xml:space="preserve"> </w:t>
      </w:r>
      <w:r w:rsidR="00D00A3D">
        <w:t xml:space="preserve">26 juni </w:t>
      </w:r>
      <w:r>
        <w:t>2025</w:t>
      </w:r>
      <w:r w:rsidR="00E82C38">
        <w:t xml:space="preserve"> met kenmerk</w:t>
      </w:r>
      <w:r>
        <w:t xml:space="preserve"> </w:t>
      </w:r>
      <w:bookmarkStart w:name="_Hlk198820167" w:id="1"/>
      <w:r w:rsidRPr="00D00A3D" w:rsidR="00D00A3D">
        <w:t>2025Z13341</w:t>
      </w:r>
      <w:bookmarkEnd w:id="1"/>
      <w:r w:rsidR="00E82C38">
        <w:t>.</w:t>
      </w:r>
    </w:p>
    <w:p w:rsidR="00930C09" w:rsidP="00CA35E4" w:rsidRDefault="00930C09" w14:paraId="378B4BA4" w14:textId="77777777"/>
    <w:p w:rsidR="00820DDA" w:rsidP="00CA35E4" w:rsidRDefault="00820DDA" w14:paraId="6C1F27DF" w14:textId="77777777"/>
    <w:p w:rsidR="00820DDA" w:rsidP="00CA35E4" w:rsidRDefault="001A6630" w14:paraId="02497E8A" w14:textId="77777777">
      <w:r>
        <w:t>De minister van Onderwijs, Cultuur en Wetenschap,</w:t>
      </w:r>
    </w:p>
    <w:p w:rsidR="00950170" w:rsidP="00950170" w:rsidRDefault="00950170" w14:paraId="58883698" w14:textId="77777777"/>
    <w:p w:rsidR="00950170" w:rsidP="00950170" w:rsidRDefault="00950170" w14:paraId="7CA3437A" w14:textId="77777777"/>
    <w:p w:rsidR="00950170" w:rsidP="00950170" w:rsidRDefault="00950170" w14:paraId="1E60A37F" w14:textId="77777777"/>
    <w:p w:rsidR="00C52D1F" w:rsidP="00950170" w:rsidRDefault="00C52D1F" w14:paraId="38205273" w14:textId="77777777">
      <w:pPr>
        <w:pStyle w:val="standaard-tekst"/>
      </w:pPr>
    </w:p>
    <w:p w:rsidR="00950170" w:rsidP="00950170" w:rsidRDefault="001A6630" w14:paraId="7C6D027E" w14:textId="6AAADE55">
      <w:pPr>
        <w:pStyle w:val="standaard-tekst"/>
      </w:pPr>
      <w:r>
        <w:t>Eppo Bruins</w:t>
      </w:r>
    </w:p>
    <w:p w:rsidR="00930C09" w:rsidRDefault="001A6630" w14:paraId="7D05A749" w14:textId="77777777">
      <w:pPr>
        <w:spacing w:line="240" w:lineRule="auto"/>
      </w:pPr>
      <w:r>
        <w:br w:type="page"/>
      </w:r>
    </w:p>
    <w:p w:rsidR="00930C09" w:rsidP="009E4507" w:rsidRDefault="001A6630" w14:paraId="5CEFA41D" w14:textId="10C3F6FE">
      <w:pPr>
        <w:pStyle w:val="pagebreak"/>
        <w:pageBreakBefore w:val="0"/>
      </w:pPr>
      <w:r>
        <w:lastRenderedPageBreak/>
        <w:t xml:space="preserve">De antwoorden </w:t>
      </w:r>
      <w:r w:rsidR="00D51F76">
        <w:t>op de schriftelijke</w:t>
      </w:r>
      <w:r w:rsidR="00D00A3D">
        <w:t xml:space="preserve"> vragen</w:t>
      </w:r>
      <w:r w:rsidR="00D51F76">
        <w:t xml:space="preserve"> </w:t>
      </w:r>
      <w:r w:rsidRPr="00945906" w:rsidR="00D00A3D">
        <w:rPr>
          <w:rFonts w:eastAsia="Calibri"/>
          <w:lang w:eastAsia="en-US"/>
        </w:rPr>
        <w:t>van het lid Stultiens (GroenLinks–PvdA) aan de minister van Onderwijs, Cultuur en Wetenschap over het schrappen van 80 tot 100 banen door Universiteit Utrecht</w:t>
      </w:r>
      <w:r w:rsidDel="00D00A3D" w:rsidR="00D00A3D">
        <w:t xml:space="preserve"> </w:t>
      </w:r>
      <w:r w:rsidR="009E4507">
        <w:t xml:space="preserve">met kenmerk </w:t>
      </w:r>
      <w:r w:rsidRPr="00D00A3D" w:rsidR="00D00A3D">
        <w:t>2025Z13341</w:t>
      </w:r>
      <w:r w:rsidR="00C50C4E">
        <w:t xml:space="preserve">, ingezonden op </w:t>
      </w:r>
      <w:r w:rsidR="00D00A3D">
        <w:t xml:space="preserve">26 juni </w:t>
      </w:r>
      <w:r>
        <w:t>2025</w:t>
      </w:r>
      <w:r w:rsidR="00C50C4E">
        <w:t>.</w:t>
      </w:r>
    </w:p>
    <w:p w:rsidR="00820DDA" w:rsidP="00820DDA" w:rsidRDefault="00820DDA" w14:paraId="7077CB77" w14:textId="77777777">
      <w:pPr>
        <w:pStyle w:val="standaard-tekst"/>
      </w:pPr>
    </w:p>
    <w:p w:rsidRPr="00820DDA" w:rsidR="00820DDA" w:rsidP="00820DDA" w:rsidRDefault="001A6630" w14:paraId="3EC599C1" w14:textId="77777777">
      <w:pPr>
        <w:pStyle w:val="standaard-tekst"/>
      </w:pPr>
      <w:r w:rsidRPr="00820DDA">
        <w:t>Vraag 1</w:t>
      </w:r>
    </w:p>
    <w:p w:rsidR="00D00A3D" w:rsidP="001D638D" w:rsidRDefault="00D00A3D" w14:paraId="1B4AE03B" w14:textId="488A7632">
      <w:pPr>
        <w:pStyle w:val="standaard-tekst"/>
      </w:pPr>
      <w:r w:rsidRPr="00D00A3D">
        <w:t>Kent u het bericht dat Universiteit Utrecht door de aangekondigde kabinetsbezuinigingen tussen 2025 en 2029 structureel tientallen miljoenen moet besparen, met als gevolg dat 80 tot 100 banen worden geschrapt en de dienstverlening zal worden versoberd, in aanvulling op eerdere bezuinigingen die leidden tot het schrappen van de opleidingen Duits, Frans, Islam en Arabisch, Italiaans, Keltisch en religiewetenschappen? Zo ja, wat vindt u van dit bericht?</w:t>
      </w:r>
      <w:r>
        <w:rPr>
          <w:rStyle w:val="Voetnootmarkering"/>
        </w:rPr>
        <w:footnoteReference w:id="1"/>
      </w:r>
    </w:p>
    <w:p w:rsidRPr="00820DDA" w:rsidR="00D00A3D" w:rsidP="001D638D" w:rsidRDefault="00D00A3D" w14:paraId="757C43AE" w14:textId="77777777">
      <w:pPr>
        <w:pStyle w:val="standaard-tekst"/>
      </w:pPr>
    </w:p>
    <w:p w:rsidRPr="00820DDA" w:rsidR="00820DDA" w:rsidP="00820DDA" w:rsidRDefault="001A6630" w14:paraId="3E33EBF2" w14:textId="77777777">
      <w:pPr>
        <w:pStyle w:val="standaard-tekst"/>
      </w:pPr>
      <w:r w:rsidRPr="00820DDA">
        <w:t>Antwoord 1</w:t>
      </w:r>
    </w:p>
    <w:p w:rsidR="00BC7121" w:rsidP="00D00A3D" w:rsidRDefault="00BC7121" w14:paraId="0E6F4F00" w14:textId="744DF892">
      <w:pPr>
        <w:pStyle w:val="standaard-tekst"/>
      </w:pPr>
      <w:r w:rsidRPr="00BC7121">
        <w:t xml:space="preserve">Ik ben bekend met het bericht. </w:t>
      </w:r>
      <w:r w:rsidR="008E6B3C">
        <w:t xml:space="preserve">De </w:t>
      </w:r>
      <w:r w:rsidRPr="00BC7121">
        <w:t>Universiteit Utrecht geeft aan dat maatregelen nodig zijn om de instelling op termijn financieel gezond te houden. Universiteiten melden dat er meerdere redenen zijn voor bezuinigingen zoals een (verwachte) daling van de studentenaantallen en gestegen kosten. Universiteit Utrecht verwijst naast de bezuinigingen vanuit dit kabinet op onderwijs onder andere naar het aflopen van de tijdelijke middelen voor het Nationaal Programma Onderwijs. Met deze tijdelijke middelen hebben onderwijsinstellingen extra personeel aangenomen om de gevolgen van de coronacrisis op te vangen. Met het aflopen van deze middelen heeft de universiteit keuzes moeten maken</w:t>
      </w:r>
      <w:r w:rsidR="007B1EAC">
        <w:t>.</w:t>
      </w:r>
    </w:p>
    <w:p w:rsidR="00D00A3D" w:rsidP="00D00A3D" w:rsidRDefault="00D00A3D" w14:paraId="07BD8909" w14:textId="1A772A3E">
      <w:pPr>
        <w:pStyle w:val="standaard-tekst"/>
      </w:pPr>
      <w:r>
        <w:t xml:space="preserve">Ik vertrouw erop dat instellingen weloverwogen </w:t>
      </w:r>
      <w:r w:rsidR="00AA6AF3">
        <w:t>keuzes maken</w:t>
      </w:r>
      <w:r>
        <w:t xml:space="preserve">. De UU heeft de autonomie om het budget naar eigen inzicht in te zetten en deze keuzes behoren tot de verantwoordelijkheid van instellingen. Ik begrijp dat dergelijke besluiten grote impact kunnen hebben op de UU en diens medewerkers. </w:t>
      </w:r>
    </w:p>
    <w:p w:rsidR="003D1E47" w:rsidP="003D1E47" w:rsidRDefault="003D1E47" w14:paraId="3D5D1CEE" w14:textId="77777777">
      <w:pPr>
        <w:pStyle w:val="standaard-tekst"/>
      </w:pPr>
    </w:p>
    <w:p w:rsidRPr="00820DDA" w:rsidR="001D638D" w:rsidP="001D638D" w:rsidRDefault="001D638D" w14:paraId="750B44ED" w14:textId="627AEA83">
      <w:pPr>
        <w:pStyle w:val="standaard-tekst"/>
      </w:pPr>
      <w:r w:rsidRPr="00820DDA">
        <w:t xml:space="preserve">Vraag </w:t>
      </w:r>
      <w:r>
        <w:t>2</w:t>
      </w:r>
    </w:p>
    <w:p w:rsidR="00D00A3D" w:rsidP="001D638D" w:rsidRDefault="00D00A3D" w14:paraId="1D3B198C" w14:textId="38AF4BFA">
      <w:pPr>
        <w:pStyle w:val="standaard-tekst"/>
      </w:pPr>
      <w:r w:rsidRPr="00D00A3D">
        <w:t>Wat vindt u ervan dat studierichtingen worden geschrapt uit financiële overwegingen?</w:t>
      </w:r>
    </w:p>
    <w:p w:rsidRPr="00820DDA" w:rsidR="001D638D" w:rsidP="001D638D" w:rsidRDefault="001D638D" w14:paraId="4D118537" w14:textId="77777777">
      <w:pPr>
        <w:pStyle w:val="standaard-tekst"/>
      </w:pPr>
    </w:p>
    <w:p w:rsidR="006276EA" w:rsidP="001D638D" w:rsidRDefault="001D638D" w14:paraId="56F8270D" w14:textId="39DF5C0B">
      <w:pPr>
        <w:pStyle w:val="standaard-tekst"/>
      </w:pPr>
      <w:r w:rsidRPr="00820DDA">
        <w:t xml:space="preserve">Antwoord </w:t>
      </w:r>
      <w:r>
        <w:t>2</w:t>
      </w:r>
    </w:p>
    <w:p w:rsidR="00F87476" w:rsidP="00D134FE" w:rsidRDefault="008E6B3C" w14:paraId="1F137A85" w14:textId="5263C817">
      <w:pPr>
        <w:pStyle w:val="standaard-tekst"/>
      </w:pPr>
      <w:r w:rsidRPr="008E6B3C">
        <w:t>Instellingen hebben autonomie over het starten, stoppen en het vormgeven van hun onderwijs en onderzoek. Het onderwijs en onderzoek is daarbij altijd in beweging</w:t>
      </w:r>
      <w:r w:rsidR="00F87476">
        <w:t>. Daar kunnen allerlei beweegredenen aan ten grondslag liggen, ook financiële</w:t>
      </w:r>
      <w:r w:rsidRPr="008E6B3C">
        <w:t>.</w:t>
      </w:r>
      <w:r>
        <w:t xml:space="preserve"> </w:t>
      </w:r>
      <w:r w:rsidRPr="008E6B3C">
        <w:t>Instellingen bepalen zelf hoe ze de middelen voor onderwijs en onderzoek inzetten</w:t>
      </w:r>
      <w:r w:rsidR="009F5124">
        <w:t>:</w:t>
      </w:r>
      <w:r w:rsidRPr="008E6B3C">
        <w:t xml:space="preserve"> ze hebben bestedingsvrijheid. </w:t>
      </w:r>
    </w:p>
    <w:p w:rsidR="008E6B3C" w:rsidP="00D134FE" w:rsidRDefault="008E6B3C" w14:paraId="4161AD9B" w14:textId="3CE84D30">
      <w:pPr>
        <w:pStyle w:val="standaard-tekst"/>
      </w:pPr>
      <w:r>
        <w:t xml:space="preserve">Overigens betekent het stoppen van een studierichting niet per definitie dat het onderwijs en onderzoek in die richting ook verdwijnt van de universiteit. Soms wordt dit voortgezet in andere vormen. </w:t>
      </w:r>
      <w:r w:rsidR="00D134FE">
        <w:t>Met het aangekondigde beleid uit mijn beleidsbrief wil ik daarnaast bewerkstelligen dat universiteiten en hogescholen gezamenlijk verantwoordelijkheid</w:t>
      </w:r>
      <w:r w:rsidR="00CB3F94">
        <w:t xml:space="preserve"> dragen</w:t>
      </w:r>
      <w:r w:rsidR="00D134FE">
        <w:t xml:space="preserve"> voor </w:t>
      </w:r>
      <w:r w:rsidR="00CB3F94">
        <w:t xml:space="preserve">de ontwikkeling van </w:t>
      </w:r>
      <w:r w:rsidR="00D134FE">
        <w:t>het opleidingsaanbod en in samenhang keuzes maken</w:t>
      </w:r>
      <w:r w:rsidR="00CB3F94">
        <w:t xml:space="preserve"> over bijvoorbeeld het starten dan wel stoppen van opleidingen</w:t>
      </w:r>
      <w:r w:rsidR="00D134FE">
        <w:t>.</w:t>
      </w:r>
    </w:p>
    <w:p w:rsidR="00D134FE" w:rsidP="001D638D" w:rsidRDefault="00D134FE" w14:paraId="3B252E51" w14:textId="77777777">
      <w:pPr>
        <w:pStyle w:val="standaard-tekst"/>
      </w:pPr>
    </w:p>
    <w:p w:rsidR="00CB3F94" w:rsidP="001D638D" w:rsidRDefault="00CB3F94" w14:paraId="147B80E2" w14:textId="77777777">
      <w:pPr>
        <w:pStyle w:val="standaard-tekst"/>
      </w:pPr>
    </w:p>
    <w:p w:rsidR="00A9128B" w:rsidRDefault="00A9128B" w14:paraId="1E7CDF0E" w14:textId="77777777">
      <w:pPr>
        <w:spacing w:line="240" w:lineRule="auto"/>
        <w:rPr>
          <w:szCs w:val="18"/>
        </w:rPr>
      </w:pPr>
      <w:r>
        <w:br w:type="page"/>
      </w:r>
    </w:p>
    <w:p w:rsidR="00A9128B" w:rsidP="001D638D" w:rsidRDefault="001D638D" w14:paraId="2E9BF66E" w14:textId="6C4E9A28">
      <w:pPr>
        <w:pStyle w:val="standaard-tekst"/>
      </w:pPr>
      <w:r w:rsidRPr="00820DDA">
        <w:lastRenderedPageBreak/>
        <w:t xml:space="preserve">Vraag </w:t>
      </w:r>
      <w:r>
        <w:t>3</w:t>
      </w:r>
    </w:p>
    <w:p w:rsidR="00D00A3D" w:rsidP="001D638D" w:rsidRDefault="00D00A3D" w14:paraId="01B06EC8" w14:textId="1A5AF5FF">
      <w:pPr>
        <w:pStyle w:val="standaard-tekst"/>
      </w:pPr>
      <w:r w:rsidRPr="00D00A3D">
        <w:t>Wat vindt u van de ontwikkeling dat universiteitsgebouwen minder vaak zullen worden opengesteld, vaker gekozen moet worden voor online overleggen en buitenlandse reizen moeten worden verminderd?</w:t>
      </w:r>
    </w:p>
    <w:p w:rsidRPr="00820DDA" w:rsidR="001D638D" w:rsidP="001D638D" w:rsidRDefault="001D638D" w14:paraId="1353863D" w14:textId="77777777">
      <w:pPr>
        <w:pStyle w:val="standaard-tekst"/>
      </w:pPr>
    </w:p>
    <w:p w:rsidRPr="00820DDA" w:rsidR="001D638D" w:rsidP="001D638D" w:rsidRDefault="001D638D" w14:paraId="06519500" w14:textId="12D19F3F">
      <w:pPr>
        <w:pStyle w:val="standaard-tekst"/>
      </w:pPr>
      <w:r w:rsidRPr="00820DDA">
        <w:t xml:space="preserve">Antwoord </w:t>
      </w:r>
      <w:r>
        <w:t>3</w:t>
      </w:r>
    </w:p>
    <w:p w:rsidR="00D00A3D" w:rsidP="00DE18CF" w:rsidRDefault="00D00A3D" w14:paraId="77E46C5F" w14:textId="7C7CB385">
      <w:pPr>
        <w:pStyle w:val="standaard-tekst"/>
      </w:pPr>
      <w:r w:rsidRPr="00D00A3D">
        <w:t>Om hun organisatie financieel gezond te houden, moeten instellingen soms ook lastige keuzes maken. Dit sluit aan bij de hoge mate van autonomie van de hogescholen en universiteiten. Ik vertrouw erop dat de UU, maar ook andere instellingen, dergelijke keuzes weloverwogen nemen.</w:t>
      </w:r>
    </w:p>
    <w:p w:rsidR="003D1E47" w:rsidP="00820DDA" w:rsidRDefault="003D1E47" w14:paraId="7E2E292C" w14:textId="77777777">
      <w:pPr>
        <w:pStyle w:val="standaard-tekst"/>
      </w:pPr>
    </w:p>
    <w:p w:rsidRPr="00820DDA" w:rsidR="001D638D" w:rsidP="001D638D" w:rsidRDefault="001D638D" w14:paraId="66B8B752" w14:textId="3EF72F03">
      <w:pPr>
        <w:pStyle w:val="standaard-tekst"/>
      </w:pPr>
      <w:r w:rsidRPr="00820DDA">
        <w:t xml:space="preserve">Vraag </w:t>
      </w:r>
      <w:r>
        <w:t>4</w:t>
      </w:r>
    </w:p>
    <w:p w:rsidRPr="00820DDA" w:rsidR="00D00A3D" w:rsidP="001D638D" w:rsidRDefault="00D00A3D" w14:paraId="66F5A601" w14:textId="58934FC8">
      <w:pPr>
        <w:pStyle w:val="standaard-tekst"/>
      </w:pPr>
      <w:r w:rsidRPr="00D00A3D">
        <w:t>Welke gevolgen heeft dit naar uw oordeel voor de onderwijs- en onderzoekskwaliteit?</w:t>
      </w:r>
    </w:p>
    <w:p w:rsidRPr="00820DDA" w:rsidR="001D638D" w:rsidP="001D638D" w:rsidRDefault="001D638D" w14:paraId="40AC14DB" w14:textId="77777777">
      <w:pPr>
        <w:pStyle w:val="standaard-tekst"/>
      </w:pPr>
    </w:p>
    <w:p w:rsidRPr="00820DDA" w:rsidR="001D638D" w:rsidP="001D638D" w:rsidRDefault="001D638D" w14:paraId="24A8E270" w14:textId="226EE1A5">
      <w:pPr>
        <w:pStyle w:val="standaard-tekst"/>
      </w:pPr>
      <w:r w:rsidRPr="00820DDA">
        <w:t xml:space="preserve">Antwoord </w:t>
      </w:r>
      <w:r>
        <w:t>4</w:t>
      </w:r>
    </w:p>
    <w:p w:rsidR="003D1E47" w:rsidP="001D638D" w:rsidRDefault="00D00A3D" w14:paraId="19CBB9A0" w14:textId="05875911">
      <w:pPr>
        <w:pStyle w:val="standaard-tekst"/>
      </w:pPr>
      <w:r w:rsidRPr="00D00A3D">
        <w:t>Zoals aangegeven hebben hogescholen en universiteiten een hoge mate van autonomie en is het aan de instellingen zelf om keuzes te maken over het primaire proces, de inhoud van onderwijs en onderzoek en de ondersteunende diensten.</w:t>
      </w:r>
      <w:r w:rsidR="000D08B4">
        <w:t xml:space="preserve"> </w:t>
      </w:r>
      <w:r w:rsidR="007B1EAC">
        <w:t>De</w:t>
      </w:r>
      <w:r w:rsidRPr="00D00A3D">
        <w:t xml:space="preserve"> universiteit geeft aan te bezuinigen op de ondersteunende (</w:t>
      </w:r>
      <w:r w:rsidR="0023628E">
        <w:t>staf- en bestuur</w:t>
      </w:r>
      <w:r w:rsidRPr="00D00A3D" w:rsidR="0023628E">
        <w:t>s</w:t>
      </w:r>
      <w:r w:rsidRPr="00D00A3D">
        <w:t xml:space="preserve">)diensten, zoals de afdelingen </w:t>
      </w:r>
      <w:r w:rsidR="0023628E">
        <w:t xml:space="preserve">facilitair en huisvesting, IT, </w:t>
      </w:r>
      <w:r w:rsidRPr="00D00A3D">
        <w:t>communicatie,</w:t>
      </w:r>
      <w:r w:rsidR="0023628E">
        <w:t xml:space="preserve"> beleid,</w:t>
      </w:r>
      <w:r w:rsidRPr="00D00A3D">
        <w:t xml:space="preserve"> human resources (HR) en financiën. Ik begrijp dat dit ingrijpende keuzes zijn voor de universiteit en dat dit ook zeer vervelend is voor de medewerkers van Universiteit Utrecht. </w:t>
      </w:r>
      <w:r w:rsidR="000D08B4">
        <w:t xml:space="preserve">Ik heb er </w:t>
      </w:r>
      <w:r w:rsidR="009F5124">
        <w:t xml:space="preserve">tegelijkertijd </w:t>
      </w:r>
      <w:r w:rsidR="000D08B4">
        <w:t xml:space="preserve">vertrouwen in dat instellingen weloverwogen keuzes maken. </w:t>
      </w:r>
      <w:r w:rsidRPr="000D08B4" w:rsidR="000D08B4">
        <w:t xml:space="preserve">Instellingen moeten hiernaast – ongeacht de bezuinigingen – ervoor zorgdragen dat alle opleidingen in het hbo en wo (blijven) voldoen aan de kwaliteitseisen die volgen uit het accreditatiekader. Dat blijft onverminderd het uitgangspunt. De NVAO borgt de kwaliteit van opleidingen via het 6 jaarlijkse accreditatieproces. </w:t>
      </w:r>
      <w:r w:rsidRPr="00D00A3D" w:rsidR="000D08B4">
        <w:t xml:space="preserve"> </w:t>
      </w:r>
    </w:p>
    <w:p w:rsidR="00F42FBF" w:rsidP="001D638D" w:rsidRDefault="00F42FBF" w14:paraId="5AE19658" w14:textId="77777777">
      <w:pPr>
        <w:pStyle w:val="standaard-tekst"/>
      </w:pPr>
    </w:p>
    <w:p w:rsidRPr="00820DDA" w:rsidR="001D638D" w:rsidP="001D638D" w:rsidRDefault="001D638D" w14:paraId="7F1C8C0D" w14:textId="192127D7">
      <w:pPr>
        <w:pStyle w:val="standaard-tekst"/>
      </w:pPr>
      <w:r w:rsidRPr="00820DDA">
        <w:t xml:space="preserve">Vraag </w:t>
      </w:r>
      <w:r>
        <w:t>5</w:t>
      </w:r>
    </w:p>
    <w:p w:rsidR="00D00A3D" w:rsidP="001D638D" w:rsidRDefault="00D00A3D" w14:paraId="0DF13E0F" w14:textId="52B5C356">
      <w:pPr>
        <w:pStyle w:val="standaard-tekst"/>
      </w:pPr>
      <w:r w:rsidRPr="00D00A3D">
        <w:t>Deelt u de mening dat de door de aangekondigde bezuinigingen op het hoger onderwijs ingegeven beslissingen kennisvernietiging in de hand werkt? Zo nee, waarom niet?</w:t>
      </w:r>
    </w:p>
    <w:p w:rsidRPr="00820DDA" w:rsidR="001D638D" w:rsidP="001D638D" w:rsidRDefault="001D638D" w14:paraId="160499EC" w14:textId="77777777">
      <w:pPr>
        <w:pStyle w:val="standaard-tekst"/>
      </w:pPr>
    </w:p>
    <w:p w:rsidRPr="00820DDA" w:rsidR="001D638D" w:rsidP="001D638D" w:rsidRDefault="001D638D" w14:paraId="2664A146" w14:textId="757774F9">
      <w:pPr>
        <w:pStyle w:val="standaard-tekst"/>
      </w:pPr>
      <w:r w:rsidRPr="00820DDA">
        <w:t xml:space="preserve">Antwoord </w:t>
      </w:r>
      <w:r>
        <w:t>5</w:t>
      </w:r>
    </w:p>
    <w:p w:rsidR="00D00A3D" w:rsidP="00D00A3D" w:rsidRDefault="007B1EAC" w14:paraId="0685F250" w14:textId="3160C2FB">
      <w:pPr>
        <w:pStyle w:val="standaard-tekst"/>
      </w:pPr>
      <w:bookmarkStart w:name="_Hlk204772326" w:id="2"/>
      <w:r>
        <w:t>D</w:t>
      </w:r>
      <w:r w:rsidR="00D00A3D">
        <w:t>e achtergrond van de bezuinigingen</w:t>
      </w:r>
      <w:r w:rsidR="00CB3F94">
        <w:t xml:space="preserve"> op de instellingen</w:t>
      </w:r>
      <w:r w:rsidR="00D00A3D">
        <w:t xml:space="preserve"> </w:t>
      </w:r>
      <w:r w:rsidR="00C155B9">
        <w:t>is</w:t>
      </w:r>
      <w:r w:rsidR="00CB3F94">
        <w:t xml:space="preserve"> vaak</w:t>
      </w:r>
      <w:r w:rsidR="00C155B9">
        <w:t xml:space="preserve"> </w:t>
      </w:r>
      <w:r w:rsidR="00D00A3D">
        <w:t xml:space="preserve">divers en niet één op één te relateren aan de bezuinigingen van het kabinet. </w:t>
      </w:r>
      <w:bookmarkEnd w:id="2"/>
      <w:r w:rsidR="00D00A3D">
        <w:t xml:space="preserve">Naast </w:t>
      </w:r>
      <w:r w:rsidR="00C155B9">
        <w:t xml:space="preserve">de </w:t>
      </w:r>
      <w:r w:rsidR="00D00A3D">
        <w:t xml:space="preserve">bezuinigingen </w:t>
      </w:r>
      <w:r w:rsidR="00C155B9">
        <w:t xml:space="preserve">worden instellingen </w:t>
      </w:r>
      <w:r w:rsidR="00D00A3D">
        <w:t>bijvoorbeeld geconfronteerd met dalende studentenaantallen en stijgende kosten.</w:t>
      </w:r>
      <w:r w:rsidR="00CB3F94">
        <w:t xml:space="preserve"> Dat vraagt keuzes van de instellingen die ze weloverwogen maken. Zoals ook eerder aangegeven</w:t>
      </w:r>
      <w:r w:rsidR="00302368">
        <w:t>,</w:t>
      </w:r>
      <w:r w:rsidR="00CB3F94">
        <w:t xml:space="preserve"> is bovendien het veld van onderwijs en onderzoek altijd in beweging. Er komen opleidingen bij en er stoppen opleidingen en dat geldt eveneens voor onderzoek. </w:t>
      </w:r>
    </w:p>
    <w:p w:rsidR="00D00A3D" w:rsidP="00D00A3D" w:rsidRDefault="00D00A3D" w14:paraId="6E662671" w14:textId="77777777">
      <w:pPr>
        <w:pStyle w:val="standaard-tekst"/>
      </w:pPr>
    </w:p>
    <w:p w:rsidRPr="002B5320" w:rsidR="00D00A3D" w:rsidP="002B5320" w:rsidRDefault="00D00A3D" w14:paraId="633FB090" w14:textId="3D39D1A4">
      <w:pPr>
        <w:pStyle w:val="standaard-tekst"/>
      </w:pPr>
      <w:r w:rsidRPr="002B5320">
        <w:t>Vraag 6</w:t>
      </w:r>
    </w:p>
    <w:p w:rsidR="00D00A3D" w:rsidP="002B5320" w:rsidRDefault="00D00A3D" w14:paraId="4959FE20" w14:textId="41C95146">
      <w:pPr>
        <w:pStyle w:val="standaard-tekst"/>
        <w:rPr>
          <w:rFonts w:eastAsia="Calibri"/>
          <w:lang w:eastAsia="en-US"/>
        </w:rPr>
      </w:pPr>
      <w:r w:rsidRPr="002B5320">
        <w:t>Bent u bereid</w:t>
      </w:r>
      <w:r w:rsidRPr="00945906">
        <w:rPr>
          <w:rFonts w:eastAsia="Calibri"/>
          <w:lang w:eastAsia="en-US"/>
        </w:rPr>
        <w:t xml:space="preserve"> om in overleg te gaan met hoger onderwijsinstellingen om te bezien hoe zo veel mogelijk kennis kan worden behouden en het serviceniveau van hoger onderwijsinstellingen op peil kan worden gehouden? Zo nee, waarom niet?</w:t>
      </w:r>
      <w:r w:rsidRPr="00945906">
        <w:rPr>
          <w:rFonts w:eastAsia="Calibri"/>
          <w:lang w:eastAsia="en-US"/>
        </w:rPr>
        <w:br/>
      </w:r>
    </w:p>
    <w:p w:rsidRPr="002B5320" w:rsidR="00D00A3D" w:rsidP="002B5320" w:rsidRDefault="00D00A3D" w14:paraId="751D72AC" w14:textId="77777777">
      <w:pPr>
        <w:pStyle w:val="standaard-tekst"/>
      </w:pPr>
      <w:r w:rsidRPr="002B5320">
        <w:t>Antwoord 6</w:t>
      </w:r>
    </w:p>
    <w:p w:rsidRPr="000A779D" w:rsidR="00D00A3D" w:rsidP="002B5320" w:rsidRDefault="007B1EAC" w14:paraId="1C76FF2C" w14:textId="21137DB9">
      <w:pPr>
        <w:pStyle w:val="standaard-tekst"/>
        <w:rPr>
          <w:rFonts w:eastAsia="Calibri"/>
          <w:lang w:eastAsia="en-US"/>
        </w:rPr>
      </w:pPr>
      <w:r>
        <w:t>D</w:t>
      </w:r>
      <w:r w:rsidR="006276EA">
        <w:t>e h</w:t>
      </w:r>
      <w:r w:rsidRPr="002B5320" w:rsidR="00D00A3D">
        <w:t>ogescholen en</w:t>
      </w:r>
      <w:r w:rsidRPr="00334F3F" w:rsidR="00D00A3D">
        <w:rPr>
          <w:rFonts w:eastAsia="Calibri"/>
          <w:lang w:eastAsia="en-US"/>
        </w:rPr>
        <w:t xml:space="preserve"> universiteiten hebben een hoge mate van autonomie. </w:t>
      </w:r>
      <w:r w:rsidR="00D00A3D">
        <w:rPr>
          <w:rFonts w:eastAsia="Calibri"/>
          <w:lang w:eastAsia="en-US"/>
        </w:rPr>
        <w:t xml:space="preserve">Hierbij hoort ook de verantwoordelijkheid om dergelijke keuzes te maken om de instelling financieel gezond te houden. Ik vertrouw erop dat de instelling </w:t>
      </w:r>
      <w:r w:rsidR="00D00A3D">
        <w:rPr>
          <w:rFonts w:eastAsia="Calibri"/>
          <w:lang w:eastAsia="en-US"/>
        </w:rPr>
        <w:lastRenderedPageBreak/>
        <w:t>zorgvuldig tot haar keuzes komt</w:t>
      </w:r>
      <w:r w:rsidR="00CB3F94">
        <w:rPr>
          <w:rFonts w:eastAsia="Calibri"/>
          <w:lang w:eastAsia="en-US"/>
        </w:rPr>
        <w:t xml:space="preserve"> en </w:t>
      </w:r>
      <w:r w:rsidR="00D00A3D">
        <w:rPr>
          <w:rFonts w:eastAsia="Calibri"/>
          <w:lang w:eastAsia="en-US"/>
        </w:rPr>
        <w:t>hierbij de medezeggenschap en het interne toezicht betrekt</w:t>
      </w:r>
      <w:r w:rsidR="00CB3F94">
        <w:rPr>
          <w:rFonts w:eastAsia="Calibri"/>
          <w:lang w:eastAsia="en-US"/>
        </w:rPr>
        <w:t>. Wanneer het gaat om het stoppen van opleidingen ga ik er tot slot van uit dat er overleg wordt gevoerd met collega-instellingen met soortgelijke opleidingen</w:t>
      </w:r>
      <w:r w:rsidR="00D00A3D">
        <w:rPr>
          <w:rFonts w:eastAsia="Calibri"/>
          <w:lang w:eastAsia="en-US"/>
        </w:rPr>
        <w:t>.</w:t>
      </w:r>
    </w:p>
    <w:p w:rsidRPr="00820DDA" w:rsidR="00D00A3D" w:rsidP="00D00A3D" w:rsidRDefault="00D00A3D" w14:paraId="332843D7" w14:textId="77777777">
      <w:pPr>
        <w:pStyle w:val="standaard-tekst"/>
      </w:pPr>
    </w:p>
    <w:p w:rsidRPr="00820DDA" w:rsidR="00820DDA" w:rsidP="00820DDA" w:rsidRDefault="00820DDA" w14:paraId="448491E8" w14:textId="77777777">
      <w:pPr>
        <w:pStyle w:val="standaard-tekst"/>
      </w:pPr>
    </w:p>
    <w:sectPr w:rsidRPr="00820DDA" w:rsidR="00820DDA" w:rsidSect="00C45C69">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FF77" w14:textId="77777777" w:rsidR="008E4BA5" w:rsidRDefault="008E4BA5">
      <w:r>
        <w:separator/>
      </w:r>
    </w:p>
    <w:p w14:paraId="6BC46BFE" w14:textId="77777777" w:rsidR="008E4BA5" w:rsidRDefault="008E4BA5"/>
  </w:endnote>
  <w:endnote w:type="continuationSeparator" w:id="0">
    <w:p w14:paraId="042C4520" w14:textId="77777777" w:rsidR="008E4BA5" w:rsidRDefault="008E4BA5">
      <w:r>
        <w:continuationSeparator/>
      </w:r>
    </w:p>
    <w:p w14:paraId="316495DF" w14:textId="77777777" w:rsidR="008E4BA5" w:rsidRDefault="008E4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288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1219F" w14:paraId="03B1097F" w14:textId="77777777" w:rsidTr="004C7E1D">
      <w:trPr>
        <w:trHeight w:hRule="exact" w:val="357"/>
      </w:trPr>
      <w:tc>
        <w:tcPr>
          <w:tcW w:w="7603" w:type="dxa"/>
          <w:shd w:val="clear" w:color="auto" w:fill="auto"/>
        </w:tcPr>
        <w:p w14:paraId="79ECD412" w14:textId="77777777" w:rsidR="002F71BB" w:rsidRPr="004C7E1D" w:rsidRDefault="002F71BB" w:rsidP="004C7E1D">
          <w:pPr>
            <w:spacing w:line="180" w:lineRule="exact"/>
            <w:rPr>
              <w:sz w:val="13"/>
              <w:szCs w:val="13"/>
            </w:rPr>
          </w:pPr>
        </w:p>
      </w:tc>
      <w:tc>
        <w:tcPr>
          <w:tcW w:w="2172" w:type="dxa"/>
          <w:shd w:val="clear" w:color="auto" w:fill="auto"/>
        </w:tcPr>
        <w:p w14:paraId="0D90B65F" w14:textId="7BBC936E" w:rsidR="002F71BB" w:rsidRPr="004C7E1D" w:rsidRDefault="001A663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754B7">
            <w:rPr>
              <w:szCs w:val="13"/>
            </w:rPr>
            <w:t>4</w:t>
          </w:r>
          <w:r w:rsidRPr="004C7E1D">
            <w:rPr>
              <w:szCs w:val="13"/>
            </w:rPr>
            <w:fldChar w:fldCharType="end"/>
          </w:r>
        </w:p>
      </w:tc>
    </w:tr>
  </w:tbl>
  <w:p w14:paraId="39C5FC58"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E1219F" w14:paraId="3ED43C32" w14:textId="77777777" w:rsidTr="004C7E1D">
      <w:trPr>
        <w:trHeight w:hRule="exact" w:val="357"/>
      </w:trPr>
      <w:tc>
        <w:tcPr>
          <w:tcW w:w="7709" w:type="dxa"/>
          <w:shd w:val="clear" w:color="auto" w:fill="auto"/>
        </w:tcPr>
        <w:p w14:paraId="2E772EA1" w14:textId="77777777" w:rsidR="00D17084" w:rsidRPr="004C7E1D" w:rsidRDefault="00D17084" w:rsidP="004C7E1D">
          <w:pPr>
            <w:spacing w:line="180" w:lineRule="exact"/>
            <w:rPr>
              <w:sz w:val="13"/>
              <w:szCs w:val="13"/>
            </w:rPr>
          </w:pPr>
        </w:p>
      </w:tc>
      <w:tc>
        <w:tcPr>
          <w:tcW w:w="2060" w:type="dxa"/>
          <w:shd w:val="clear" w:color="auto" w:fill="auto"/>
        </w:tcPr>
        <w:p w14:paraId="2D44AE02" w14:textId="3461D151" w:rsidR="00D17084" w:rsidRPr="004C7E1D" w:rsidRDefault="001A663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754B7">
            <w:rPr>
              <w:szCs w:val="13"/>
            </w:rPr>
            <w:t>4</w:t>
          </w:r>
          <w:r w:rsidRPr="004C7E1D">
            <w:rPr>
              <w:szCs w:val="13"/>
            </w:rPr>
            <w:fldChar w:fldCharType="end"/>
          </w:r>
        </w:p>
      </w:tc>
    </w:tr>
  </w:tbl>
  <w:p w14:paraId="6F16303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39C1F" w14:textId="77777777" w:rsidR="008E4BA5" w:rsidRDefault="008E4BA5">
      <w:r>
        <w:separator/>
      </w:r>
    </w:p>
    <w:p w14:paraId="569931FE" w14:textId="77777777" w:rsidR="008E4BA5" w:rsidRDefault="008E4BA5"/>
  </w:footnote>
  <w:footnote w:type="continuationSeparator" w:id="0">
    <w:p w14:paraId="349DA43B" w14:textId="77777777" w:rsidR="008E4BA5" w:rsidRDefault="008E4BA5">
      <w:r>
        <w:continuationSeparator/>
      </w:r>
    </w:p>
    <w:p w14:paraId="1EB235C4" w14:textId="77777777" w:rsidR="008E4BA5" w:rsidRDefault="008E4BA5"/>
  </w:footnote>
  <w:footnote w:id="1">
    <w:p w14:paraId="20AE5FF6" w14:textId="0FAAC412" w:rsidR="00D00A3D" w:rsidRDefault="00D00A3D">
      <w:pPr>
        <w:pStyle w:val="Voetnoottekst"/>
      </w:pPr>
      <w:r w:rsidRPr="00A9128B">
        <w:rPr>
          <w:rStyle w:val="Voetnootmarkering"/>
          <w:sz w:val="15"/>
          <w:szCs w:val="22"/>
        </w:rPr>
        <w:footnoteRef/>
      </w:r>
      <w:r w:rsidRPr="00A9128B">
        <w:rPr>
          <w:sz w:val="15"/>
          <w:szCs w:val="22"/>
        </w:rPr>
        <w:t xml:space="preserve"> </w:t>
      </w:r>
      <w:r w:rsidRPr="00A9128B">
        <w:rPr>
          <w:rFonts w:eastAsia="Calibri"/>
          <w:sz w:val="15"/>
          <w:lang w:eastAsia="en-US"/>
        </w:rPr>
        <w:t>‘Universiteit Utrecht bezuinigt en schrapt 80 tot 100 banen’, www.nos.nl 25 juni 2025 (https://nos.nl/artikel/2572421-universiteit-utrecht-bezuinigt-en-schrapt-80-tot-100-banen)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2DC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1219F" w14:paraId="653842A7" w14:textId="77777777" w:rsidTr="003B528D">
      <w:tc>
        <w:tcPr>
          <w:tcW w:w="2160" w:type="dxa"/>
          <w:shd w:val="clear" w:color="auto" w:fill="auto"/>
        </w:tcPr>
        <w:p w14:paraId="024D295B" w14:textId="77777777" w:rsidR="002F71BB" w:rsidRPr="000407BB" w:rsidRDefault="001A6630" w:rsidP="005D283A">
          <w:pPr>
            <w:pStyle w:val="Colofonkop"/>
            <w:framePr w:hSpace="0" w:wrap="auto" w:vAnchor="margin" w:hAnchor="text" w:xAlign="left" w:yAlign="inline"/>
          </w:pPr>
          <w:r>
            <w:t>Onze referentie</w:t>
          </w:r>
        </w:p>
      </w:tc>
    </w:tr>
    <w:tr w:rsidR="00E1219F" w14:paraId="5747D30E" w14:textId="77777777" w:rsidTr="002F71BB">
      <w:trPr>
        <w:trHeight w:val="259"/>
      </w:trPr>
      <w:tc>
        <w:tcPr>
          <w:tcW w:w="2160" w:type="dxa"/>
          <w:shd w:val="clear" w:color="auto" w:fill="auto"/>
        </w:tcPr>
        <w:p w14:paraId="3A61DC29" w14:textId="35777A44" w:rsidR="00E35CF4" w:rsidRPr="005D283A" w:rsidRDefault="002B5320" w:rsidP="0049501A">
          <w:pPr>
            <w:spacing w:line="180" w:lineRule="exact"/>
            <w:rPr>
              <w:sz w:val="13"/>
              <w:szCs w:val="13"/>
            </w:rPr>
          </w:pPr>
          <w:r w:rsidRPr="002B5320">
            <w:rPr>
              <w:sz w:val="13"/>
              <w:szCs w:val="13"/>
            </w:rPr>
            <w:t>53167415</w:t>
          </w:r>
        </w:p>
      </w:tc>
    </w:tr>
  </w:tbl>
  <w:p w14:paraId="7978A8D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E1219F" w14:paraId="6B0EECAF" w14:textId="77777777" w:rsidTr="001377D4">
      <w:trPr>
        <w:trHeight w:val="2636"/>
      </w:trPr>
      <w:tc>
        <w:tcPr>
          <w:tcW w:w="737" w:type="dxa"/>
          <w:shd w:val="clear" w:color="auto" w:fill="auto"/>
        </w:tcPr>
        <w:p w14:paraId="59345D6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8EF0B1C" w14:textId="77777777" w:rsidR="00704845" w:rsidRDefault="001A6630" w:rsidP="0047126E">
          <w:pPr>
            <w:framePr w:w="3873" w:h="2625" w:hRule="exact" w:wrap="around" w:vAnchor="page" w:hAnchor="page" w:x="6323" w:y="1"/>
          </w:pPr>
          <w:r>
            <w:rPr>
              <w:noProof/>
              <w:lang w:val="en-US" w:eastAsia="en-US"/>
            </w:rPr>
            <w:drawing>
              <wp:inline distT="0" distB="0" distL="0" distR="0" wp14:anchorId="2029A88B" wp14:editId="7933A58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58A05D8" w14:textId="77777777" w:rsidR="00483ECA" w:rsidRDefault="00483ECA" w:rsidP="00D037A9"/>
      </w:tc>
    </w:tr>
  </w:tbl>
  <w:p w14:paraId="369ADEC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1219F" w14:paraId="20FB74B0" w14:textId="77777777" w:rsidTr="0008539E">
      <w:trPr>
        <w:trHeight w:hRule="exact" w:val="572"/>
      </w:trPr>
      <w:tc>
        <w:tcPr>
          <w:tcW w:w="7520" w:type="dxa"/>
          <w:shd w:val="clear" w:color="auto" w:fill="auto"/>
        </w:tcPr>
        <w:p w14:paraId="6E612CAA" w14:textId="77777777" w:rsidR="00527BD4" w:rsidRPr="00963440" w:rsidRDefault="001A6630" w:rsidP="00210BA3">
          <w:pPr>
            <w:pStyle w:val="Huisstijl-Adres"/>
            <w:spacing w:after="0"/>
          </w:pPr>
          <w:r w:rsidRPr="009E3B07">
            <w:t>&gt;Retouradres </w:t>
          </w:r>
          <w:r>
            <w:t>Postbus 16375 2500 BJ Den Haag</w:t>
          </w:r>
          <w:r w:rsidRPr="009E3B07">
            <w:t xml:space="preserve"> </w:t>
          </w:r>
        </w:p>
      </w:tc>
    </w:tr>
    <w:tr w:rsidR="00E1219F" w14:paraId="5F3D809F" w14:textId="77777777" w:rsidTr="00E776C6">
      <w:trPr>
        <w:cantSplit/>
        <w:trHeight w:hRule="exact" w:val="238"/>
      </w:trPr>
      <w:tc>
        <w:tcPr>
          <w:tcW w:w="7520" w:type="dxa"/>
          <w:shd w:val="clear" w:color="auto" w:fill="auto"/>
        </w:tcPr>
        <w:p w14:paraId="69B85263" w14:textId="77777777" w:rsidR="00093ABC" w:rsidRPr="00963440" w:rsidRDefault="00093ABC" w:rsidP="00963440"/>
      </w:tc>
    </w:tr>
    <w:tr w:rsidR="00E1219F" w14:paraId="19BFE9AB" w14:textId="77777777" w:rsidTr="00E776C6">
      <w:trPr>
        <w:cantSplit/>
        <w:trHeight w:hRule="exact" w:val="1520"/>
      </w:trPr>
      <w:tc>
        <w:tcPr>
          <w:tcW w:w="7520" w:type="dxa"/>
          <w:shd w:val="clear" w:color="auto" w:fill="auto"/>
        </w:tcPr>
        <w:p w14:paraId="557C39BD" w14:textId="77777777" w:rsidR="00A604D3" w:rsidRPr="00963440" w:rsidRDefault="00A604D3" w:rsidP="00963440"/>
      </w:tc>
    </w:tr>
    <w:tr w:rsidR="00E1219F" w14:paraId="69733074" w14:textId="77777777" w:rsidTr="00E776C6">
      <w:trPr>
        <w:trHeight w:hRule="exact" w:val="1077"/>
      </w:trPr>
      <w:tc>
        <w:tcPr>
          <w:tcW w:w="7520" w:type="dxa"/>
          <w:shd w:val="clear" w:color="auto" w:fill="auto"/>
        </w:tcPr>
        <w:p w14:paraId="72740F13" w14:textId="77777777" w:rsidR="00892BA5" w:rsidRPr="00035E67" w:rsidRDefault="00892BA5" w:rsidP="00892BA5">
          <w:pPr>
            <w:tabs>
              <w:tab w:val="left" w:pos="740"/>
            </w:tabs>
            <w:autoSpaceDE w:val="0"/>
            <w:autoSpaceDN w:val="0"/>
            <w:adjustRightInd w:val="0"/>
            <w:rPr>
              <w:rFonts w:cs="Verdana"/>
              <w:szCs w:val="18"/>
            </w:rPr>
          </w:pPr>
        </w:p>
      </w:tc>
    </w:tr>
  </w:tbl>
  <w:p w14:paraId="0316C95B" w14:textId="77777777" w:rsidR="006F273B" w:rsidRDefault="006F273B" w:rsidP="00BC4AE3">
    <w:pPr>
      <w:pStyle w:val="Koptekst"/>
    </w:pPr>
  </w:p>
  <w:p w14:paraId="1C375B2A" w14:textId="77777777" w:rsidR="00153BD0" w:rsidRDefault="00153BD0" w:rsidP="00BC4AE3">
    <w:pPr>
      <w:pStyle w:val="Koptekst"/>
    </w:pPr>
  </w:p>
  <w:p w14:paraId="12B10918" w14:textId="77777777" w:rsidR="0044605E" w:rsidRDefault="0044605E" w:rsidP="00BC4AE3">
    <w:pPr>
      <w:pStyle w:val="Koptekst"/>
    </w:pPr>
  </w:p>
  <w:p w14:paraId="2CB695FE" w14:textId="77777777" w:rsidR="0044605E" w:rsidRDefault="0044605E" w:rsidP="00BC4AE3">
    <w:pPr>
      <w:pStyle w:val="Koptekst"/>
    </w:pPr>
  </w:p>
  <w:p w14:paraId="73A4F48E"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1E29768">
      <w:start w:val="1"/>
      <w:numFmt w:val="bullet"/>
      <w:pStyle w:val="Lijstopsomteken"/>
      <w:lvlText w:val="•"/>
      <w:lvlJc w:val="left"/>
      <w:pPr>
        <w:tabs>
          <w:tab w:val="num" w:pos="227"/>
        </w:tabs>
        <w:ind w:left="227" w:hanging="227"/>
      </w:pPr>
      <w:rPr>
        <w:rFonts w:ascii="Verdana" w:hAnsi="Verdana" w:hint="default"/>
        <w:sz w:val="18"/>
        <w:szCs w:val="18"/>
      </w:rPr>
    </w:lvl>
    <w:lvl w:ilvl="1" w:tplc="E28A65F2" w:tentative="1">
      <w:start w:val="1"/>
      <w:numFmt w:val="bullet"/>
      <w:lvlText w:val="o"/>
      <w:lvlJc w:val="left"/>
      <w:pPr>
        <w:tabs>
          <w:tab w:val="num" w:pos="1440"/>
        </w:tabs>
        <w:ind w:left="1440" w:hanging="360"/>
      </w:pPr>
      <w:rPr>
        <w:rFonts w:ascii="Courier New" w:hAnsi="Courier New" w:cs="Courier New" w:hint="default"/>
      </w:rPr>
    </w:lvl>
    <w:lvl w:ilvl="2" w:tplc="577A4B52" w:tentative="1">
      <w:start w:val="1"/>
      <w:numFmt w:val="bullet"/>
      <w:lvlText w:val=""/>
      <w:lvlJc w:val="left"/>
      <w:pPr>
        <w:tabs>
          <w:tab w:val="num" w:pos="2160"/>
        </w:tabs>
        <w:ind w:left="2160" w:hanging="360"/>
      </w:pPr>
      <w:rPr>
        <w:rFonts w:ascii="Wingdings" w:hAnsi="Wingdings" w:hint="default"/>
      </w:rPr>
    </w:lvl>
    <w:lvl w:ilvl="3" w:tplc="D9D092BA" w:tentative="1">
      <w:start w:val="1"/>
      <w:numFmt w:val="bullet"/>
      <w:lvlText w:val=""/>
      <w:lvlJc w:val="left"/>
      <w:pPr>
        <w:tabs>
          <w:tab w:val="num" w:pos="2880"/>
        </w:tabs>
        <w:ind w:left="2880" w:hanging="360"/>
      </w:pPr>
      <w:rPr>
        <w:rFonts w:ascii="Symbol" w:hAnsi="Symbol" w:hint="default"/>
      </w:rPr>
    </w:lvl>
    <w:lvl w:ilvl="4" w:tplc="6D4EAE6E" w:tentative="1">
      <w:start w:val="1"/>
      <w:numFmt w:val="bullet"/>
      <w:lvlText w:val="o"/>
      <w:lvlJc w:val="left"/>
      <w:pPr>
        <w:tabs>
          <w:tab w:val="num" w:pos="3600"/>
        </w:tabs>
        <w:ind w:left="3600" w:hanging="360"/>
      </w:pPr>
      <w:rPr>
        <w:rFonts w:ascii="Courier New" w:hAnsi="Courier New" w:cs="Courier New" w:hint="default"/>
      </w:rPr>
    </w:lvl>
    <w:lvl w:ilvl="5" w:tplc="4EE06F08" w:tentative="1">
      <w:start w:val="1"/>
      <w:numFmt w:val="bullet"/>
      <w:lvlText w:val=""/>
      <w:lvlJc w:val="left"/>
      <w:pPr>
        <w:tabs>
          <w:tab w:val="num" w:pos="4320"/>
        </w:tabs>
        <w:ind w:left="4320" w:hanging="360"/>
      </w:pPr>
      <w:rPr>
        <w:rFonts w:ascii="Wingdings" w:hAnsi="Wingdings" w:hint="default"/>
      </w:rPr>
    </w:lvl>
    <w:lvl w:ilvl="6" w:tplc="29B20960" w:tentative="1">
      <w:start w:val="1"/>
      <w:numFmt w:val="bullet"/>
      <w:lvlText w:val=""/>
      <w:lvlJc w:val="left"/>
      <w:pPr>
        <w:tabs>
          <w:tab w:val="num" w:pos="5040"/>
        </w:tabs>
        <w:ind w:left="5040" w:hanging="360"/>
      </w:pPr>
      <w:rPr>
        <w:rFonts w:ascii="Symbol" w:hAnsi="Symbol" w:hint="default"/>
      </w:rPr>
    </w:lvl>
    <w:lvl w:ilvl="7" w:tplc="10D06642" w:tentative="1">
      <w:start w:val="1"/>
      <w:numFmt w:val="bullet"/>
      <w:lvlText w:val="o"/>
      <w:lvlJc w:val="left"/>
      <w:pPr>
        <w:tabs>
          <w:tab w:val="num" w:pos="5760"/>
        </w:tabs>
        <w:ind w:left="5760" w:hanging="360"/>
      </w:pPr>
      <w:rPr>
        <w:rFonts w:ascii="Courier New" w:hAnsi="Courier New" w:cs="Courier New" w:hint="default"/>
      </w:rPr>
    </w:lvl>
    <w:lvl w:ilvl="8" w:tplc="5844AB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FAC7B0C">
      <w:start w:val="1"/>
      <w:numFmt w:val="bullet"/>
      <w:pStyle w:val="Lijstopsomteken2"/>
      <w:lvlText w:val="–"/>
      <w:lvlJc w:val="left"/>
      <w:pPr>
        <w:tabs>
          <w:tab w:val="num" w:pos="227"/>
        </w:tabs>
        <w:ind w:left="227" w:firstLine="0"/>
      </w:pPr>
      <w:rPr>
        <w:rFonts w:ascii="Verdana" w:hAnsi="Verdana" w:hint="default"/>
      </w:rPr>
    </w:lvl>
    <w:lvl w:ilvl="1" w:tplc="F1FAAD96" w:tentative="1">
      <w:start w:val="1"/>
      <w:numFmt w:val="bullet"/>
      <w:lvlText w:val="o"/>
      <w:lvlJc w:val="left"/>
      <w:pPr>
        <w:tabs>
          <w:tab w:val="num" w:pos="1440"/>
        </w:tabs>
        <w:ind w:left="1440" w:hanging="360"/>
      </w:pPr>
      <w:rPr>
        <w:rFonts w:ascii="Courier New" w:hAnsi="Courier New" w:cs="Courier New" w:hint="default"/>
      </w:rPr>
    </w:lvl>
    <w:lvl w:ilvl="2" w:tplc="FC04AC58" w:tentative="1">
      <w:start w:val="1"/>
      <w:numFmt w:val="bullet"/>
      <w:lvlText w:val=""/>
      <w:lvlJc w:val="left"/>
      <w:pPr>
        <w:tabs>
          <w:tab w:val="num" w:pos="2160"/>
        </w:tabs>
        <w:ind w:left="2160" w:hanging="360"/>
      </w:pPr>
      <w:rPr>
        <w:rFonts w:ascii="Wingdings" w:hAnsi="Wingdings" w:hint="default"/>
      </w:rPr>
    </w:lvl>
    <w:lvl w:ilvl="3" w:tplc="4B045088" w:tentative="1">
      <w:start w:val="1"/>
      <w:numFmt w:val="bullet"/>
      <w:lvlText w:val=""/>
      <w:lvlJc w:val="left"/>
      <w:pPr>
        <w:tabs>
          <w:tab w:val="num" w:pos="2880"/>
        </w:tabs>
        <w:ind w:left="2880" w:hanging="360"/>
      </w:pPr>
      <w:rPr>
        <w:rFonts w:ascii="Symbol" w:hAnsi="Symbol" w:hint="default"/>
      </w:rPr>
    </w:lvl>
    <w:lvl w:ilvl="4" w:tplc="E772BE3A" w:tentative="1">
      <w:start w:val="1"/>
      <w:numFmt w:val="bullet"/>
      <w:lvlText w:val="o"/>
      <w:lvlJc w:val="left"/>
      <w:pPr>
        <w:tabs>
          <w:tab w:val="num" w:pos="3600"/>
        </w:tabs>
        <w:ind w:left="3600" w:hanging="360"/>
      </w:pPr>
      <w:rPr>
        <w:rFonts w:ascii="Courier New" w:hAnsi="Courier New" w:cs="Courier New" w:hint="default"/>
      </w:rPr>
    </w:lvl>
    <w:lvl w:ilvl="5" w:tplc="27CE5EF2" w:tentative="1">
      <w:start w:val="1"/>
      <w:numFmt w:val="bullet"/>
      <w:lvlText w:val=""/>
      <w:lvlJc w:val="left"/>
      <w:pPr>
        <w:tabs>
          <w:tab w:val="num" w:pos="4320"/>
        </w:tabs>
        <w:ind w:left="4320" w:hanging="360"/>
      </w:pPr>
      <w:rPr>
        <w:rFonts w:ascii="Wingdings" w:hAnsi="Wingdings" w:hint="default"/>
      </w:rPr>
    </w:lvl>
    <w:lvl w:ilvl="6" w:tplc="DEF2ADB0" w:tentative="1">
      <w:start w:val="1"/>
      <w:numFmt w:val="bullet"/>
      <w:lvlText w:val=""/>
      <w:lvlJc w:val="left"/>
      <w:pPr>
        <w:tabs>
          <w:tab w:val="num" w:pos="5040"/>
        </w:tabs>
        <w:ind w:left="5040" w:hanging="360"/>
      </w:pPr>
      <w:rPr>
        <w:rFonts w:ascii="Symbol" w:hAnsi="Symbol" w:hint="default"/>
      </w:rPr>
    </w:lvl>
    <w:lvl w:ilvl="7" w:tplc="AB264EC0" w:tentative="1">
      <w:start w:val="1"/>
      <w:numFmt w:val="bullet"/>
      <w:lvlText w:val="o"/>
      <w:lvlJc w:val="left"/>
      <w:pPr>
        <w:tabs>
          <w:tab w:val="num" w:pos="5760"/>
        </w:tabs>
        <w:ind w:left="5760" w:hanging="360"/>
      </w:pPr>
      <w:rPr>
        <w:rFonts w:ascii="Courier New" w:hAnsi="Courier New" w:cs="Courier New" w:hint="default"/>
      </w:rPr>
    </w:lvl>
    <w:lvl w:ilvl="8" w:tplc="AD0AD6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5715C7"/>
    <w:multiLevelType w:val="hybridMultilevel"/>
    <w:tmpl w:val="3E5CB058"/>
    <w:lvl w:ilvl="0" w:tplc="AB325146">
      <w:start w:val="1"/>
      <w:numFmt w:val="decimal"/>
      <w:lvlText w:val="%1."/>
      <w:lvlJc w:val="left"/>
      <w:pPr>
        <w:ind w:left="720" w:hanging="360"/>
      </w:pPr>
    </w:lvl>
    <w:lvl w:ilvl="1" w:tplc="4D46F1CA">
      <w:start w:val="1"/>
      <w:numFmt w:val="lowerLetter"/>
      <w:lvlText w:val="%2."/>
      <w:lvlJc w:val="left"/>
      <w:pPr>
        <w:ind w:left="1440" w:hanging="360"/>
      </w:pPr>
    </w:lvl>
    <w:lvl w:ilvl="2" w:tplc="6AA6EB56">
      <w:start w:val="1"/>
      <w:numFmt w:val="lowerRoman"/>
      <w:lvlText w:val="%3."/>
      <w:lvlJc w:val="right"/>
      <w:pPr>
        <w:ind w:left="2160" w:hanging="180"/>
      </w:pPr>
    </w:lvl>
    <w:lvl w:ilvl="3" w:tplc="E12A9006">
      <w:start w:val="1"/>
      <w:numFmt w:val="decimal"/>
      <w:lvlText w:val="%4."/>
      <w:lvlJc w:val="left"/>
      <w:pPr>
        <w:ind w:left="2880" w:hanging="360"/>
      </w:pPr>
    </w:lvl>
    <w:lvl w:ilvl="4" w:tplc="B6D0D49E">
      <w:start w:val="1"/>
      <w:numFmt w:val="lowerLetter"/>
      <w:lvlText w:val="%5."/>
      <w:lvlJc w:val="left"/>
      <w:pPr>
        <w:ind w:left="3600" w:hanging="360"/>
      </w:pPr>
    </w:lvl>
    <w:lvl w:ilvl="5" w:tplc="440C1134">
      <w:start w:val="1"/>
      <w:numFmt w:val="lowerRoman"/>
      <w:lvlText w:val="%6."/>
      <w:lvlJc w:val="right"/>
      <w:pPr>
        <w:ind w:left="4320" w:hanging="180"/>
      </w:pPr>
    </w:lvl>
    <w:lvl w:ilvl="6" w:tplc="623C112E">
      <w:start w:val="1"/>
      <w:numFmt w:val="decimal"/>
      <w:lvlText w:val="%7."/>
      <w:lvlJc w:val="left"/>
      <w:pPr>
        <w:ind w:left="5040" w:hanging="360"/>
      </w:pPr>
    </w:lvl>
    <w:lvl w:ilvl="7" w:tplc="64163C22">
      <w:start w:val="1"/>
      <w:numFmt w:val="lowerLetter"/>
      <w:lvlText w:val="%8."/>
      <w:lvlJc w:val="left"/>
      <w:pPr>
        <w:ind w:left="5760" w:hanging="360"/>
      </w:pPr>
    </w:lvl>
    <w:lvl w:ilvl="8" w:tplc="4F6AF774">
      <w:start w:val="1"/>
      <w:numFmt w:val="lowerRoman"/>
      <w:lvlText w:val="%9."/>
      <w:lvlJc w:val="right"/>
      <w:pPr>
        <w:ind w:left="6480" w:hanging="180"/>
      </w:pPr>
    </w:lvl>
  </w:abstractNum>
  <w:num w:numId="1" w16cid:durableId="319190169">
    <w:abstractNumId w:val="10"/>
  </w:num>
  <w:num w:numId="2" w16cid:durableId="1644505883">
    <w:abstractNumId w:val="7"/>
  </w:num>
  <w:num w:numId="3" w16cid:durableId="138115142">
    <w:abstractNumId w:val="6"/>
  </w:num>
  <w:num w:numId="4" w16cid:durableId="1044599815">
    <w:abstractNumId w:val="5"/>
  </w:num>
  <w:num w:numId="5" w16cid:durableId="1156844216">
    <w:abstractNumId w:val="4"/>
  </w:num>
  <w:num w:numId="6" w16cid:durableId="1083454095">
    <w:abstractNumId w:val="8"/>
  </w:num>
  <w:num w:numId="7" w16cid:durableId="1076122556">
    <w:abstractNumId w:val="3"/>
  </w:num>
  <w:num w:numId="8" w16cid:durableId="1104110094">
    <w:abstractNumId w:val="2"/>
  </w:num>
  <w:num w:numId="9" w16cid:durableId="347758083">
    <w:abstractNumId w:val="1"/>
  </w:num>
  <w:num w:numId="10" w16cid:durableId="1721591807">
    <w:abstractNumId w:val="0"/>
  </w:num>
  <w:num w:numId="11" w16cid:durableId="440103103">
    <w:abstractNumId w:val="9"/>
  </w:num>
  <w:num w:numId="12" w16cid:durableId="1980571276">
    <w:abstractNumId w:val="11"/>
  </w:num>
  <w:num w:numId="13" w16cid:durableId="1156918162">
    <w:abstractNumId w:val="13"/>
  </w:num>
  <w:num w:numId="14" w16cid:durableId="1656563055">
    <w:abstractNumId w:val="12"/>
  </w:num>
  <w:num w:numId="15" w16cid:durableId="142915850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38A4"/>
    <w:rsid w:val="0008539E"/>
    <w:rsid w:val="00092799"/>
    <w:rsid w:val="00092A99"/>
    <w:rsid w:val="00092C5F"/>
    <w:rsid w:val="00092F2F"/>
    <w:rsid w:val="00093ABC"/>
    <w:rsid w:val="00096680"/>
    <w:rsid w:val="000A0F36"/>
    <w:rsid w:val="000A174A"/>
    <w:rsid w:val="000A3E0A"/>
    <w:rsid w:val="000A65AC"/>
    <w:rsid w:val="000B59DC"/>
    <w:rsid w:val="000B7281"/>
    <w:rsid w:val="000B7FAB"/>
    <w:rsid w:val="000C1BA1"/>
    <w:rsid w:val="000C3EA9"/>
    <w:rsid w:val="000C4A32"/>
    <w:rsid w:val="000C65BB"/>
    <w:rsid w:val="000C7119"/>
    <w:rsid w:val="000D0225"/>
    <w:rsid w:val="000D08B4"/>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396A"/>
    <w:rsid w:val="00164D63"/>
    <w:rsid w:val="00165009"/>
    <w:rsid w:val="0016725C"/>
    <w:rsid w:val="00167DE5"/>
    <w:rsid w:val="0017008F"/>
    <w:rsid w:val="001726F3"/>
    <w:rsid w:val="001731AC"/>
    <w:rsid w:val="00173265"/>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630"/>
    <w:rsid w:val="001A6D93"/>
    <w:rsid w:val="001B2BBA"/>
    <w:rsid w:val="001B35FA"/>
    <w:rsid w:val="001C006F"/>
    <w:rsid w:val="001C2C36"/>
    <w:rsid w:val="001C32EC"/>
    <w:rsid w:val="001C38BD"/>
    <w:rsid w:val="001C4D5A"/>
    <w:rsid w:val="001D638D"/>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28E"/>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772C6"/>
    <w:rsid w:val="00280F74"/>
    <w:rsid w:val="00286998"/>
    <w:rsid w:val="00291AB7"/>
    <w:rsid w:val="0029422B"/>
    <w:rsid w:val="00294DCB"/>
    <w:rsid w:val="002A06CE"/>
    <w:rsid w:val="002A37B5"/>
    <w:rsid w:val="002A6722"/>
    <w:rsid w:val="002B153C"/>
    <w:rsid w:val="002B52FC"/>
    <w:rsid w:val="002B5320"/>
    <w:rsid w:val="002C26D0"/>
    <w:rsid w:val="002C2830"/>
    <w:rsid w:val="002C3CE0"/>
    <w:rsid w:val="002C40AF"/>
    <w:rsid w:val="002C4323"/>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2368"/>
    <w:rsid w:val="00307B3C"/>
    <w:rsid w:val="00310EF2"/>
    <w:rsid w:val="003115A6"/>
    <w:rsid w:val="00312597"/>
    <w:rsid w:val="00322836"/>
    <w:rsid w:val="00334154"/>
    <w:rsid w:val="003341D0"/>
    <w:rsid w:val="00336E73"/>
    <w:rsid w:val="003372C4"/>
    <w:rsid w:val="00341FA0"/>
    <w:rsid w:val="00342374"/>
    <w:rsid w:val="00344B0D"/>
    <w:rsid w:val="00344F3D"/>
    <w:rsid w:val="00345299"/>
    <w:rsid w:val="00351A8D"/>
    <w:rsid w:val="003526BB"/>
    <w:rsid w:val="00352BCF"/>
    <w:rsid w:val="00353932"/>
    <w:rsid w:val="0035464B"/>
    <w:rsid w:val="00356D2B"/>
    <w:rsid w:val="00361A56"/>
    <w:rsid w:val="0036252A"/>
    <w:rsid w:val="00364D9D"/>
    <w:rsid w:val="00367ABF"/>
    <w:rsid w:val="00371048"/>
    <w:rsid w:val="0037396C"/>
    <w:rsid w:val="0037421D"/>
    <w:rsid w:val="00374412"/>
    <w:rsid w:val="00376093"/>
    <w:rsid w:val="0037715E"/>
    <w:rsid w:val="00383DA1"/>
    <w:rsid w:val="00385F30"/>
    <w:rsid w:val="00387600"/>
    <w:rsid w:val="00393696"/>
    <w:rsid w:val="00393963"/>
    <w:rsid w:val="00395575"/>
    <w:rsid w:val="00395672"/>
    <w:rsid w:val="0039735E"/>
    <w:rsid w:val="003A06C8"/>
    <w:rsid w:val="003A0D7C"/>
    <w:rsid w:val="003B0155"/>
    <w:rsid w:val="003B09DB"/>
    <w:rsid w:val="003B4551"/>
    <w:rsid w:val="003B528D"/>
    <w:rsid w:val="003B7EE7"/>
    <w:rsid w:val="003C2CCB"/>
    <w:rsid w:val="003C4A1C"/>
    <w:rsid w:val="003C5BCB"/>
    <w:rsid w:val="003D1E47"/>
    <w:rsid w:val="003D39EC"/>
    <w:rsid w:val="003D40EA"/>
    <w:rsid w:val="003E3DD5"/>
    <w:rsid w:val="003F07C6"/>
    <w:rsid w:val="003F1F6B"/>
    <w:rsid w:val="003F3757"/>
    <w:rsid w:val="003F44B7"/>
    <w:rsid w:val="004008E9"/>
    <w:rsid w:val="00407991"/>
    <w:rsid w:val="0041019E"/>
    <w:rsid w:val="00413D48"/>
    <w:rsid w:val="00422335"/>
    <w:rsid w:val="00424A60"/>
    <w:rsid w:val="004302E9"/>
    <w:rsid w:val="00434042"/>
    <w:rsid w:val="00434500"/>
    <w:rsid w:val="00437472"/>
    <w:rsid w:val="00441AC2"/>
    <w:rsid w:val="00442044"/>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7C9"/>
    <w:rsid w:val="00472A65"/>
    <w:rsid w:val="00474463"/>
    <w:rsid w:val="004744B2"/>
    <w:rsid w:val="00474B75"/>
    <w:rsid w:val="00481A0E"/>
    <w:rsid w:val="00483ECA"/>
    <w:rsid w:val="00483F0B"/>
    <w:rsid w:val="0049501A"/>
    <w:rsid w:val="00496319"/>
    <w:rsid w:val="0049657E"/>
    <w:rsid w:val="00497279"/>
    <w:rsid w:val="004A010B"/>
    <w:rsid w:val="004A3186"/>
    <w:rsid w:val="004A419C"/>
    <w:rsid w:val="004A65A5"/>
    <w:rsid w:val="004A670A"/>
    <w:rsid w:val="004A6B3D"/>
    <w:rsid w:val="004B5465"/>
    <w:rsid w:val="004B6487"/>
    <w:rsid w:val="004B70F0"/>
    <w:rsid w:val="004C0035"/>
    <w:rsid w:val="004C1299"/>
    <w:rsid w:val="004C24CB"/>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1630B"/>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8703F"/>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E8A"/>
    <w:rsid w:val="005C3FE0"/>
    <w:rsid w:val="005C4C82"/>
    <w:rsid w:val="005C740C"/>
    <w:rsid w:val="005D283A"/>
    <w:rsid w:val="005D625B"/>
    <w:rsid w:val="005D748E"/>
    <w:rsid w:val="005E3322"/>
    <w:rsid w:val="005E436C"/>
    <w:rsid w:val="005E637C"/>
    <w:rsid w:val="005E64E2"/>
    <w:rsid w:val="005F62D3"/>
    <w:rsid w:val="005F6D11"/>
    <w:rsid w:val="00600CF0"/>
    <w:rsid w:val="006048F4"/>
    <w:rsid w:val="0060660A"/>
    <w:rsid w:val="00610A24"/>
    <w:rsid w:val="00613B1D"/>
    <w:rsid w:val="00614736"/>
    <w:rsid w:val="00617311"/>
    <w:rsid w:val="00617A44"/>
    <w:rsid w:val="006202B6"/>
    <w:rsid w:val="006205C0"/>
    <w:rsid w:val="0062355A"/>
    <w:rsid w:val="00623CB2"/>
    <w:rsid w:val="00625CD0"/>
    <w:rsid w:val="0062627D"/>
    <w:rsid w:val="00627432"/>
    <w:rsid w:val="006276EA"/>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6236"/>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56D22"/>
    <w:rsid w:val="007615AC"/>
    <w:rsid w:val="00764585"/>
    <w:rsid w:val="00767FEF"/>
    <w:rsid w:val="007709EF"/>
    <w:rsid w:val="0077195A"/>
    <w:rsid w:val="00783559"/>
    <w:rsid w:val="007846ED"/>
    <w:rsid w:val="00785C3B"/>
    <w:rsid w:val="00797AA5"/>
    <w:rsid w:val="007A26BD"/>
    <w:rsid w:val="007A4105"/>
    <w:rsid w:val="007A4F0E"/>
    <w:rsid w:val="007A514C"/>
    <w:rsid w:val="007A7A73"/>
    <w:rsid w:val="007B0D8E"/>
    <w:rsid w:val="007B1EAC"/>
    <w:rsid w:val="007B4503"/>
    <w:rsid w:val="007C03C9"/>
    <w:rsid w:val="007C16D8"/>
    <w:rsid w:val="007C406E"/>
    <w:rsid w:val="007C5183"/>
    <w:rsid w:val="007C7573"/>
    <w:rsid w:val="007E14E4"/>
    <w:rsid w:val="007E2B20"/>
    <w:rsid w:val="007F5331"/>
    <w:rsid w:val="008004A2"/>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824"/>
    <w:rsid w:val="00874982"/>
    <w:rsid w:val="008762B6"/>
    <w:rsid w:val="00883137"/>
    <w:rsid w:val="00892BA5"/>
    <w:rsid w:val="008A08AC"/>
    <w:rsid w:val="008A1F5D"/>
    <w:rsid w:val="008A28F5"/>
    <w:rsid w:val="008B0E6F"/>
    <w:rsid w:val="008B1198"/>
    <w:rsid w:val="008B2349"/>
    <w:rsid w:val="008B2AC9"/>
    <w:rsid w:val="008B3471"/>
    <w:rsid w:val="008B3929"/>
    <w:rsid w:val="008B3BAB"/>
    <w:rsid w:val="008B4125"/>
    <w:rsid w:val="008B4CB3"/>
    <w:rsid w:val="008B567B"/>
    <w:rsid w:val="008B7B24"/>
    <w:rsid w:val="008C356D"/>
    <w:rsid w:val="008C7E1A"/>
    <w:rsid w:val="008D1583"/>
    <w:rsid w:val="008E0B3F"/>
    <w:rsid w:val="008E1341"/>
    <w:rsid w:val="008E3932"/>
    <w:rsid w:val="008E49AD"/>
    <w:rsid w:val="008E4BA5"/>
    <w:rsid w:val="008E698E"/>
    <w:rsid w:val="008E6B3C"/>
    <w:rsid w:val="008F123F"/>
    <w:rsid w:val="008F2584"/>
    <w:rsid w:val="008F3246"/>
    <w:rsid w:val="008F3C1B"/>
    <w:rsid w:val="008F508C"/>
    <w:rsid w:val="0090271B"/>
    <w:rsid w:val="00910642"/>
    <w:rsid w:val="00910DDF"/>
    <w:rsid w:val="0091210B"/>
    <w:rsid w:val="00921861"/>
    <w:rsid w:val="00924639"/>
    <w:rsid w:val="0092611E"/>
    <w:rsid w:val="00926F1F"/>
    <w:rsid w:val="00926F4B"/>
    <w:rsid w:val="0093062B"/>
    <w:rsid w:val="00930B13"/>
    <w:rsid w:val="00930C09"/>
    <w:rsid w:val="009311C8"/>
    <w:rsid w:val="0093199F"/>
    <w:rsid w:val="00933376"/>
    <w:rsid w:val="00933A2F"/>
    <w:rsid w:val="0094000D"/>
    <w:rsid w:val="00940206"/>
    <w:rsid w:val="009409F3"/>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25F"/>
    <w:rsid w:val="00992338"/>
    <w:rsid w:val="00994FDA"/>
    <w:rsid w:val="00997D15"/>
    <w:rsid w:val="009A31BF"/>
    <w:rsid w:val="009A3B71"/>
    <w:rsid w:val="009A5914"/>
    <w:rsid w:val="009A61BC"/>
    <w:rsid w:val="009B0138"/>
    <w:rsid w:val="009B0FE9"/>
    <w:rsid w:val="009B173A"/>
    <w:rsid w:val="009B3B92"/>
    <w:rsid w:val="009B5846"/>
    <w:rsid w:val="009B601B"/>
    <w:rsid w:val="009C3F20"/>
    <w:rsid w:val="009C4BF1"/>
    <w:rsid w:val="009C64FB"/>
    <w:rsid w:val="009C7CA1"/>
    <w:rsid w:val="009D043D"/>
    <w:rsid w:val="009D716F"/>
    <w:rsid w:val="009E2A06"/>
    <w:rsid w:val="009E3B07"/>
    <w:rsid w:val="009E4507"/>
    <w:rsid w:val="009F3259"/>
    <w:rsid w:val="009F5124"/>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1F4"/>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86BAA"/>
    <w:rsid w:val="00A9128B"/>
    <w:rsid w:val="00A91FA3"/>
    <w:rsid w:val="00A927D3"/>
    <w:rsid w:val="00A9429A"/>
    <w:rsid w:val="00AA6AF3"/>
    <w:rsid w:val="00AA70B0"/>
    <w:rsid w:val="00AA7FC9"/>
    <w:rsid w:val="00AB19BA"/>
    <w:rsid w:val="00AB237D"/>
    <w:rsid w:val="00AB2CEB"/>
    <w:rsid w:val="00AB50E6"/>
    <w:rsid w:val="00AB5933"/>
    <w:rsid w:val="00AC61B9"/>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5404"/>
    <w:rsid w:val="00B0690C"/>
    <w:rsid w:val="00B070CB"/>
    <w:rsid w:val="00B11469"/>
    <w:rsid w:val="00B12456"/>
    <w:rsid w:val="00B12AA5"/>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655E6"/>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64CC"/>
    <w:rsid w:val="00BC7121"/>
    <w:rsid w:val="00BC7264"/>
    <w:rsid w:val="00BD3741"/>
    <w:rsid w:val="00BD7E81"/>
    <w:rsid w:val="00BE17D4"/>
    <w:rsid w:val="00BE3F88"/>
    <w:rsid w:val="00BE4756"/>
    <w:rsid w:val="00BE5ED9"/>
    <w:rsid w:val="00BE7B41"/>
    <w:rsid w:val="00BF41BE"/>
    <w:rsid w:val="00BF4427"/>
    <w:rsid w:val="00BF46B6"/>
    <w:rsid w:val="00BF49D3"/>
    <w:rsid w:val="00BF5675"/>
    <w:rsid w:val="00C155B9"/>
    <w:rsid w:val="00C15A91"/>
    <w:rsid w:val="00C206F1"/>
    <w:rsid w:val="00C2159D"/>
    <w:rsid w:val="00C217E1"/>
    <w:rsid w:val="00C219B1"/>
    <w:rsid w:val="00C231E2"/>
    <w:rsid w:val="00C2703D"/>
    <w:rsid w:val="00C352B6"/>
    <w:rsid w:val="00C4015B"/>
    <w:rsid w:val="00C4044E"/>
    <w:rsid w:val="00C40C60"/>
    <w:rsid w:val="00C44487"/>
    <w:rsid w:val="00C45C69"/>
    <w:rsid w:val="00C47F04"/>
    <w:rsid w:val="00C50C4E"/>
    <w:rsid w:val="00C50E87"/>
    <w:rsid w:val="00C5258E"/>
    <w:rsid w:val="00C52D1F"/>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B3F94"/>
    <w:rsid w:val="00CC15DE"/>
    <w:rsid w:val="00CC6290"/>
    <w:rsid w:val="00CC7057"/>
    <w:rsid w:val="00CD233D"/>
    <w:rsid w:val="00CD362D"/>
    <w:rsid w:val="00CE101D"/>
    <w:rsid w:val="00CE1C84"/>
    <w:rsid w:val="00CE4E63"/>
    <w:rsid w:val="00CE5055"/>
    <w:rsid w:val="00CE6426"/>
    <w:rsid w:val="00CF053F"/>
    <w:rsid w:val="00CF1A17"/>
    <w:rsid w:val="00D00A3D"/>
    <w:rsid w:val="00D0140D"/>
    <w:rsid w:val="00D01C92"/>
    <w:rsid w:val="00D030AB"/>
    <w:rsid w:val="00D037A9"/>
    <w:rsid w:val="00D038C1"/>
    <w:rsid w:val="00D0609E"/>
    <w:rsid w:val="00D078E1"/>
    <w:rsid w:val="00D100E9"/>
    <w:rsid w:val="00D134FE"/>
    <w:rsid w:val="00D17084"/>
    <w:rsid w:val="00D1791D"/>
    <w:rsid w:val="00D21E4B"/>
    <w:rsid w:val="00D22588"/>
    <w:rsid w:val="00D22689"/>
    <w:rsid w:val="00D23522"/>
    <w:rsid w:val="00D264D6"/>
    <w:rsid w:val="00D33144"/>
    <w:rsid w:val="00D33BF0"/>
    <w:rsid w:val="00D33F30"/>
    <w:rsid w:val="00D34039"/>
    <w:rsid w:val="00D34892"/>
    <w:rsid w:val="00D36447"/>
    <w:rsid w:val="00D37403"/>
    <w:rsid w:val="00D41CE8"/>
    <w:rsid w:val="00D44B73"/>
    <w:rsid w:val="00D45993"/>
    <w:rsid w:val="00D516BE"/>
    <w:rsid w:val="00D51BF0"/>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8CF"/>
    <w:rsid w:val="00DE1EB5"/>
    <w:rsid w:val="00DE3FE0"/>
    <w:rsid w:val="00DE578A"/>
    <w:rsid w:val="00DF2583"/>
    <w:rsid w:val="00DF3E62"/>
    <w:rsid w:val="00DF4D7F"/>
    <w:rsid w:val="00DF4E80"/>
    <w:rsid w:val="00DF54D9"/>
    <w:rsid w:val="00DF63F3"/>
    <w:rsid w:val="00DF7283"/>
    <w:rsid w:val="00E01A59"/>
    <w:rsid w:val="00E04329"/>
    <w:rsid w:val="00E0622C"/>
    <w:rsid w:val="00E0675E"/>
    <w:rsid w:val="00E06CD4"/>
    <w:rsid w:val="00E10DC6"/>
    <w:rsid w:val="00E11F8E"/>
    <w:rsid w:val="00E1219F"/>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A6FDB"/>
    <w:rsid w:val="00EB20CB"/>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2FBF"/>
    <w:rsid w:val="00F43DE0"/>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4A0A"/>
    <w:rsid w:val="00F754B7"/>
    <w:rsid w:val="00F75603"/>
    <w:rsid w:val="00F77BE5"/>
    <w:rsid w:val="00F845B4"/>
    <w:rsid w:val="00F8713B"/>
    <w:rsid w:val="00F87476"/>
    <w:rsid w:val="00F904FB"/>
    <w:rsid w:val="00F93F9E"/>
    <w:rsid w:val="00F950BC"/>
    <w:rsid w:val="00F97975"/>
    <w:rsid w:val="00FA2CD7"/>
    <w:rsid w:val="00FA4BC2"/>
    <w:rsid w:val="00FA5AD5"/>
    <w:rsid w:val="00FA71E9"/>
    <w:rsid w:val="00FA7882"/>
    <w:rsid w:val="00FB06ED"/>
    <w:rsid w:val="00FB4B38"/>
    <w:rsid w:val="00FC08A4"/>
    <w:rsid w:val="00FC202F"/>
    <w:rsid w:val="00FC3165"/>
    <w:rsid w:val="00FC36AB"/>
    <w:rsid w:val="00FC4300"/>
    <w:rsid w:val="00FC686B"/>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98D09"/>
  <w15:docId w15:val="{D06C20F9-0E7F-476A-9B82-07104BC3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1D638D"/>
    <w:rPr>
      <w:vertAlign w:val="superscript"/>
    </w:rPr>
  </w:style>
  <w:style w:type="paragraph" w:styleId="Revisie">
    <w:name w:val="Revision"/>
    <w:hidden/>
    <w:uiPriority w:val="99"/>
    <w:semiHidden/>
    <w:rsid w:val="008B2AC9"/>
    <w:rPr>
      <w:rFonts w:ascii="Verdana" w:hAnsi="Verdana"/>
      <w:sz w:val="18"/>
      <w:szCs w:val="24"/>
      <w:lang w:val="nl-NL" w:eastAsia="nl-NL"/>
    </w:rPr>
  </w:style>
  <w:style w:type="character" w:styleId="Verwijzingopmerking">
    <w:name w:val="annotation reference"/>
    <w:basedOn w:val="Standaardalinea-lettertype"/>
    <w:rsid w:val="008B2AC9"/>
    <w:rPr>
      <w:sz w:val="16"/>
      <w:szCs w:val="16"/>
    </w:rPr>
  </w:style>
  <w:style w:type="paragraph" w:styleId="Tekstopmerking">
    <w:name w:val="annotation text"/>
    <w:basedOn w:val="Standaard"/>
    <w:link w:val="TekstopmerkingChar"/>
    <w:rsid w:val="008B2AC9"/>
    <w:pPr>
      <w:spacing w:line="240" w:lineRule="auto"/>
    </w:pPr>
    <w:rPr>
      <w:sz w:val="20"/>
      <w:szCs w:val="20"/>
    </w:rPr>
  </w:style>
  <w:style w:type="character" w:customStyle="1" w:styleId="TekstopmerkingChar">
    <w:name w:val="Tekst opmerking Char"/>
    <w:basedOn w:val="Standaardalinea-lettertype"/>
    <w:link w:val="Tekstopmerking"/>
    <w:rsid w:val="008B2AC9"/>
    <w:rPr>
      <w:rFonts w:ascii="Verdana" w:hAnsi="Verdana"/>
      <w:lang w:val="nl-NL" w:eastAsia="nl-NL"/>
    </w:rPr>
  </w:style>
  <w:style w:type="paragraph" w:styleId="Onderwerpvanopmerking">
    <w:name w:val="annotation subject"/>
    <w:basedOn w:val="Tekstopmerking"/>
    <w:next w:val="Tekstopmerking"/>
    <w:link w:val="OnderwerpvanopmerkingChar"/>
    <w:rsid w:val="008B2AC9"/>
    <w:rPr>
      <w:b/>
      <w:bCs/>
    </w:rPr>
  </w:style>
  <w:style w:type="character" w:customStyle="1" w:styleId="OnderwerpvanopmerkingChar">
    <w:name w:val="Onderwerp van opmerking Char"/>
    <w:basedOn w:val="TekstopmerkingChar"/>
    <w:link w:val="Onderwerpvanopmerking"/>
    <w:rsid w:val="008B2AC9"/>
    <w:rPr>
      <w:rFonts w:ascii="Verdana" w:hAnsi="Verdana"/>
      <w:b/>
      <w:bCs/>
      <w:lang w:val="nl-NL" w:eastAsia="nl-NL"/>
    </w:rPr>
  </w:style>
  <w:style w:type="character" w:styleId="Onopgelostemelding">
    <w:name w:val="Unresolved Mention"/>
    <w:basedOn w:val="Standaardalinea-lettertype"/>
    <w:uiPriority w:val="99"/>
    <w:semiHidden/>
    <w:unhideWhenUsed/>
    <w:rsid w:val="00BC6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31521">
      <w:bodyDiv w:val="1"/>
      <w:marLeft w:val="0"/>
      <w:marRight w:val="0"/>
      <w:marTop w:val="0"/>
      <w:marBottom w:val="0"/>
      <w:divBdr>
        <w:top w:val="none" w:sz="0" w:space="0" w:color="auto"/>
        <w:left w:val="none" w:sz="0" w:space="0" w:color="auto"/>
        <w:bottom w:val="none" w:sz="0" w:space="0" w:color="auto"/>
        <w:right w:val="none" w:sz="0" w:space="0" w:color="auto"/>
      </w:divBdr>
    </w:div>
    <w:div w:id="164531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942</ap:Words>
  <ap:Characters>5488</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2025-08-07T10:46:00.0000000Z</lastPrinted>
  <dcterms:created xsi:type="dcterms:W3CDTF">2025-08-14T14:35:00.0000000Z</dcterms:created>
  <dcterms:modified xsi:type="dcterms:W3CDTF">2025-08-14T14:35:00.0000000Z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O201NOR</vt:lpwstr>
  </property>
  <property fmtid="{D5CDD505-2E9C-101B-9397-08002B2CF9AE}" pid="3" name="Author">
    <vt:lpwstr>O201NOR</vt:lpwstr>
  </property>
  <property fmtid="{D5CDD505-2E9C-101B-9397-08002B2CF9AE}" pid="4" name="cs_objectid">
    <vt:lpwstr>53167415</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lid Stultiens (GroenLinks–PvdA)</vt:lpwstr>
  </property>
  <property fmtid="{D5CDD505-2E9C-101B-9397-08002B2CF9AE}" pid="9" name="ocw_directie">
    <vt:lpwstr>HOENS/B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O201NOR</vt:lpwstr>
  </property>
</Properties>
</file>