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439C" w:rsidP="00D8127C" w:rsidRDefault="0036530A" w14:paraId="6F469DB6" w14:textId="2E9299C9">
      <w:r>
        <w:t>Geachte voorzitter,</w:t>
      </w:r>
    </w:p>
    <w:p w:rsidR="006D09A2" w:rsidP="00D8127C" w:rsidRDefault="006D09A2" w14:paraId="33F84F90" w14:textId="77777777"/>
    <w:p w:rsidR="00701D60" w:rsidP="00D8127C" w:rsidRDefault="002D0FEA" w14:paraId="17026D83" w14:textId="676D387B">
      <w:pPr>
        <w:rPr>
          <w:highlight w:val="yellow"/>
        </w:rPr>
      </w:pPr>
      <w:r>
        <w:t xml:space="preserve">Hierbij </w:t>
      </w:r>
      <w:r w:rsidR="006D09A2">
        <w:t>wil ik u</w:t>
      </w:r>
      <w:r w:rsidR="00D84CB5">
        <w:t xml:space="preserve"> </w:t>
      </w:r>
      <w:r w:rsidRPr="00D84CB5" w:rsidR="00D84CB5">
        <w:t>mede namens de staatssecretaris van Financiën</w:t>
      </w:r>
      <w:r w:rsidRPr="00D4017F" w:rsidR="00D84CB5">
        <w:t xml:space="preserve"> (Fiscaliteit, Belastingdienst en Douane)</w:t>
      </w:r>
      <w:r w:rsidR="006D09A2">
        <w:t xml:space="preserve"> informeren over de voortgang</w:t>
      </w:r>
      <w:r w:rsidR="00F9070D">
        <w:rPr>
          <w:rStyle w:val="Voetnootmarkering"/>
        </w:rPr>
        <w:footnoteReference w:id="2"/>
      </w:r>
      <w:r w:rsidR="006D09A2">
        <w:t xml:space="preserve"> </w:t>
      </w:r>
      <w:bookmarkStart w:name="OLE_LINK7" w:id="0"/>
      <w:r w:rsidR="0058438C">
        <w:t>van de</w:t>
      </w:r>
      <w:r w:rsidR="00A0094A">
        <w:t xml:space="preserve"> </w:t>
      </w:r>
      <w:r w:rsidR="00954A9B">
        <w:t>kabinetsreactie</w:t>
      </w:r>
      <w:r w:rsidR="00D4017F">
        <w:t xml:space="preserve"> </w:t>
      </w:r>
      <w:r w:rsidR="0046628B">
        <w:t>op het rapport «Onderzoek stimulering risicodragend kapitaal voor het mkb en startups» van onderzoeksbureau Dialogic.</w:t>
      </w:r>
      <w:r w:rsidR="00D4017F">
        <w:t xml:space="preserve"> </w:t>
      </w:r>
      <w:r w:rsidR="009E6942">
        <w:t xml:space="preserve">Dit </w:t>
      </w:r>
      <w:r w:rsidR="00C8559E">
        <w:t>rapport beantwoordde de moties</w:t>
      </w:r>
      <w:r w:rsidR="00A0094A">
        <w:t xml:space="preserve"> </w:t>
      </w:r>
      <w:r w:rsidR="00A737DE">
        <w:t>van de leden Van der Graaf en Stoffer</w:t>
      </w:r>
      <w:r w:rsidRPr="000E1685" w:rsidR="00A737DE">
        <w:rPr>
          <w:rStyle w:val="Voetnootmarkering"/>
          <w:color w:val="000000"/>
          <w:szCs w:val="18"/>
        </w:rPr>
        <w:footnoteReference w:id="3"/>
      </w:r>
      <w:r w:rsidR="00A737DE">
        <w:t xml:space="preserve"> en de motie van het lid De Jong c.s.</w:t>
      </w:r>
      <w:r w:rsidRPr="000E1685" w:rsidR="00A737DE">
        <w:rPr>
          <w:rStyle w:val="Voetnootmarkering"/>
          <w:color w:val="000000"/>
          <w:szCs w:val="18"/>
        </w:rPr>
        <w:footnoteReference w:id="4"/>
      </w:r>
      <w:r w:rsidR="00A737DE">
        <w:t>.</w:t>
      </w:r>
      <w:r w:rsidR="008F3216">
        <w:t xml:space="preserve"> </w:t>
      </w:r>
      <w:r w:rsidR="00701D60">
        <w:rPr>
          <w:color w:val="000000" w:themeColor="text1"/>
        </w:rPr>
        <w:t xml:space="preserve">Daarnaast </w:t>
      </w:r>
      <w:r w:rsidR="00701D60">
        <w:t xml:space="preserve">bied ik u de evaluatie van de </w:t>
      </w:r>
      <w:r w:rsidRPr="009834D6" w:rsidR="00701D60">
        <w:t xml:space="preserve">Garantie Ondernemingsfinanciering (GO-regeling) </w:t>
      </w:r>
      <w:r w:rsidR="00701D60">
        <w:t xml:space="preserve">aan. </w:t>
      </w:r>
    </w:p>
    <w:p w:rsidR="008F3216" w:rsidP="00D8127C" w:rsidRDefault="008F3216" w14:paraId="7510A7ED" w14:textId="532FEFDD"/>
    <w:p w:rsidRPr="00110E78" w:rsidR="008F3216" w:rsidP="00D8127C" w:rsidRDefault="007F25EA" w14:paraId="019BF592" w14:textId="3B6A0C2D">
      <w:pPr>
        <w:rPr>
          <w:i/>
          <w:iCs/>
        </w:rPr>
      </w:pPr>
      <w:r w:rsidRPr="0CDD7ACF">
        <w:rPr>
          <w:i/>
          <w:iCs/>
        </w:rPr>
        <w:t>Onderzoek stimulering risicodragend kapitaal</w:t>
      </w:r>
    </w:p>
    <w:p w:rsidR="00E54A38" w:rsidP="00D8127C" w:rsidRDefault="29419233" w14:paraId="6136F570" w14:textId="50139D56">
      <w:pPr>
        <w:rPr>
          <w:color w:val="000000"/>
        </w:rPr>
      </w:pPr>
      <w:r w:rsidRPr="0CDD7ACF">
        <w:rPr>
          <w:color w:val="000000" w:themeColor="text1"/>
        </w:rPr>
        <w:t>Het Dialogic-rapport onderzocht verschillende opties om het aanbod van risicodragend kapitaal voor het mkb en startups te verbeteren, waaronder aanpassing van het huidige bedrijfsfinancieringsinstrumentarium en het introduceren van een fiscale regeling.</w:t>
      </w:r>
      <w:r w:rsidRPr="0222BF44">
        <w:rPr>
          <w:color w:val="000000"/>
        </w:rPr>
        <w:t xml:space="preserve"> </w:t>
      </w:r>
    </w:p>
    <w:p w:rsidRPr="00E54A38" w:rsidR="006D65C1" w:rsidP="00D8127C" w:rsidRDefault="006D65C1" w14:paraId="7A7987CA" w14:textId="77777777">
      <w:pPr>
        <w:rPr>
          <w:color w:val="000000" w:themeColor="text1"/>
        </w:rPr>
      </w:pPr>
    </w:p>
    <w:p w:rsidRPr="00E54A38" w:rsidR="00E54A38" w:rsidP="00D8127C" w:rsidRDefault="00F1147F" w14:paraId="754081D7" w14:textId="4E544848">
      <w:pPr>
        <w:rPr>
          <w:color w:val="000000" w:themeColor="text1"/>
        </w:rPr>
      </w:pPr>
      <w:r w:rsidRPr="0222BF44">
        <w:rPr>
          <w:color w:val="000000"/>
        </w:rPr>
        <w:t>Na de oplevering van het rapport is de motie van de leden Dassen en Martens-America</w:t>
      </w:r>
      <w:r w:rsidRPr="0222BF44">
        <w:rPr>
          <w:rStyle w:val="Voetnootmarkering"/>
          <w:color w:val="000000"/>
        </w:rPr>
        <w:footnoteReference w:id="5"/>
      </w:r>
      <w:r w:rsidRPr="0222BF44">
        <w:rPr>
          <w:color w:val="000000"/>
        </w:rPr>
        <w:t xml:space="preserve"> aangenomen</w:t>
      </w:r>
      <w:r w:rsidR="00E54A38">
        <w:rPr>
          <w:color w:val="000000"/>
        </w:rPr>
        <w:t>, waarin wordt verzocht mogelijke varianten en uitwerkingen va</w:t>
      </w:r>
      <w:r w:rsidRPr="0222BF44" w:rsidR="001251F9">
        <w:rPr>
          <w:color w:val="000000"/>
        </w:rPr>
        <w:t>n</w:t>
      </w:r>
      <w:r w:rsidR="00E54A38">
        <w:rPr>
          <w:color w:val="000000"/>
        </w:rPr>
        <w:t xml:space="preserve"> een fiscale stimuleringsregeling voor startups in beeld te brengen. Gezien </w:t>
      </w:r>
      <w:r w:rsidRPr="0222BF44" w:rsidR="002F434C">
        <w:rPr>
          <w:color w:val="000000"/>
        </w:rPr>
        <w:t xml:space="preserve">de </w:t>
      </w:r>
      <w:r w:rsidRPr="0CDD7ACF" w:rsidR="00E54A38">
        <w:rPr>
          <w:color w:val="000000" w:themeColor="text1"/>
        </w:rPr>
        <w:t>samenha</w:t>
      </w:r>
      <w:r w:rsidRPr="0CDD7ACF" w:rsidDel="00E54A38" w:rsidR="00E54A38">
        <w:rPr>
          <w:color w:val="000000" w:themeColor="text1"/>
        </w:rPr>
        <w:t>n</w:t>
      </w:r>
      <w:r w:rsidRPr="0CDD7ACF" w:rsidR="00E54A38">
        <w:rPr>
          <w:color w:val="000000" w:themeColor="text1"/>
        </w:rPr>
        <w:t xml:space="preserve">g </w:t>
      </w:r>
      <w:r w:rsidR="00E54A38">
        <w:rPr>
          <w:color w:val="000000"/>
        </w:rPr>
        <w:t xml:space="preserve">met </w:t>
      </w:r>
      <w:r w:rsidR="00A304DC">
        <w:rPr>
          <w:color w:val="000000"/>
        </w:rPr>
        <w:t>het Dialogic-rapport</w:t>
      </w:r>
      <w:r w:rsidR="00E54A38">
        <w:rPr>
          <w:color w:val="000000"/>
        </w:rPr>
        <w:t xml:space="preserve"> wordt de motie</w:t>
      </w:r>
      <w:r w:rsidRPr="0222BF44" w:rsidR="00E6489E">
        <w:rPr>
          <w:color w:val="000000"/>
        </w:rPr>
        <w:t xml:space="preserve"> Dassen en Martens-America</w:t>
      </w:r>
      <w:r w:rsidRPr="0222BF44" w:rsidR="00E54A38">
        <w:rPr>
          <w:color w:val="000000"/>
        </w:rPr>
        <w:t xml:space="preserve"> </w:t>
      </w:r>
      <w:r w:rsidRPr="0222BF44" w:rsidR="5F245F26">
        <w:rPr>
          <w:color w:val="000000"/>
        </w:rPr>
        <w:t xml:space="preserve">bij de </w:t>
      </w:r>
      <w:r w:rsidR="00E22BAF">
        <w:rPr>
          <w:color w:val="000000"/>
        </w:rPr>
        <w:t xml:space="preserve">toegezegde </w:t>
      </w:r>
      <w:r w:rsidR="00954A9B">
        <w:t xml:space="preserve">kabinetsreactie </w:t>
      </w:r>
      <w:r w:rsidRPr="0CDD7ACF" w:rsidR="00E54A38">
        <w:rPr>
          <w:color w:val="000000" w:themeColor="text1"/>
        </w:rPr>
        <w:t>betrokken.</w:t>
      </w:r>
      <w:r w:rsidRPr="0CDD7ACF" w:rsidR="17ACEF98">
        <w:rPr>
          <w:color w:val="000000" w:themeColor="text1"/>
        </w:rPr>
        <w:t xml:space="preserve"> De uitwerking van de</w:t>
      </w:r>
      <w:r w:rsidRPr="0CDD7ACF" w:rsidDel="00B63D7D" w:rsidR="17ACEF98">
        <w:rPr>
          <w:color w:val="000000" w:themeColor="text1"/>
        </w:rPr>
        <w:t xml:space="preserve"> </w:t>
      </w:r>
      <w:r w:rsidR="00B63D7D">
        <w:rPr>
          <w:color w:val="000000" w:themeColor="text1"/>
        </w:rPr>
        <w:t>reactie</w:t>
      </w:r>
      <w:r w:rsidRPr="0CDD7ACF" w:rsidR="17ACEF98">
        <w:rPr>
          <w:color w:val="000000" w:themeColor="text1"/>
        </w:rPr>
        <w:t xml:space="preserve"> vergt </w:t>
      </w:r>
      <w:r w:rsidR="005966F7">
        <w:rPr>
          <w:color w:val="000000" w:themeColor="text1"/>
        </w:rPr>
        <w:t>daar</w:t>
      </w:r>
      <w:r w:rsidR="001B4C18">
        <w:rPr>
          <w:color w:val="000000" w:themeColor="text1"/>
        </w:rPr>
        <w:t>door</w:t>
      </w:r>
      <w:r w:rsidRPr="0CDD7ACF" w:rsidR="17ACEF98">
        <w:rPr>
          <w:color w:val="000000" w:themeColor="text1"/>
        </w:rPr>
        <w:t xml:space="preserve"> extra tijd, waardoor uw Kamer </w:t>
      </w:r>
      <w:r w:rsidR="00CA232C">
        <w:rPr>
          <w:color w:val="000000" w:themeColor="text1"/>
        </w:rPr>
        <w:t>nu</w:t>
      </w:r>
      <w:r w:rsidRPr="0CDD7ACF" w:rsidR="17ACEF98">
        <w:rPr>
          <w:color w:val="000000" w:themeColor="text1"/>
        </w:rPr>
        <w:t xml:space="preserve"> voor het einde van dit jaar wordt voorzien van een samenhangende kabinetsreactie waarin alle drie de moties worden betrokken. </w:t>
      </w:r>
    </w:p>
    <w:p w:rsidR="00F1147F" w:rsidP="00D8127C" w:rsidRDefault="00F1147F" w14:paraId="1A1F6F12" w14:textId="77777777">
      <w:pPr>
        <w:rPr>
          <w:color w:val="000000" w:themeColor="text1"/>
        </w:rPr>
      </w:pPr>
    </w:p>
    <w:p w:rsidRPr="00685904" w:rsidR="00685904" w:rsidP="00D8127C" w:rsidRDefault="00B86C4E" w14:paraId="2C873671" w14:textId="1DAEB9B8">
      <w:pPr>
        <w:rPr>
          <w:color w:val="212121"/>
        </w:rPr>
      </w:pPr>
      <w:r>
        <w:rPr>
          <w:i/>
          <w:iCs/>
          <w:color w:val="000000" w:themeColor="text1"/>
        </w:rPr>
        <w:br w:type="column"/>
      </w:r>
      <w:r w:rsidRPr="0CDD7ACF" w:rsidR="168D2B63">
        <w:rPr>
          <w:i/>
          <w:iCs/>
          <w:color w:val="000000" w:themeColor="text1"/>
        </w:rPr>
        <w:lastRenderedPageBreak/>
        <w:t>E</w:t>
      </w:r>
      <w:r w:rsidRPr="0CDD7ACF" w:rsidR="00685904">
        <w:rPr>
          <w:i/>
          <w:iCs/>
          <w:color w:val="000000" w:themeColor="text1"/>
        </w:rPr>
        <w:t>valuatie GO-regeling</w:t>
      </w:r>
    </w:p>
    <w:p w:rsidR="00685904" w:rsidP="00D8127C" w:rsidRDefault="00685904" w14:paraId="5A4067F0" w14:textId="4EB91F7E">
      <w:pPr>
        <w:rPr>
          <w:color w:val="000000" w:themeColor="text1"/>
        </w:rPr>
      </w:pPr>
      <w:r w:rsidRPr="0CDD7ACF">
        <w:rPr>
          <w:color w:val="212121"/>
        </w:rPr>
        <w:t>Middels deze brief bied ik u</w:t>
      </w:r>
      <w:r w:rsidR="00894EA3">
        <w:rPr>
          <w:color w:val="212121"/>
        </w:rPr>
        <w:t xml:space="preserve"> daarnaast</w:t>
      </w:r>
      <w:r w:rsidRPr="0CDD7ACF">
        <w:rPr>
          <w:color w:val="212121"/>
        </w:rPr>
        <w:t xml:space="preserve"> </w:t>
      </w:r>
      <w:r w:rsidR="009732D2">
        <w:rPr>
          <w:color w:val="212121"/>
        </w:rPr>
        <w:t>de evaluatie van de GO</w:t>
      </w:r>
      <w:r w:rsidRPr="0CDD7ACF">
        <w:rPr>
          <w:color w:val="212121"/>
        </w:rPr>
        <w:t xml:space="preserve"> aan. </w:t>
      </w:r>
      <w:r w:rsidRPr="0CDD7ACF" w:rsidR="285F6D7B">
        <w:rPr>
          <w:color w:val="212121"/>
        </w:rPr>
        <w:t>De</w:t>
      </w:r>
      <w:r w:rsidRPr="0CDD7ACF" w:rsidR="02D20CA0">
        <w:rPr>
          <w:color w:val="212121"/>
        </w:rPr>
        <w:t>ze</w:t>
      </w:r>
      <w:r w:rsidRPr="0CDD7ACF" w:rsidR="285F6D7B">
        <w:rPr>
          <w:color w:val="212121"/>
        </w:rPr>
        <w:t xml:space="preserve"> is in opdracht van</w:t>
      </w:r>
      <w:r w:rsidRPr="0CDD7ACF">
        <w:rPr>
          <w:color w:val="212121"/>
        </w:rPr>
        <w:t xml:space="preserve"> het ministerie van Economische Zaken </w:t>
      </w:r>
      <w:r w:rsidRPr="0CDD7ACF" w:rsidR="6BCA3E31">
        <w:rPr>
          <w:color w:val="212121"/>
        </w:rPr>
        <w:t>door</w:t>
      </w:r>
      <w:r w:rsidRPr="0CDD7ACF">
        <w:rPr>
          <w:color w:val="212121"/>
        </w:rPr>
        <w:t xml:space="preserve"> SEO en Dialogic</w:t>
      </w:r>
      <w:r w:rsidRPr="0CDD7ACF" w:rsidR="42AB0741">
        <w:rPr>
          <w:color w:val="212121"/>
        </w:rPr>
        <w:t xml:space="preserve"> samen </w:t>
      </w:r>
      <w:r w:rsidRPr="0CDD7ACF" w:rsidR="12C73CEE">
        <w:rPr>
          <w:color w:val="212121"/>
        </w:rPr>
        <w:t>uitgevoerd</w:t>
      </w:r>
      <w:r w:rsidRPr="0CDD7ACF">
        <w:rPr>
          <w:color w:val="212121"/>
        </w:rPr>
        <w:t>. </w:t>
      </w:r>
      <w:r w:rsidRPr="0CDD7ACF">
        <w:rPr>
          <w:color w:val="000000" w:themeColor="text1"/>
        </w:rPr>
        <w:t>De</w:t>
      </w:r>
      <w:r w:rsidR="002965A8">
        <w:rPr>
          <w:color w:val="000000" w:themeColor="text1"/>
        </w:rPr>
        <w:t>ze</w:t>
      </w:r>
      <w:r w:rsidRPr="0CDD7ACF">
        <w:rPr>
          <w:color w:val="000000" w:themeColor="text1"/>
        </w:rPr>
        <w:t xml:space="preserve"> evaluatie betreft de periode 2019-2023. Niet alleen de GO</w:t>
      </w:r>
      <w:r w:rsidR="00894EA3">
        <w:rPr>
          <w:color w:val="000000" w:themeColor="text1"/>
        </w:rPr>
        <w:t>,</w:t>
      </w:r>
      <w:r w:rsidRPr="0CDD7ACF">
        <w:rPr>
          <w:color w:val="000000" w:themeColor="text1"/>
        </w:rPr>
        <w:t xml:space="preserve"> maar ook de </w:t>
      </w:r>
      <w:r w:rsidR="00892B40">
        <w:rPr>
          <w:color w:val="000000" w:themeColor="text1"/>
        </w:rPr>
        <w:t xml:space="preserve">tijdelijke </w:t>
      </w:r>
      <w:r w:rsidRPr="0CDD7ACF">
        <w:rPr>
          <w:color w:val="000000" w:themeColor="text1"/>
        </w:rPr>
        <w:t>GO-corona (GO-C) en de</w:t>
      </w:r>
      <w:r w:rsidR="00892B40">
        <w:rPr>
          <w:color w:val="000000" w:themeColor="text1"/>
        </w:rPr>
        <w:t xml:space="preserve"> pilot</w:t>
      </w:r>
      <w:r w:rsidRPr="0CDD7ACF">
        <w:rPr>
          <w:color w:val="000000" w:themeColor="text1"/>
        </w:rPr>
        <w:t xml:space="preserve"> GO Energie Transitie Financieringsfaciliteit (GO ETFF) regelingen zijn geëvalueerd. </w:t>
      </w:r>
    </w:p>
    <w:p w:rsidRPr="00685904" w:rsidR="00894EA3" w:rsidP="00D8127C" w:rsidRDefault="00894EA3" w14:paraId="5EF5A8DB" w14:textId="77777777">
      <w:pPr>
        <w:rPr>
          <w:color w:val="000000" w:themeColor="text1"/>
        </w:rPr>
      </w:pPr>
    </w:p>
    <w:bookmarkEnd w:id="0"/>
    <w:p w:rsidRPr="00894EA3" w:rsidR="00196FC4" w:rsidP="00D8127C" w:rsidRDefault="00AB6D6F" w14:paraId="24D87C67" w14:textId="2B1DF126">
      <w:pPr>
        <w:rPr>
          <w:rFonts w:ascii="Times New Roman" w:hAnsi="Times New Roman"/>
          <w:sz w:val="24"/>
        </w:rPr>
      </w:pPr>
      <w:r w:rsidRPr="00894EA3">
        <w:t>De GO-regeling zou op 1 juli 2025 vervallen. Om de evaluatie te voltooien en de regeling te herijken is de regeling onlangs met een jaar verlengd tot 1 juli 2026.</w:t>
      </w:r>
      <w:r w:rsidR="004B00F5">
        <w:t xml:space="preserve"> </w:t>
      </w:r>
      <w:r w:rsidRPr="00894EA3" w:rsidR="00196FC4">
        <w:rPr>
          <w:color w:val="000000"/>
          <w:shd w:val="clear" w:color="auto" w:fill="FFFFFF"/>
        </w:rPr>
        <w:t xml:space="preserve">De uitkomsten van de evaluatie worden in samenhang met de uitkomsten van het IBO-bedrijfsfinanciering op zorgvuldige wijze bezien. Aan de hand daarvan zal </w:t>
      </w:r>
      <w:r w:rsidR="008F7ADC">
        <w:rPr>
          <w:color w:val="000000"/>
          <w:shd w:val="clear" w:color="auto" w:fill="FFFFFF"/>
        </w:rPr>
        <w:t xml:space="preserve">bekeken </w:t>
      </w:r>
      <w:r w:rsidRPr="00894EA3" w:rsidR="00196FC4">
        <w:rPr>
          <w:color w:val="000000"/>
          <w:shd w:val="clear" w:color="auto" w:fill="FFFFFF"/>
        </w:rPr>
        <w:t>worden hoe het beste opvolging gegeven kan worden aan de uitkomsten van de evaluatie. Hierover zal ik uw Kamer later dit jaar informeren.</w:t>
      </w:r>
    </w:p>
    <w:p w:rsidR="00D22441" w:rsidP="00D8127C" w:rsidRDefault="00D22441" w14:paraId="572B3A0B" w14:textId="572AB12C"/>
    <w:p w:rsidRPr="005C65B5" w:rsidR="00591E4A" w:rsidP="00D8127C" w:rsidRDefault="00591E4A" w14:paraId="305E9668" w14:textId="77777777"/>
    <w:p w:rsidRPr="005C65B5" w:rsidR="00C90702" w:rsidP="00D8127C" w:rsidRDefault="00C90702" w14:paraId="37BCE887" w14:textId="77777777"/>
    <w:p w:rsidR="00C90702" w:rsidP="00D8127C" w:rsidRDefault="00C90702" w14:paraId="6531473A" w14:textId="77777777"/>
    <w:p w:rsidRPr="005C65B5" w:rsidR="00827130" w:rsidP="00D8127C" w:rsidRDefault="00827130" w14:paraId="10964D3E" w14:textId="77777777"/>
    <w:p w:rsidR="004425CC" w:rsidP="00D8127C" w:rsidRDefault="00676DD3" w14:paraId="4DD4116A" w14:textId="0F2D28DD">
      <w:r>
        <w:rPr>
          <w:szCs w:val="18"/>
        </w:rPr>
        <w:t>Vincent Karremans</w:t>
      </w:r>
      <w:r w:rsidR="00F01C2E">
        <w:rPr>
          <w:szCs w:val="18"/>
        </w:rPr>
        <w:br/>
      </w:r>
      <w:r w:rsidRPr="005C65B5" w:rsidR="00B12A13">
        <w:t>Minister van Economische Zaken</w:t>
      </w:r>
    </w:p>
    <w:sectPr w:rsidR="004425CC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C6072" w14:textId="77777777" w:rsidR="00C7418D" w:rsidRDefault="00C7418D">
      <w:r>
        <w:separator/>
      </w:r>
    </w:p>
    <w:p w14:paraId="77DCF3D1" w14:textId="77777777" w:rsidR="00C7418D" w:rsidRDefault="00C7418D"/>
  </w:endnote>
  <w:endnote w:type="continuationSeparator" w:id="0">
    <w:p w14:paraId="13EF1EB5" w14:textId="77777777" w:rsidR="00C7418D" w:rsidRDefault="00C7418D">
      <w:r>
        <w:continuationSeparator/>
      </w:r>
    </w:p>
    <w:p w14:paraId="5779B2A3" w14:textId="77777777" w:rsidR="00C7418D" w:rsidRDefault="00C7418D"/>
  </w:endnote>
  <w:endnote w:type="continuationNotice" w:id="1">
    <w:p w14:paraId="53F824D2" w14:textId="77777777" w:rsidR="00C7418D" w:rsidRDefault="00C741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A69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07276" w14:paraId="4439C2B3" w14:textId="77777777" w:rsidTr="00CA6A25">
      <w:trPr>
        <w:trHeight w:hRule="exact" w:val="240"/>
      </w:trPr>
      <w:tc>
        <w:tcPr>
          <w:tcW w:w="7601" w:type="dxa"/>
        </w:tcPr>
        <w:p w14:paraId="6861E9D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F54D345" w14:textId="052781AE" w:rsidR="00527BD4" w:rsidRPr="00645414" w:rsidRDefault="00B12A1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SECTIONPAGES   \* MERGEFORMAT">
            <w:r w:rsidR="004721BF">
              <w:t>2</w:t>
            </w:r>
          </w:fldSimple>
        </w:p>
      </w:tc>
    </w:tr>
  </w:tbl>
  <w:p w14:paraId="76EF358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07276" w14:paraId="7DF920B9" w14:textId="77777777" w:rsidTr="00CA6A25">
      <w:trPr>
        <w:trHeight w:hRule="exact" w:val="240"/>
      </w:trPr>
      <w:tc>
        <w:tcPr>
          <w:tcW w:w="7601" w:type="dxa"/>
        </w:tcPr>
        <w:p w14:paraId="1A9B716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8598967" w14:textId="01B4CE19" w:rsidR="00527BD4" w:rsidRPr="00ED539E" w:rsidRDefault="00B12A1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SECTIONPAGES   \* MERGEFORMAT">
            <w:r w:rsidR="004721BF">
              <w:t>2</w:t>
            </w:r>
          </w:fldSimple>
        </w:p>
      </w:tc>
    </w:tr>
  </w:tbl>
  <w:p w14:paraId="59695BB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9F0FEF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2B4B" w14:textId="77777777" w:rsidR="00C7418D" w:rsidRDefault="00C7418D">
      <w:r>
        <w:separator/>
      </w:r>
    </w:p>
    <w:p w14:paraId="49D3C572" w14:textId="77777777" w:rsidR="00C7418D" w:rsidRDefault="00C7418D"/>
  </w:footnote>
  <w:footnote w:type="continuationSeparator" w:id="0">
    <w:p w14:paraId="31498DBC" w14:textId="77777777" w:rsidR="00C7418D" w:rsidRDefault="00C7418D">
      <w:r>
        <w:continuationSeparator/>
      </w:r>
    </w:p>
    <w:p w14:paraId="6DCF3398" w14:textId="77777777" w:rsidR="00C7418D" w:rsidRDefault="00C7418D"/>
  </w:footnote>
  <w:footnote w:type="continuationNotice" w:id="1">
    <w:p w14:paraId="02EB4332" w14:textId="77777777" w:rsidR="00C7418D" w:rsidRDefault="00C7418D">
      <w:pPr>
        <w:spacing w:line="240" w:lineRule="auto"/>
      </w:pPr>
    </w:p>
  </w:footnote>
  <w:footnote w:id="2">
    <w:p w14:paraId="1B64A24C" w14:textId="31B68FFB" w:rsidR="00F9070D" w:rsidRPr="00F9070D" w:rsidRDefault="00F9070D" w:rsidP="00F579A3">
      <w:pPr>
        <w:spacing w:line="240" w:lineRule="auto"/>
        <w:rPr>
          <w:sz w:val="13"/>
          <w:szCs w:val="13"/>
        </w:rPr>
      </w:pPr>
      <w:r>
        <w:rPr>
          <w:rStyle w:val="Voetnootmarkering"/>
        </w:rPr>
        <w:footnoteRef/>
      </w:r>
      <w:r w:rsidR="00F579A3">
        <w:t xml:space="preserve"> </w:t>
      </w:r>
      <w:r w:rsidRPr="00F9070D">
        <w:rPr>
          <w:sz w:val="13"/>
          <w:szCs w:val="13"/>
        </w:rPr>
        <w:t>In de Kamerbrief van 8 april 2025 heeft de voormalig minister van Economische Zaken</w:t>
      </w:r>
      <w:r w:rsidR="00C20AA3">
        <w:rPr>
          <w:sz w:val="13"/>
          <w:szCs w:val="13"/>
        </w:rPr>
        <w:t>,</w:t>
      </w:r>
      <w:r w:rsidRPr="00F9070D">
        <w:rPr>
          <w:sz w:val="13"/>
          <w:szCs w:val="13"/>
        </w:rPr>
        <w:t xml:space="preserve"> mede namens de staatssecretaris van Financiën (Fiscaliteit, Belastingdienst en Douane)</w:t>
      </w:r>
      <w:r w:rsidR="00C20AA3">
        <w:rPr>
          <w:sz w:val="13"/>
          <w:szCs w:val="13"/>
        </w:rPr>
        <w:t>,</w:t>
      </w:r>
      <w:r w:rsidRPr="00F9070D">
        <w:rPr>
          <w:sz w:val="13"/>
          <w:szCs w:val="13"/>
        </w:rPr>
        <w:t xml:space="preserve"> toegezegd om v</w:t>
      </w:r>
      <w:r w:rsidR="009A104F">
        <w:rPr>
          <w:sz w:val="13"/>
          <w:szCs w:val="13"/>
        </w:rPr>
        <w:t>oo</w:t>
      </w:r>
      <w:r w:rsidRPr="00F9070D">
        <w:rPr>
          <w:sz w:val="13"/>
          <w:szCs w:val="13"/>
        </w:rPr>
        <w:t xml:space="preserve">r de zomer een </w:t>
      </w:r>
      <w:r w:rsidR="00954A9B" w:rsidRPr="00954A9B">
        <w:rPr>
          <w:sz w:val="13"/>
          <w:szCs w:val="13"/>
        </w:rPr>
        <w:t>kabinetsreactie</w:t>
      </w:r>
      <w:r w:rsidRPr="00F9070D">
        <w:rPr>
          <w:sz w:val="13"/>
          <w:szCs w:val="13"/>
        </w:rPr>
        <w:t xml:space="preserve"> met uw Kamer te delen.</w:t>
      </w:r>
    </w:p>
  </w:footnote>
  <w:footnote w:id="3">
    <w:p w14:paraId="0AED5234" w14:textId="77777777" w:rsidR="00A737DE" w:rsidRDefault="00A737DE" w:rsidP="00A737D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250EE">
        <w:t>Motie Van der Graaf en Stoffer, Kamerstuk II 2023/2024, 36 410, nr. 63</w:t>
      </w:r>
      <w:r>
        <w:t>.</w:t>
      </w:r>
    </w:p>
  </w:footnote>
  <w:footnote w:id="4">
    <w:p w14:paraId="4D774598" w14:textId="77777777" w:rsidR="00A737DE" w:rsidRDefault="00A737DE" w:rsidP="00A737D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250EE">
        <w:t>Motie De Jong c.s., Kamerstuk II 2023/2024, 32 637, nr. 580</w:t>
      </w:r>
      <w:r>
        <w:t>.</w:t>
      </w:r>
    </w:p>
  </w:footnote>
  <w:footnote w:id="5">
    <w:p w14:paraId="59C2591B" w14:textId="77777777" w:rsidR="00F1147F" w:rsidRDefault="00F1147F" w:rsidP="00F1147F">
      <w:pPr>
        <w:pStyle w:val="Voetnoottekst"/>
      </w:pPr>
      <w:r>
        <w:rPr>
          <w:rStyle w:val="Voetnootmarkering"/>
        </w:rPr>
        <w:footnoteRef/>
      </w:r>
      <w:r>
        <w:t xml:space="preserve"> Motie Dassen en </w:t>
      </w:r>
      <w:r w:rsidRPr="00242DBE">
        <w:t>Martens-America</w:t>
      </w:r>
      <w:r>
        <w:t xml:space="preserve">, </w:t>
      </w:r>
      <w:r w:rsidRPr="009250EE">
        <w:t>Kamerstuk II 202</w:t>
      </w:r>
      <w:r>
        <w:t>4</w:t>
      </w:r>
      <w:r w:rsidRPr="009250EE">
        <w:t>/202</w:t>
      </w:r>
      <w:r>
        <w:t>5</w:t>
      </w:r>
      <w:r w:rsidRPr="009250EE">
        <w:t xml:space="preserve">, </w:t>
      </w:r>
      <w:r w:rsidRPr="0053505A">
        <w:t>21 501-30, nr. 642</w:t>
      </w:r>
      <w:r>
        <w:t>.</w:t>
      </w:r>
    </w:p>
    <w:p w14:paraId="0FE14045" w14:textId="77777777" w:rsidR="00F1147F" w:rsidRDefault="00F1147F" w:rsidP="00F1147F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07276" w14:paraId="4A2E7A11" w14:textId="77777777" w:rsidTr="00A50CF6">
      <w:tc>
        <w:tcPr>
          <w:tcW w:w="2156" w:type="dxa"/>
        </w:tcPr>
        <w:p w14:paraId="4391C48F" w14:textId="77777777" w:rsidR="00527BD4" w:rsidRPr="005819CE" w:rsidRDefault="00B12A1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</w:tc>
    </w:tr>
    <w:tr w:rsidR="00A07276" w14:paraId="4B1A5CFD" w14:textId="77777777" w:rsidTr="00A50CF6">
      <w:trPr>
        <w:trHeight w:hRule="exact" w:val="200"/>
      </w:trPr>
      <w:tc>
        <w:tcPr>
          <w:tcW w:w="2156" w:type="dxa"/>
        </w:tcPr>
        <w:p w14:paraId="740DA907" w14:textId="77777777" w:rsidR="00527BD4" w:rsidRPr="005819CE" w:rsidRDefault="00527BD4" w:rsidP="00A50CF6"/>
      </w:tc>
    </w:tr>
    <w:tr w:rsidR="00A07276" w14:paraId="75F5B7F1" w14:textId="77777777" w:rsidTr="00502512">
      <w:trPr>
        <w:trHeight w:hRule="exact" w:val="774"/>
      </w:trPr>
      <w:tc>
        <w:tcPr>
          <w:tcW w:w="2156" w:type="dxa"/>
        </w:tcPr>
        <w:p w14:paraId="4D6E4208" w14:textId="77777777" w:rsidR="00527BD4" w:rsidRDefault="00B12A13" w:rsidP="003A5290">
          <w:pPr>
            <w:pStyle w:val="Huisstijl-Kopje"/>
          </w:pPr>
          <w:r>
            <w:t>Ons kenmerk</w:t>
          </w:r>
        </w:p>
        <w:p w14:paraId="19E80ADE" w14:textId="066164CA" w:rsidR="00527BD4" w:rsidRPr="005819CE" w:rsidRDefault="00B12A13" w:rsidP="004425CC">
          <w:pPr>
            <w:pStyle w:val="Huisstijl-Kopje"/>
          </w:pPr>
          <w:r>
            <w:rPr>
              <w:b w:val="0"/>
            </w:rPr>
            <w:t>DGB</w:t>
          </w:r>
          <w:r w:rsidR="00DF6402">
            <w:rPr>
              <w:b w:val="0"/>
            </w:rPr>
            <w:t>-O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99352809</w:t>
          </w:r>
        </w:p>
      </w:tc>
    </w:tr>
  </w:tbl>
  <w:p w14:paraId="6E9E9BD3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5CCD07B" w14:textId="77777777" w:rsidR="00527BD4" w:rsidRDefault="00527BD4" w:rsidP="008C356D"/>
  <w:p w14:paraId="2D66EF01" w14:textId="77777777" w:rsidR="00527BD4" w:rsidRPr="00740712" w:rsidRDefault="00527BD4" w:rsidP="008C356D"/>
  <w:p w14:paraId="60EBB78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DED934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E38230C" w14:textId="77777777" w:rsidR="00527BD4" w:rsidRDefault="00527BD4" w:rsidP="004F44C2"/>
  <w:p w14:paraId="3AA560CC" w14:textId="77777777" w:rsidR="00527BD4" w:rsidRPr="00740712" w:rsidRDefault="00527BD4" w:rsidP="004F44C2"/>
  <w:p w14:paraId="757F38F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07276" w14:paraId="5715D2AB" w14:textId="77777777" w:rsidTr="00751A6A">
      <w:trPr>
        <w:trHeight w:val="2636"/>
      </w:trPr>
      <w:tc>
        <w:tcPr>
          <w:tcW w:w="737" w:type="dxa"/>
        </w:tcPr>
        <w:p w14:paraId="0AD709E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76A3956B" w14:textId="77777777" w:rsidR="00527BD4" w:rsidRDefault="00B12A13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0024158" wp14:editId="41917FEC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A8140B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B3FE0E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CA3141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07276" w:rsidRPr="00D84CB5" w14:paraId="0B7C8986" w14:textId="77777777" w:rsidTr="00A50CF6">
      <w:tc>
        <w:tcPr>
          <w:tcW w:w="2160" w:type="dxa"/>
        </w:tcPr>
        <w:p w14:paraId="7747B0D1" w14:textId="77777777" w:rsidR="00527BD4" w:rsidRPr="005819CE" w:rsidRDefault="00B12A1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  <w:p w14:paraId="14572DAD" w14:textId="77777777" w:rsidR="00527BD4" w:rsidRPr="00BE5ED9" w:rsidRDefault="00B12A1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F80011D" w14:textId="77777777" w:rsidR="00EF495B" w:rsidRDefault="00B12A1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CB7A960" w14:textId="77777777" w:rsidR="00EF495B" w:rsidRPr="005B3814" w:rsidRDefault="00B12A1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4EE3929E" w14:textId="34B70C17" w:rsidR="00527BD4" w:rsidRPr="00D8127C" w:rsidRDefault="00B12A1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A07276" w:rsidRPr="00D84CB5" w14:paraId="010B0409" w14:textId="77777777" w:rsidTr="00A50CF6">
      <w:trPr>
        <w:trHeight w:hRule="exact" w:val="200"/>
      </w:trPr>
      <w:tc>
        <w:tcPr>
          <w:tcW w:w="2160" w:type="dxa"/>
        </w:tcPr>
        <w:p w14:paraId="43B49027" w14:textId="77777777" w:rsidR="00527BD4" w:rsidRPr="00D8127C" w:rsidRDefault="00527BD4" w:rsidP="00A50CF6"/>
      </w:tc>
    </w:tr>
    <w:tr w:rsidR="00A07276" w14:paraId="5180CDF0" w14:textId="77777777" w:rsidTr="00A50CF6">
      <w:tc>
        <w:tcPr>
          <w:tcW w:w="2160" w:type="dxa"/>
        </w:tcPr>
        <w:p w14:paraId="1EA674E9" w14:textId="77777777" w:rsidR="000C0163" w:rsidRPr="005819CE" w:rsidRDefault="00B12A1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2DFC57E" w14:textId="5F64B4BF" w:rsidR="000C0163" w:rsidRDefault="00B12A13" w:rsidP="000C0163">
          <w:pPr>
            <w:pStyle w:val="Huisstijl-Gegeven"/>
          </w:pPr>
          <w:r>
            <w:t>DGBI</w:t>
          </w:r>
          <w:r w:rsidR="00DF6402">
            <w:t>-O</w:t>
          </w:r>
          <w:r w:rsidR="00926AE2">
            <w:t xml:space="preserve"> / </w:t>
          </w:r>
          <w:r>
            <w:t>99352809</w:t>
          </w:r>
        </w:p>
        <w:p w14:paraId="1F0D0EA4" w14:textId="1C19E095" w:rsidR="00DF7809" w:rsidRPr="005819CE" w:rsidRDefault="00DF7809" w:rsidP="00DF7809">
          <w:pPr>
            <w:pStyle w:val="Huisstijl-Kopje"/>
          </w:pPr>
          <w:r>
            <w:t>Bijlage(n)</w:t>
          </w:r>
        </w:p>
        <w:p w14:paraId="30C72FA2" w14:textId="46ADB131" w:rsidR="00DF7809" w:rsidRPr="005819CE" w:rsidRDefault="00DF7809" w:rsidP="000C0163">
          <w:pPr>
            <w:pStyle w:val="Huisstijl-Gegeven"/>
          </w:pPr>
          <w:r>
            <w:t>1</w:t>
          </w:r>
        </w:p>
        <w:p w14:paraId="356DD493" w14:textId="77777777" w:rsidR="00527BD4" w:rsidRPr="005819CE" w:rsidRDefault="00527BD4" w:rsidP="00D8127C">
          <w:pPr>
            <w:pStyle w:val="Huisstijl-Kopje"/>
          </w:pPr>
        </w:p>
      </w:tc>
    </w:tr>
  </w:tbl>
  <w:p w14:paraId="5569556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07276" w14:paraId="792EB6BF" w14:textId="77777777" w:rsidTr="007610AA">
      <w:trPr>
        <w:trHeight w:val="400"/>
      </w:trPr>
      <w:tc>
        <w:tcPr>
          <w:tcW w:w="7520" w:type="dxa"/>
          <w:gridSpan w:val="2"/>
        </w:tcPr>
        <w:p w14:paraId="44FEAC8F" w14:textId="77777777" w:rsidR="00527BD4" w:rsidRPr="00BC3B53" w:rsidRDefault="00B12A1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07276" w14:paraId="13F26F81" w14:textId="77777777" w:rsidTr="007610AA">
      <w:tc>
        <w:tcPr>
          <w:tcW w:w="7520" w:type="dxa"/>
          <w:gridSpan w:val="2"/>
        </w:tcPr>
        <w:p w14:paraId="1025C490" w14:textId="77777777" w:rsidR="00527BD4" w:rsidRPr="00983E8F" w:rsidRDefault="00527BD4" w:rsidP="00A50CF6">
          <w:pPr>
            <w:pStyle w:val="Huisstijl-Rubricering"/>
          </w:pPr>
        </w:p>
      </w:tc>
    </w:tr>
    <w:tr w:rsidR="00A07276" w14:paraId="738A0A5A" w14:textId="77777777" w:rsidTr="007610AA">
      <w:trPr>
        <w:trHeight w:hRule="exact" w:val="2440"/>
      </w:trPr>
      <w:tc>
        <w:tcPr>
          <w:tcW w:w="7520" w:type="dxa"/>
          <w:gridSpan w:val="2"/>
        </w:tcPr>
        <w:p w14:paraId="1EA8978D" w14:textId="77777777" w:rsidR="00D8127C" w:rsidRDefault="00B12A13" w:rsidP="00A50CF6">
          <w:pPr>
            <w:pStyle w:val="Huisstijl-NAW"/>
          </w:pPr>
          <w:r>
            <w:t xml:space="preserve">De Voorzitter van de Tweede Kamer </w:t>
          </w:r>
        </w:p>
        <w:p w14:paraId="56AC5B43" w14:textId="653E35F3" w:rsidR="00527BD4" w:rsidRDefault="00B12A13" w:rsidP="00A50CF6">
          <w:pPr>
            <w:pStyle w:val="Huisstijl-NAW"/>
          </w:pPr>
          <w:r>
            <w:t>der Staten-Generaal</w:t>
          </w:r>
        </w:p>
        <w:p w14:paraId="2D360A68" w14:textId="77777777" w:rsidR="00A07276" w:rsidRDefault="00B12A13">
          <w:pPr>
            <w:pStyle w:val="Huisstijl-NAW"/>
          </w:pPr>
          <w:r>
            <w:t>Prinses Irenestraat 6</w:t>
          </w:r>
        </w:p>
        <w:p w14:paraId="0D3A154C" w14:textId="7F7FC5A5" w:rsidR="00A07276" w:rsidRDefault="00B12A13">
          <w:pPr>
            <w:pStyle w:val="Huisstijl-NAW"/>
          </w:pPr>
          <w:r>
            <w:t xml:space="preserve">2595 BD </w:t>
          </w:r>
          <w:r w:rsidR="00D8127C">
            <w:t xml:space="preserve"> </w:t>
          </w:r>
          <w:r>
            <w:t>DEN HAAG</w:t>
          </w:r>
        </w:p>
        <w:p w14:paraId="084FAC1A" w14:textId="77777777" w:rsidR="00A07276" w:rsidRDefault="00A07276">
          <w:pPr>
            <w:pStyle w:val="Huisstijl-NAW"/>
          </w:pPr>
        </w:p>
      </w:tc>
    </w:tr>
    <w:tr w:rsidR="00A07276" w14:paraId="79FCE3A9" w14:textId="77777777" w:rsidTr="007610AA">
      <w:trPr>
        <w:trHeight w:hRule="exact" w:val="400"/>
      </w:trPr>
      <w:tc>
        <w:tcPr>
          <w:tcW w:w="7520" w:type="dxa"/>
          <w:gridSpan w:val="2"/>
        </w:tcPr>
        <w:p w14:paraId="11BC25A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07276" w14:paraId="02F019F6" w14:textId="77777777" w:rsidTr="007610AA">
      <w:trPr>
        <w:trHeight w:val="240"/>
      </w:trPr>
      <w:tc>
        <w:tcPr>
          <w:tcW w:w="900" w:type="dxa"/>
        </w:tcPr>
        <w:p w14:paraId="75B6B77D" w14:textId="77777777" w:rsidR="00527BD4" w:rsidRPr="007709EF" w:rsidRDefault="00B12A1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</w:tcPr>
        <w:p w14:paraId="7DAA223B" w14:textId="1720924B" w:rsidR="00527BD4" w:rsidRPr="007709EF" w:rsidRDefault="00291B4B" w:rsidP="00A50CF6">
          <w:r>
            <w:t>14 augustus 2025</w:t>
          </w:r>
        </w:p>
      </w:tc>
    </w:tr>
    <w:tr w:rsidR="00A07276" w14:paraId="75120C9A" w14:textId="77777777" w:rsidTr="007610AA">
      <w:trPr>
        <w:trHeight w:val="240"/>
      </w:trPr>
      <w:tc>
        <w:tcPr>
          <w:tcW w:w="900" w:type="dxa"/>
        </w:tcPr>
        <w:p w14:paraId="5020B4D4" w14:textId="77777777" w:rsidR="00527BD4" w:rsidRPr="007709EF" w:rsidRDefault="00B12A1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</w:tcPr>
        <w:p w14:paraId="11C60748" w14:textId="6EDA00FF" w:rsidR="00527BD4" w:rsidRPr="007709EF" w:rsidRDefault="002D0FEA" w:rsidP="00A50CF6">
          <w:r>
            <w:t>V</w:t>
          </w:r>
          <w:r w:rsidR="0036530A" w:rsidRPr="0036530A">
            <w:t xml:space="preserve">oortgang </w:t>
          </w:r>
          <w:r w:rsidR="00102CD0">
            <w:t xml:space="preserve">kabinetsreactie Dialogic-rapport </w:t>
          </w:r>
          <w:r>
            <w:t>en a</w:t>
          </w:r>
          <w:r w:rsidRPr="0036530A">
            <w:t>anbieding evaluatie GO-regeling</w:t>
          </w:r>
        </w:p>
      </w:tc>
    </w:tr>
  </w:tbl>
  <w:p w14:paraId="507A59A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9B34C7"/>
    <w:multiLevelType w:val="hybridMultilevel"/>
    <w:tmpl w:val="6688D59C"/>
    <w:lvl w:ilvl="0" w:tplc="92B80A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AC68C80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F64B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CC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EB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EE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C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04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83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FAE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1D5EE67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AF69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A01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46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2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163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69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2B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82A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517D9"/>
    <w:multiLevelType w:val="hybridMultilevel"/>
    <w:tmpl w:val="FFFFFFFF"/>
    <w:lvl w:ilvl="0" w:tplc="83A2779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81505"/>
    <w:multiLevelType w:val="hybridMultilevel"/>
    <w:tmpl w:val="70B67432"/>
    <w:lvl w:ilvl="0" w:tplc="092091F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2BD7F3E"/>
    <w:multiLevelType w:val="hybridMultilevel"/>
    <w:tmpl w:val="28A46666"/>
    <w:lvl w:ilvl="0" w:tplc="FBD4C20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D892E1BC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90427">
    <w:abstractNumId w:val="11"/>
  </w:num>
  <w:num w:numId="2" w16cid:durableId="2086489123">
    <w:abstractNumId w:val="7"/>
  </w:num>
  <w:num w:numId="3" w16cid:durableId="131673945">
    <w:abstractNumId w:val="6"/>
  </w:num>
  <w:num w:numId="4" w16cid:durableId="410271133">
    <w:abstractNumId w:val="5"/>
  </w:num>
  <w:num w:numId="5" w16cid:durableId="1004673496">
    <w:abstractNumId w:val="4"/>
  </w:num>
  <w:num w:numId="6" w16cid:durableId="154999844">
    <w:abstractNumId w:val="8"/>
  </w:num>
  <w:num w:numId="7" w16cid:durableId="111629076">
    <w:abstractNumId w:val="3"/>
  </w:num>
  <w:num w:numId="8" w16cid:durableId="1289438585">
    <w:abstractNumId w:val="2"/>
  </w:num>
  <w:num w:numId="9" w16cid:durableId="657542245">
    <w:abstractNumId w:val="1"/>
  </w:num>
  <w:num w:numId="10" w16cid:durableId="170146242">
    <w:abstractNumId w:val="0"/>
  </w:num>
  <w:num w:numId="11" w16cid:durableId="1116219544">
    <w:abstractNumId w:val="10"/>
  </w:num>
  <w:num w:numId="12" w16cid:durableId="260380903">
    <w:abstractNumId w:val="12"/>
  </w:num>
  <w:num w:numId="13" w16cid:durableId="83578651">
    <w:abstractNumId w:val="15"/>
  </w:num>
  <w:num w:numId="14" w16cid:durableId="141236400">
    <w:abstractNumId w:val="13"/>
  </w:num>
  <w:num w:numId="15" w16cid:durableId="1942100022">
    <w:abstractNumId w:val="16"/>
  </w:num>
  <w:num w:numId="16" w16cid:durableId="1179849597">
    <w:abstractNumId w:val="9"/>
  </w:num>
  <w:num w:numId="17" w16cid:durableId="1495487273">
    <w:abstractNumId w:val="14"/>
  </w:num>
  <w:num w:numId="18" w16cid:durableId="128676564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02BF"/>
    <w:rsid w:val="00000DA5"/>
    <w:rsid w:val="00001EB9"/>
    <w:rsid w:val="00002DB7"/>
    <w:rsid w:val="000049FB"/>
    <w:rsid w:val="000067B0"/>
    <w:rsid w:val="00012B4F"/>
    <w:rsid w:val="00013862"/>
    <w:rsid w:val="00013F6D"/>
    <w:rsid w:val="00016012"/>
    <w:rsid w:val="000166BF"/>
    <w:rsid w:val="00017760"/>
    <w:rsid w:val="00020189"/>
    <w:rsid w:val="00020EE4"/>
    <w:rsid w:val="00023E9A"/>
    <w:rsid w:val="000242F7"/>
    <w:rsid w:val="0002619C"/>
    <w:rsid w:val="00026502"/>
    <w:rsid w:val="00033CDD"/>
    <w:rsid w:val="00034A84"/>
    <w:rsid w:val="00035E67"/>
    <w:rsid w:val="00035F7B"/>
    <w:rsid w:val="000366F3"/>
    <w:rsid w:val="00040BEF"/>
    <w:rsid w:val="00044782"/>
    <w:rsid w:val="000448DC"/>
    <w:rsid w:val="00045CD0"/>
    <w:rsid w:val="00054E5C"/>
    <w:rsid w:val="0006024D"/>
    <w:rsid w:val="00065636"/>
    <w:rsid w:val="000705A9"/>
    <w:rsid w:val="00071F28"/>
    <w:rsid w:val="0007208B"/>
    <w:rsid w:val="00074079"/>
    <w:rsid w:val="00075B4E"/>
    <w:rsid w:val="00076C8D"/>
    <w:rsid w:val="0008772D"/>
    <w:rsid w:val="00092799"/>
    <w:rsid w:val="00092C5F"/>
    <w:rsid w:val="00093948"/>
    <w:rsid w:val="0009410A"/>
    <w:rsid w:val="00094833"/>
    <w:rsid w:val="00096680"/>
    <w:rsid w:val="000A0F36"/>
    <w:rsid w:val="000A174A"/>
    <w:rsid w:val="000A2874"/>
    <w:rsid w:val="000A3E0A"/>
    <w:rsid w:val="000A65AC"/>
    <w:rsid w:val="000A7159"/>
    <w:rsid w:val="000B5387"/>
    <w:rsid w:val="000B61F4"/>
    <w:rsid w:val="000B7281"/>
    <w:rsid w:val="000B7FAB"/>
    <w:rsid w:val="000C0163"/>
    <w:rsid w:val="000C0877"/>
    <w:rsid w:val="000C15B8"/>
    <w:rsid w:val="000C1BA1"/>
    <w:rsid w:val="000C2865"/>
    <w:rsid w:val="000C3EA9"/>
    <w:rsid w:val="000C50F3"/>
    <w:rsid w:val="000D0225"/>
    <w:rsid w:val="000D31A1"/>
    <w:rsid w:val="000E1D0D"/>
    <w:rsid w:val="000E2276"/>
    <w:rsid w:val="000E3B9A"/>
    <w:rsid w:val="000E5238"/>
    <w:rsid w:val="000E5901"/>
    <w:rsid w:val="000E7895"/>
    <w:rsid w:val="000E7EF9"/>
    <w:rsid w:val="000F161D"/>
    <w:rsid w:val="000F224A"/>
    <w:rsid w:val="000F2AEF"/>
    <w:rsid w:val="000F3CAA"/>
    <w:rsid w:val="000F3CBB"/>
    <w:rsid w:val="00102ABB"/>
    <w:rsid w:val="00102CD0"/>
    <w:rsid w:val="00105ED2"/>
    <w:rsid w:val="00106359"/>
    <w:rsid w:val="00107C7F"/>
    <w:rsid w:val="00110E78"/>
    <w:rsid w:val="00116CDE"/>
    <w:rsid w:val="00121BF0"/>
    <w:rsid w:val="00123127"/>
    <w:rsid w:val="001234E9"/>
    <w:rsid w:val="00123704"/>
    <w:rsid w:val="00123971"/>
    <w:rsid w:val="001251F9"/>
    <w:rsid w:val="001270C7"/>
    <w:rsid w:val="00132540"/>
    <w:rsid w:val="00133E27"/>
    <w:rsid w:val="00133F0F"/>
    <w:rsid w:val="001407BB"/>
    <w:rsid w:val="00142F95"/>
    <w:rsid w:val="00143F3E"/>
    <w:rsid w:val="00146298"/>
    <w:rsid w:val="0014786A"/>
    <w:rsid w:val="00150AF1"/>
    <w:rsid w:val="001516A4"/>
    <w:rsid w:val="00151E5F"/>
    <w:rsid w:val="00152927"/>
    <w:rsid w:val="00153E28"/>
    <w:rsid w:val="00155A23"/>
    <w:rsid w:val="00156133"/>
    <w:rsid w:val="001569AB"/>
    <w:rsid w:val="0016052D"/>
    <w:rsid w:val="001613AB"/>
    <w:rsid w:val="00162412"/>
    <w:rsid w:val="00162C67"/>
    <w:rsid w:val="00162FC2"/>
    <w:rsid w:val="001635E1"/>
    <w:rsid w:val="00164D63"/>
    <w:rsid w:val="001651EB"/>
    <w:rsid w:val="0016725C"/>
    <w:rsid w:val="00167B56"/>
    <w:rsid w:val="00171C9F"/>
    <w:rsid w:val="001726F3"/>
    <w:rsid w:val="00172CB6"/>
    <w:rsid w:val="00173C51"/>
    <w:rsid w:val="00174CC2"/>
    <w:rsid w:val="00175F41"/>
    <w:rsid w:val="00176CC6"/>
    <w:rsid w:val="00181BE4"/>
    <w:rsid w:val="00182EF5"/>
    <w:rsid w:val="00185576"/>
    <w:rsid w:val="00185951"/>
    <w:rsid w:val="001863DE"/>
    <w:rsid w:val="00190CDB"/>
    <w:rsid w:val="00191C00"/>
    <w:rsid w:val="00193BDE"/>
    <w:rsid w:val="00196B8B"/>
    <w:rsid w:val="00196F20"/>
    <w:rsid w:val="00196FC4"/>
    <w:rsid w:val="001A02B6"/>
    <w:rsid w:val="001A12AC"/>
    <w:rsid w:val="001A2BEA"/>
    <w:rsid w:val="001A3A08"/>
    <w:rsid w:val="001A4638"/>
    <w:rsid w:val="001A6465"/>
    <w:rsid w:val="001A6595"/>
    <w:rsid w:val="001A6D93"/>
    <w:rsid w:val="001A7A85"/>
    <w:rsid w:val="001B14A8"/>
    <w:rsid w:val="001B255B"/>
    <w:rsid w:val="001B4C18"/>
    <w:rsid w:val="001B6255"/>
    <w:rsid w:val="001C0235"/>
    <w:rsid w:val="001C071E"/>
    <w:rsid w:val="001C0DF7"/>
    <w:rsid w:val="001C123C"/>
    <w:rsid w:val="001C32EC"/>
    <w:rsid w:val="001C38BD"/>
    <w:rsid w:val="001C49DC"/>
    <w:rsid w:val="001C4D5A"/>
    <w:rsid w:val="001D2B88"/>
    <w:rsid w:val="001E0EBF"/>
    <w:rsid w:val="001E34C6"/>
    <w:rsid w:val="001E5581"/>
    <w:rsid w:val="001E5FCF"/>
    <w:rsid w:val="001E6259"/>
    <w:rsid w:val="001F1778"/>
    <w:rsid w:val="001F2FF9"/>
    <w:rsid w:val="001F3C70"/>
    <w:rsid w:val="001F5ADB"/>
    <w:rsid w:val="00200D88"/>
    <w:rsid w:val="00201F68"/>
    <w:rsid w:val="0020295F"/>
    <w:rsid w:val="002041B6"/>
    <w:rsid w:val="00206C60"/>
    <w:rsid w:val="00211506"/>
    <w:rsid w:val="00212F2A"/>
    <w:rsid w:val="00214F2B"/>
    <w:rsid w:val="00216876"/>
    <w:rsid w:val="00217880"/>
    <w:rsid w:val="00221FF1"/>
    <w:rsid w:val="0022280A"/>
    <w:rsid w:val="00222D66"/>
    <w:rsid w:val="00224A8A"/>
    <w:rsid w:val="00225993"/>
    <w:rsid w:val="002309A8"/>
    <w:rsid w:val="00230C72"/>
    <w:rsid w:val="0023106E"/>
    <w:rsid w:val="002369BF"/>
    <w:rsid w:val="00236CFE"/>
    <w:rsid w:val="00237C9D"/>
    <w:rsid w:val="00241427"/>
    <w:rsid w:val="002428E3"/>
    <w:rsid w:val="00242DBE"/>
    <w:rsid w:val="00243031"/>
    <w:rsid w:val="002434E3"/>
    <w:rsid w:val="00244E82"/>
    <w:rsid w:val="00245893"/>
    <w:rsid w:val="00251544"/>
    <w:rsid w:val="0025176F"/>
    <w:rsid w:val="00254059"/>
    <w:rsid w:val="00254F4A"/>
    <w:rsid w:val="00255213"/>
    <w:rsid w:val="00257AF8"/>
    <w:rsid w:val="00260BAF"/>
    <w:rsid w:val="00264168"/>
    <w:rsid w:val="002650F7"/>
    <w:rsid w:val="002662DA"/>
    <w:rsid w:val="002733D3"/>
    <w:rsid w:val="00273EB5"/>
    <w:rsid w:val="00273F3B"/>
    <w:rsid w:val="00274DB7"/>
    <w:rsid w:val="00275984"/>
    <w:rsid w:val="0028058E"/>
    <w:rsid w:val="00280F74"/>
    <w:rsid w:val="002812BD"/>
    <w:rsid w:val="00281A2B"/>
    <w:rsid w:val="002822CA"/>
    <w:rsid w:val="00282B59"/>
    <w:rsid w:val="00286998"/>
    <w:rsid w:val="002909C2"/>
    <w:rsid w:val="00291AB7"/>
    <w:rsid w:val="00291B15"/>
    <w:rsid w:val="00291B4B"/>
    <w:rsid w:val="00291F9F"/>
    <w:rsid w:val="00292EB2"/>
    <w:rsid w:val="0029422B"/>
    <w:rsid w:val="002944AC"/>
    <w:rsid w:val="00295C63"/>
    <w:rsid w:val="002965A8"/>
    <w:rsid w:val="00296CD7"/>
    <w:rsid w:val="00297944"/>
    <w:rsid w:val="002A0938"/>
    <w:rsid w:val="002A0D86"/>
    <w:rsid w:val="002A3A9A"/>
    <w:rsid w:val="002A4311"/>
    <w:rsid w:val="002A7D40"/>
    <w:rsid w:val="002B153C"/>
    <w:rsid w:val="002B52FC"/>
    <w:rsid w:val="002B56DD"/>
    <w:rsid w:val="002C2830"/>
    <w:rsid w:val="002C57FE"/>
    <w:rsid w:val="002C5804"/>
    <w:rsid w:val="002C64B8"/>
    <w:rsid w:val="002D001A"/>
    <w:rsid w:val="002D0FEA"/>
    <w:rsid w:val="002D28E2"/>
    <w:rsid w:val="002D317B"/>
    <w:rsid w:val="002D3587"/>
    <w:rsid w:val="002D4FED"/>
    <w:rsid w:val="002D502D"/>
    <w:rsid w:val="002D58DB"/>
    <w:rsid w:val="002D640B"/>
    <w:rsid w:val="002E0F69"/>
    <w:rsid w:val="002E489D"/>
    <w:rsid w:val="002E5444"/>
    <w:rsid w:val="002F3060"/>
    <w:rsid w:val="002F434C"/>
    <w:rsid w:val="002F5147"/>
    <w:rsid w:val="002F6DAD"/>
    <w:rsid w:val="002F6F55"/>
    <w:rsid w:val="002F7ABD"/>
    <w:rsid w:val="00305E16"/>
    <w:rsid w:val="003074D6"/>
    <w:rsid w:val="003113D9"/>
    <w:rsid w:val="0031181D"/>
    <w:rsid w:val="00312597"/>
    <w:rsid w:val="00313067"/>
    <w:rsid w:val="0031791B"/>
    <w:rsid w:val="00322F5E"/>
    <w:rsid w:val="00323B1E"/>
    <w:rsid w:val="00323CC6"/>
    <w:rsid w:val="00325742"/>
    <w:rsid w:val="00327BA5"/>
    <w:rsid w:val="0033114D"/>
    <w:rsid w:val="0033280F"/>
    <w:rsid w:val="0033326F"/>
    <w:rsid w:val="003332A0"/>
    <w:rsid w:val="00333760"/>
    <w:rsid w:val="00333C00"/>
    <w:rsid w:val="00333F41"/>
    <w:rsid w:val="00334154"/>
    <w:rsid w:val="00334F00"/>
    <w:rsid w:val="00334FED"/>
    <w:rsid w:val="00337121"/>
    <w:rsid w:val="003372C4"/>
    <w:rsid w:val="00340ECA"/>
    <w:rsid w:val="00341FA0"/>
    <w:rsid w:val="00344F3D"/>
    <w:rsid w:val="00345299"/>
    <w:rsid w:val="00345C8B"/>
    <w:rsid w:val="003468AA"/>
    <w:rsid w:val="00347F13"/>
    <w:rsid w:val="00351A8D"/>
    <w:rsid w:val="00352354"/>
    <w:rsid w:val="003526BB"/>
    <w:rsid w:val="00352BCF"/>
    <w:rsid w:val="00352DFB"/>
    <w:rsid w:val="00353932"/>
    <w:rsid w:val="0035464B"/>
    <w:rsid w:val="003601BE"/>
    <w:rsid w:val="00360BCA"/>
    <w:rsid w:val="00361A56"/>
    <w:rsid w:val="0036252A"/>
    <w:rsid w:val="00363290"/>
    <w:rsid w:val="00363C8B"/>
    <w:rsid w:val="003647A1"/>
    <w:rsid w:val="00364B72"/>
    <w:rsid w:val="00364D9D"/>
    <w:rsid w:val="0036530A"/>
    <w:rsid w:val="00371048"/>
    <w:rsid w:val="00372433"/>
    <w:rsid w:val="0037396C"/>
    <w:rsid w:val="0037421D"/>
    <w:rsid w:val="00376093"/>
    <w:rsid w:val="003779BE"/>
    <w:rsid w:val="00383DA1"/>
    <w:rsid w:val="00384022"/>
    <w:rsid w:val="00385974"/>
    <w:rsid w:val="00385F30"/>
    <w:rsid w:val="00390634"/>
    <w:rsid w:val="00392B82"/>
    <w:rsid w:val="00393696"/>
    <w:rsid w:val="003936B3"/>
    <w:rsid w:val="00393963"/>
    <w:rsid w:val="00395575"/>
    <w:rsid w:val="00395672"/>
    <w:rsid w:val="0039588E"/>
    <w:rsid w:val="003A06C8"/>
    <w:rsid w:val="003A0D7C"/>
    <w:rsid w:val="003A2167"/>
    <w:rsid w:val="003A5290"/>
    <w:rsid w:val="003B0155"/>
    <w:rsid w:val="003B0606"/>
    <w:rsid w:val="003B0C6F"/>
    <w:rsid w:val="003B625C"/>
    <w:rsid w:val="003B66CC"/>
    <w:rsid w:val="003B715B"/>
    <w:rsid w:val="003B7EE7"/>
    <w:rsid w:val="003C2CCB"/>
    <w:rsid w:val="003C3463"/>
    <w:rsid w:val="003C39BD"/>
    <w:rsid w:val="003C50FA"/>
    <w:rsid w:val="003C663C"/>
    <w:rsid w:val="003D117E"/>
    <w:rsid w:val="003D3231"/>
    <w:rsid w:val="003D39EC"/>
    <w:rsid w:val="003D5ABC"/>
    <w:rsid w:val="003D5DED"/>
    <w:rsid w:val="003D766B"/>
    <w:rsid w:val="003D7A78"/>
    <w:rsid w:val="003D7FC6"/>
    <w:rsid w:val="003E3DD5"/>
    <w:rsid w:val="003E52D9"/>
    <w:rsid w:val="003E606E"/>
    <w:rsid w:val="003E622B"/>
    <w:rsid w:val="003F07C6"/>
    <w:rsid w:val="003F1F6B"/>
    <w:rsid w:val="003F2663"/>
    <w:rsid w:val="003F3757"/>
    <w:rsid w:val="003F38BD"/>
    <w:rsid w:val="003F44B7"/>
    <w:rsid w:val="003F4768"/>
    <w:rsid w:val="003F62EC"/>
    <w:rsid w:val="004008E9"/>
    <w:rsid w:val="0040220D"/>
    <w:rsid w:val="00404AD8"/>
    <w:rsid w:val="0040654E"/>
    <w:rsid w:val="00411F4E"/>
    <w:rsid w:val="004126D7"/>
    <w:rsid w:val="00413D48"/>
    <w:rsid w:val="00415CA7"/>
    <w:rsid w:val="004165FB"/>
    <w:rsid w:val="004179A6"/>
    <w:rsid w:val="00423A99"/>
    <w:rsid w:val="0042590D"/>
    <w:rsid w:val="00432F8C"/>
    <w:rsid w:val="004401C6"/>
    <w:rsid w:val="00441AC2"/>
    <w:rsid w:val="0044249B"/>
    <w:rsid w:val="004425CC"/>
    <w:rsid w:val="00447F94"/>
    <w:rsid w:val="0045023C"/>
    <w:rsid w:val="00451A5B"/>
    <w:rsid w:val="004525FF"/>
    <w:rsid w:val="00452BCD"/>
    <w:rsid w:val="00452CEA"/>
    <w:rsid w:val="00452EFA"/>
    <w:rsid w:val="00454D5A"/>
    <w:rsid w:val="00463DD0"/>
    <w:rsid w:val="00465B52"/>
    <w:rsid w:val="0046628B"/>
    <w:rsid w:val="0046708E"/>
    <w:rsid w:val="004676C6"/>
    <w:rsid w:val="00471A98"/>
    <w:rsid w:val="004721BF"/>
    <w:rsid w:val="00472A65"/>
    <w:rsid w:val="00474463"/>
    <w:rsid w:val="00474B75"/>
    <w:rsid w:val="00480B1B"/>
    <w:rsid w:val="0048136C"/>
    <w:rsid w:val="00483F0B"/>
    <w:rsid w:val="00484786"/>
    <w:rsid w:val="00496319"/>
    <w:rsid w:val="00496515"/>
    <w:rsid w:val="00496D1C"/>
    <w:rsid w:val="00497279"/>
    <w:rsid w:val="004A163B"/>
    <w:rsid w:val="004A1991"/>
    <w:rsid w:val="004A3E32"/>
    <w:rsid w:val="004A62F0"/>
    <w:rsid w:val="004A670A"/>
    <w:rsid w:val="004B00F5"/>
    <w:rsid w:val="004B211D"/>
    <w:rsid w:val="004B4278"/>
    <w:rsid w:val="004B5465"/>
    <w:rsid w:val="004B5FEB"/>
    <w:rsid w:val="004B62B6"/>
    <w:rsid w:val="004B70F0"/>
    <w:rsid w:val="004B7337"/>
    <w:rsid w:val="004C0FF2"/>
    <w:rsid w:val="004C21A8"/>
    <w:rsid w:val="004C21B7"/>
    <w:rsid w:val="004C370D"/>
    <w:rsid w:val="004C3E45"/>
    <w:rsid w:val="004C6E2B"/>
    <w:rsid w:val="004C7E81"/>
    <w:rsid w:val="004D0B0D"/>
    <w:rsid w:val="004D1046"/>
    <w:rsid w:val="004D21E9"/>
    <w:rsid w:val="004D227C"/>
    <w:rsid w:val="004D505E"/>
    <w:rsid w:val="004D72CA"/>
    <w:rsid w:val="004E06D1"/>
    <w:rsid w:val="004E2242"/>
    <w:rsid w:val="004E360F"/>
    <w:rsid w:val="004E3A90"/>
    <w:rsid w:val="004E505E"/>
    <w:rsid w:val="004F1827"/>
    <w:rsid w:val="004F42FF"/>
    <w:rsid w:val="004F44C2"/>
    <w:rsid w:val="004F46FD"/>
    <w:rsid w:val="00502512"/>
    <w:rsid w:val="00502EF1"/>
    <w:rsid w:val="00503CA4"/>
    <w:rsid w:val="00503FD2"/>
    <w:rsid w:val="00505262"/>
    <w:rsid w:val="00510C75"/>
    <w:rsid w:val="0051102C"/>
    <w:rsid w:val="005143F0"/>
    <w:rsid w:val="00516022"/>
    <w:rsid w:val="005172E6"/>
    <w:rsid w:val="00520072"/>
    <w:rsid w:val="00521CEE"/>
    <w:rsid w:val="005230F9"/>
    <w:rsid w:val="005240C8"/>
    <w:rsid w:val="00524FB4"/>
    <w:rsid w:val="00526051"/>
    <w:rsid w:val="00527BD4"/>
    <w:rsid w:val="00527FFC"/>
    <w:rsid w:val="00530577"/>
    <w:rsid w:val="00532134"/>
    <w:rsid w:val="00532A68"/>
    <w:rsid w:val="005332C5"/>
    <w:rsid w:val="00533D14"/>
    <w:rsid w:val="0053505A"/>
    <w:rsid w:val="00537095"/>
    <w:rsid w:val="005379C6"/>
    <w:rsid w:val="005403C8"/>
    <w:rsid w:val="005429DC"/>
    <w:rsid w:val="00542C96"/>
    <w:rsid w:val="005563A2"/>
    <w:rsid w:val="005565F9"/>
    <w:rsid w:val="00557628"/>
    <w:rsid w:val="005604F4"/>
    <w:rsid w:val="00561E91"/>
    <w:rsid w:val="00562A9C"/>
    <w:rsid w:val="005653FF"/>
    <w:rsid w:val="005670DA"/>
    <w:rsid w:val="0057151F"/>
    <w:rsid w:val="00572157"/>
    <w:rsid w:val="00573041"/>
    <w:rsid w:val="00575B80"/>
    <w:rsid w:val="0057620F"/>
    <w:rsid w:val="00580F1B"/>
    <w:rsid w:val="005819CE"/>
    <w:rsid w:val="0058298D"/>
    <w:rsid w:val="0058438C"/>
    <w:rsid w:val="00584C1A"/>
    <w:rsid w:val="0058744E"/>
    <w:rsid w:val="00590C72"/>
    <w:rsid w:val="00591E4A"/>
    <w:rsid w:val="00593C2B"/>
    <w:rsid w:val="00593CDD"/>
    <w:rsid w:val="00595231"/>
    <w:rsid w:val="00595B1A"/>
    <w:rsid w:val="00596166"/>
    <w:rsid w:val="005966F7"/>
    <w:rsid w:val="00597F64"/>
    <w:rsid w:val="005A207F"/>
    <w:rsid w:val="005A2F35"/>
    <w:rsid w:val="005A5EE2"/>
    <w:rsid w:val="005B2461"/>
    <w:rsid w:val="005B3814"/>
    <w:rsid w:val="005B463E"/>
    <w:rsid w:val="005C34E1"/>
    <w:rsid w:val="005C3FE0"/>
    <w:rsid w:val="005C4029"/>
    <w:rsid w:val="005C65B5"/>
    <w:rsid w:val="005C740C"/>
    <w:rsid w:val="005D366D"/>
    <w:rsid w:val="005D437C"/>
    <w:rsid w:val="005D4866"/>
    <w:rsid w:val="005D625B"/>
    <w:rsid w:val="005E3903"/>
    <w:rsid w:val="005E6FB6"/>
    <w:rsid w:val="005F2777"/>
    <w:rsid w:val="005F41AA"/>
    <w:rsid w:val="005F47F3"/>
    <w:rsid w:val="005F62D3"/>
    <w:rsid w:val="005F6D11"/>
    <w:rsid w:val="00600CF0"/>
    <w:rsid w:val="00602C50"/>
    <w:rsid w:val="006048F4"/>
    <w:rsid w:val="006064E2"/>
    <w:rsid w:val="0060660A"/>
    <w:rsid w:val="00606F63"/>
    <w:rsid w:val="00607BDE"/>
    <w:rsid w:val="00612C1F"/>
    <w:rsid w:val="00613B1D"/>
    <w:rsid w:val="00616C73"/>
    <w:rsid w:val="00617607"/>
    <w:rsid w:val="00617A44"/>
    <w:rsid w:val="006202B6"/>
    <w:rsid w:val="00622C01"/>
    <w:rsid w:val="00623C46"/>
    <w:rsid w:val="00624637"/>
    <w:rsid w:val="00625CD0"/>
    <w:rsid w:val="0062627D"/>
    <w:rsid w:val="00627432"/>
    <w:rsid w:val="00627B5B"/>
    <w:rsid w:val="006308C4"/>
    <w:rsid w:val="00632237"/>
    <w:rsid w:val="00636FA9"/>
    <w:rsid w:val="00637DE6"/>
    <w:rsid w:val="00641AAE"/>
    <w:rsid w:val="006429B5"/>
    <w:rsid w:val="00642D28"/>
    <w:rsid w:val="006442A0"/>
    <w:rsid w:val="006448E4"/>
    <w:rsid w:val="006453D6"/>
    <w:rsid w:val="00645414"/>
    <w:rsid w:val="006510ED"/>
    <w:rsid w:val="00651B6E"/>
    <w:rsid w:val="00651CEE"/>
    <w:rsid w:val="00652959"/>
    <w:rsid w:val="00652CE4"/>
    <w:rsid w:val="006532F5"/>
    <w:rsid w:val="00653606"/>
    <w:rsid w:val="00653A44"/>
    <w:rsid w:val="00656885"/>
    <w:rsid w:val="00657DAE"/>
    <w:rsid w:val="006602F8"/>
    <w:rsid w:val="006610E9"/>
    <w:rsid w:val="00661591"/>
    <w:rsid w:val="00664678"/>
    <w:rsid w:val="0066632F"/>
    <w:rsid w:val="00674A89"/>
    <w:rsid w:val="00674F3D"/>
    <w:rsid w:val="006765D9"/>
    <w:rsid w:val="00676DD3"/>
    <w:rsid w:val="006834D7"/>
    <w:rsid w:val="00684A3C"/>
    <w:rsid w:val="00685545"/>
    <w:rsid w:val="00685904"/>
    <w:rsid w:val="006861C8"/>
    <w:rsid w:val="006864B3"/>
    <w:rsid w:val="0069082C"/>
    <w:rsid w:val="00691165"/>
    <w:rsid w:val="006914DF"/>
    <w:rsid w:val="00692D64"/>
    <w:rsid w:val="006A10F8"/>
    <w:rsid w:val="006A2100"/>
    <w:rsid w:val="006A5324"/>
    <w:rsid w:val="006A5C3B"/>
    <w:rsid w:val="006A72E0"/>
    <w:rsid w:val="006B0BF3"/>
    <w:rsid w:val="006B0DA6"/>
    <w:rsid w:val="006B2A9C"/>
    <w:rsid w:val="006B4CA7"/>
    <w:rsid w:val="006B6BAB"/>
    <w:rsid w:val="006B775E"/>
    <w:rsid w:val="006B7BC7"/>
    <w:rsid w:val="006C1448"/>
    <w:rsid w:val="006C2535"/>
    <w:rsid w:val="006C441E"/>
    <w:rsid w:val="006C4923"/>
    <w:rsid w:val="006C4B90"/>
    <w:rsid w:val="006D09A2"/>
    <w:rsid w:val="006D1016"/>
    <w:rsid w:val="006D17F2"/>
    <w:rsid w:val="006D32B0"/>
    <w:rsid w:val="006D38E7"/>
    <w:rsid w:val="006D64CD"/>
    <w:rsid w:val="006D65C1"/>
    <w:rsid w:val="006E058A"/>
    <w:rsid w:val="006E18E6"/>
    <w:rsid w:val="006E20C4"/>
    <w:rsid w:val="006E2AB1"/>
    <w:rsid w:val="006E3546"/>
    <w:rsid w:val="006E358D"/>
    <w:rsid w:val="006E36E4"/>
    <w:rsid w:val="006E3FA9"/>
    <w:rsid w:val="006E7547"/>
    <w:rsid w:val="006E7D82"/>
    <w:rsid w:val="006F038F"/>
    <w:rsid w:val="006F0877"/>
    <w:rsid w:val="006F0F93"/>
    <w:rsid w:val="006F31F2"/>
    <w:rsid w:val="006F3739"/>
    <w:rsid w:val="006F5A46"/>
    <w:rsid w:val="006F7494"/>
    <w:rsid w:val="006F751F"/>
    <w:rsid w:val="00701483"/>
    <w:rsid w:val="00701D60"/>
    <w:rsid w:val="00704C00"/>
    <w:rsid w:val="00705433"/>
    <w:rsid w:val="00712F79"/>
    <w:rsid w:val="00712F7C"/>
    <w:rsid w:val="007136A4"/>
    <w:rsid w:val="00714DC5"/>
    <w:rsid w:val="00715237"/>
    <w:rsid w:val="00721AE1"/>
    <w:rsid w:val="007232A3"/>
    <w:rsid w:val="0072334E"/>
    <w:rsid w:val="007254A5"/>
    <w:rsid w:val="00725748"/>
    <w:rsid w:val="0072595F"/>
    <w:rsid w:val="007269E3"/>
    <w:rsid w:val="007275EA"/>
    <w:rsid w:val="00730313"/>
    <w:rsid w:val="00730C53"/>
    <w:rsid w:val="0073287E"/>
    <w:rsid w:val="00733D8E"/>
    <w:rsid w:val="00735D88"/>
    <w:rsid w:val="007363C4"/>
    <w:rsid w:val="0073720D"/>
    <w:rsid w:val="00737507"/>
    <w:rsid w:val="00740712"/>
    <w:rsid w:val="00742AB9"/>
    <w:rsid w:val="00745ECB"/>
    <w:rsid w:val="00746A4D"/>
    <w:rsid w:val="00746C31"/>
    <w:rsid w:val="00747656"/>
    <w:rsid w:val="00751246"/>
    <w:rsid w:val="00751A6A"/>
    <w:rsid w:val="007528E4"/>
    <w:rsid w:val="0075403E"/>
    <w:rsid w:val="007546F4"/>
    <w:rsid w:val="00754FBF"/>
    <w:rsid w:val="007600FA"/>
    <w:rsid w:val="007610AA"/>
    <w:rsid w:val="00761B86"/>
    <w:rsid w:val="00761F79"/>
    <w:rsid w:val="007709EF"/>
    <w:rsid w:val="00771772"/>
    <w:rsid w:val="00772E9D"/>
    <w:rsid w:val="00773255"/>
    <w:rsid w:val="00777588"/>
    <w:rsid w:val="00782701"/>
    <w:rsid w:val="00783495"/>
    <w:rsid w:val="00783559"/>
    <w:rsid w:val="00785F3E"/>
    <w:rsid w:val="007861BA"/>
    <w:rsid w:val="00790308"/>
    <w:rsid w:val="0079551B"/>
    <w:rsid w:val="00797AA5"/>
    <w:rsid w:val="007A26BD"/>
    <w:rsid w:val="007A4105"/>
    <w:rsid w:val="007A5377"/>
    <w:rsid w:val="007B4503"/>
    <w:rsid w:val="007B4AA8"/>
    <w:rsid w:val="007B6FFA"/>
    <w:rsid w:val="007B7738"/>
    <w:rsid w:val="007C1D02"/>
    <w:rsid w:val="007C300D"/>
    <w:rsid w:val="007C406E"/>
    <w:rsid w:val="007C5183"/>
    <w:rsid w:val="007C5681"/>
    <w:rsid w:val="007C7573"/>
    <w:rsid w:val="007D6629"/>
    <w:rsid w:val="007D690F"/>
    <w:rsid w:val="007E2468"/>
    <w:rsid w:val="007E2B20"/>
    <w:rsid w:val="007E7F46"/>
    <w:rsid w:val="007F02BC"/>
    <w:rsid w:val="007F046D"/>
    <w:rsid w:val="007F1FE4"/>
    <w:rsid w:val="007F25EA"/>
    <w:rsid w:val="007F439C"/>
    <w:rsid w:val="007F4689"/>
    <w:rsid w:val="007F510A"/>
    <w:rsid w:val="007F5331"/>
    <w:rsid w:val="007F6EB5"/>
    <w:rsid w:val="00800CCA"/>
    <w:rsid w:val="00803ACB"/>
    <w:rsid w:val="00806120"/>
    <w:rsid w:val="00806226"/>
    <w:rsid w:val="00806ED9"/>
    <w:rsid w:val="00806F63"/>
    <w:rsid w:val="00810C93"/>
    <w:rsid w:val="00811AC2"/>
    <w:rsid w:val="00812028"/>
    <w:rsid w:val="00812DD8"/>
    <w:rsid w:val="00813082"/>
    <w:rsid w:val="00814D03"/>
    <w:rsid w:val="00820371"/>
    <w:rsid w:val="00821FC1"/>
    <w:rsid w:val="00823AE2"/>
    <w:rsid w:val="00827130"/>
    <w:rsid w:val="0083178B"/>
    <w:rsid w:val="00831EE4"/>
    <w:rsid w:val="00833152"/>
    <w:rsid w:val="00833695"/>
    <w:rsid w:val="008336B7"/>
    <w:rsid w:val="00833A8E"/>
    <w:rsid w:val="00834B10"/>
    <w:rsid w:val="00836ACA"/>
    <w:rsid w:val="0083761C"/>
    <w:rsid w:val="00842CD8"/>
    <w:rsid w:val="00842FF2"/>
    <w:rsid w:val="008431FA"/>
    <w:rsid w:val="00844187"/>
    <w:rsid w:val="0084696D"/>
    <w:rsid w:val="00847444"/>
    <w:rsid w:val="008517C6"/>
    <w:rsid w:val="008547BA"/>
    <w:rsid w:val="00854B16"/>
    <w:rsid w:val="00854C06"/>
    <w:rsid w:val="008553C7"/>
    <w:rsid w:val="00855E85"/>
    <w:rsid w:val="00857FEB"/>
    <w:rsid w:val="008601AF"/>
    <w:rsid w:val="00864A65"/>
    <w:rsid w:val="00864BBA"/>
    <w:rsid w:val="00870888"/>
    <w:rsid w:val="00872271"/>
    <w:rsid w:val="00875B2D"/>
    <w:rsid w:val="0088009E"/>
    <w:rsid w:val="00880962"/>
    <w:rsid w:val="008811DE"/>
    <w:rsid w:val="00881C97"/>
    <w:rsid w:val="00883137"/>
    <w:rsid w:val="008831B0"/>
    <w:rsid w:val="008860AB"/>
    <w:rsid w:val="00892B40"/>
    <w:rsid w:val="00894A3B"/>
    <w:rsid w:val="00894BA5"/>
    <w:rsid w:val="00894EA3"/>
    <w:rsid w:val="008A1F5D"/>
    <w:rsid w:val="008A28F5"/>
    <w:rsid w:val="008A29E1"/>
    <w:rsid w:val="008A49E6"/>
    <w:rsid w:val="008A60E2"/>
    <w:rsid w:val="008B0976"/>
    <w:rsid w:val="008B1198"/>
    <w:rsid w:val="008B3471"/>
    <w:rsid w:val="008B3929"/>
    <w:rsid w:val="008B4125"/>
    <w:rsid w:val="008B4CB3"/>
    <w:rsid w:val="008B567B"/>
    <w:rsid w:val="008B5D06"/>
    <w:rsid w:val="008B7B24"/>
    <w:rsid w:val="008C0479"/>
    <w:rsid w:val="008C2201"/>
    <w:rsid w:val="008C314C"/>
    <w:rsid w:val="008C356D"/>
    <w:rsid w:val="008C4A8E"/>
    <w:rsid w:val="008C4D66"/>
    <w:rsid w:val="008C59AE"/>
    <w:rsid w:val="008C6BC6"/>
    <w:rsid w:val="008D0D2E"/>
    <w:rsid w:val="008D19D0"/>
    <w:rsid w:val="008D2779"/>
    <w:rsid w:val="008D43B5"/>
    <w:rsid w:val="008E083B"/>
    <w:rsid w:val="008E0B3F"/>
    <w:rsid w:val="008E49AD"/>
    <w:rsid w:val="008E698E"/>
    <w:rsid w:val="008F2584"/>
    <w:rsid w:val="008F3216"/>
    <w:rsid w:val="008F3246"/>
    <w:rsid w:val="008F3728"/>
    <w:rsid w:val="008F3C1B"/>
    <w:rsid w:val="008F508C"/>
    <w:rsid w:val="008F56A1"/>
    <w:rsid w:val="008F7594"/>
    <w:rsid w:val="008F7ADC"/>
    <w:rsid w:val="00901BE9"/>
    <w:rsid w:val="0090271B"/>
    <w:rsid w:val="009036A2"/>
    <w:rsid w:val="009049CA"/>
    <w:rsid w:val="0090556D"/>
    <w:rsid w:val="00906C2E"/>
    <w:rsid w:val="00910642"/>
    <w:rsid w:val="00910DDF"/>
    <w:rsid w:val="009125CD"/>
    <w:rsid w:val="009143B2"/>
    <w:rsid w:val="00914623"/>
    <w:rsid w:val="00922290"/>
    <w:rsid w:val="00922597"/>
    <w:rsid w:val="009230F9"/>
    <w:rsid w:val="00925453"/>
    <w:rsid w:val="00926AE2"/>
    <w:rsid w:val="00927DD6"/>
    <w:rsid w:val="00930311"/>
    <w:rsid w:val="00930B13"/>
    <w:rsid w:val="009311C8"/>
    <w:rsid w:val="00933131"/>
    <w:rsid w:val="00933376"/>
    <w:rsid w:val="00933A2F"/>
    <w:rsid w:val="00936BEA"/>
    <w:rsid w:val="00945AB9"/>
    <w:rsid w:val="0094679D"/>
    <w:rsid w:val="00952CBD"/>
    <w:rsid w:val="009541CF"/>
    <w:rsid w:val="00954A9B"/>
    <w:rsid w:val="009620E4"/>
    <w:rsid w:val="00966CC3"/>
    <w:rsid w:val="009716D8"/>
    <w:rsid w:val="009718F9"/>
    <w:rsid w:val="00971F42"/>
    <w:rsid w:val="00972FB9"/>
    <w:rsid w:val="009732D2"/>
    <w:rsid w:val="0097432C"/>
    <w:rsid w:val="0097510B"/>
    <w:rsid w:val="00975112"/>
    <w:rsid w:val="00975426"/>
    <w:rsid w:val="00981768"/>
    <w:rsid w:val="009834D6"/>
    <w:rsid w:val="00983E54"/>
    <w:rsid w:val="00983E8F"/>
    <w:rsid w:val="0098788A"/>
    <w:rsid w:val="0099107B"/>
    <w:rsid w:val="00992DB2"/>
    <w:rsid w:val="00994285"/>
    <w:rsid w:val="00994FDA"/>
    <w:rsid w:val="0099648A"/>
    <w:rsid w:val="009A104F"/>
    <w:rsid w:val="009A31BF"/>
    <w:rsid w:val="009A3B71"/>
    <w:rsid w:val="009A4BF2"/>
    <w:rsid w:val="009A61BC"/>
    <w:rsid w:val="009B0138"/>
    <w:rsid w:val="009B0FE9"/>
    <w:rsid w:val="009B173A"/>
    <w:rsid w:val="009B22A5"/>
    <w:rsid w:val="009B441C"/>
    <w:rsid w:val="009B449D"/>
    <w:rsid w:val="009C18C7"/>
    <w:rsid w:val="009C2C4C"/>
    <w:rsid w:val="009C334F"/>
    <w:rsid w:val="009C3F20"/>
    <w:rsid w:val="009C4DE3"/>
    <w:rsid w:val="009C5263"/>
    <w:rsid w:val="009C7CA1"/>
    <w:rsid w:val="009D043D"/>
    <w:rsid w:val="009D2648"/>
    <w:rsid w:val="009D3E8D"/>
    <w:rsid w:val="009E2A17"/>
    <w:rsid w:val="009E3C59"/>
    <w:rsid w:val="009E4E70"/>
    <w:rsid w:val="009E6942"/>
    <w:rsid w:val="009E6E9D"/>
    <w:rsid w:val="009E7315"/>
    <w:rsid w:val="009E747B"/>
    <w:rsid w:val="009F03EC"/>
    <w:rsid w:val="009F06C7"/>
    <w:rsid w:val="009F2172"/>
    <w:rsid w:val="009F23D9"/>
    <w:rsid w:val="009F3259"/>
    <w:rsid w:val="009F5E0D"/>
    <w:rsid w:val="00A000E1"/>
    <w:rsid w:val="00A0094A"/>
    <w:rsid w:val="00A037D5"/>
    <w:rsid w:val="00A056DE"/>
    <w:rsid w:val="00A05F19"/>
    <w:rsid w:val="00A07276"/>
    <w:rsid w:val="00A07FEE"/>
    <w:rsid w:val="00A11827"/>
    <w:rsid w:val="00A128AD"/>
    <w:rsid w:val="00A13079"/>
    <w:rsid w:val="00A16D7E"/>
    <w:rsid w:val="00A21E76"/>
    <w:rsid w:val="00A2216B"/>
    <w:rsid w:val="00A23BC8"/>
    <w:rsid w:val="00A245F8"/>
    <w:rsid w:val="00A256DB"/>
    <w:rsid w:val="00A2675E"/>
    <w:rsid w:val="00A304DC"/>
    <w:rsid w:val="00A30831"/>
    <w:rsid w:val="00A30E68"/>
    <w:rsid w:val="00A31933"/>
    <w:rsid w:val="00A329D2"/>
    <w:rsid w:val="00A341EF"/>
    <w:rsid w:val="00A34AA0"/>
    <w:rsid w:val="00A36D81"/>
    <w:rsid w:val="00A3715C"/>
    <w:rsid w:val="00A41166"/>
    <w:rsid w:val="00A413B4"/>
    <w:rsid w:val="00A41FE2"/>
    <w:rsid w:val="00A42D88"/>
    <w:rsid w:val="00A44195"/>
    <w:rsid w:val="00A44D91"/>
    <w:rsid w:val="00A463A8"/>
    <w:rsid w:val="00A46FEF"/>
    <w:rsid w:val="00A47948"/>
    <w:rsid w:val="00A504D8"/>
    <w:rsid w:val="00A50CF6"/>
    <w:rsid w:val="00A53213"/>
    <w:rsid w:val="00A55A2B"/>
    <w:rsid w:val="00A56946"/>
    <w:rsid w:val="00A606E9"/>
    <w:rsid w:val="00A6170E"/>
    <w:rsid w:val="00A6277C"/>
    <w:rsid w:val="00A63164"/>
    <w:rsid w:val="00A63B8C"/>
    <w:rsid w:val="00A67639"/>
    <w:rsid w:val="00A715F8"/>
    <w:rsid w:val="00A7180F"/>
    <w:rsid w:val="00A737DE"/>
    <w:rsid w:val="00A77F6F"/>
    <w:rsid w:val="00A8019F"/>
    <w:rsid w:val="00A81960"/>
    <w:rsid w:val="00A82437"/>
    <w:rsid w:val="00A831FD"/>
    <w:rsid w:val="00A83352"/>
    <w:rsid w:val="00A850A2"/>
    <w:rsid w:val="00A868C8"/>
    <w:rsid w:val="00A86DD1"/>
    <w:rsid w:val="00A91FA3"/>
    <w:rsid w:val="00A9202A"/>
    <w:rsid w:val="00A927D3"/>
    <w:rsid w:val="00A92ABB"/>
    <w:rsid w:val="00A937F2"/>
    <w:rsid w:val="00A943B9"/>
    <w:rsid w:val="00A95553"/>
    <w:rsid w:val="00AA41F6"/>
    <w:rsid w:val="00AA5E34"/>
    <w:rsid w:val="00AA7FC9"/>
    <w:rsid w:val="00AB21F4"/>
    <w:rsid w:val="00AB237D"/>
    <w:rsid w:val="00AB5933"/>
    <w:rsid w:val="00AB6D6F"/>
    <w:rsid w:val="00AC6956"/>
    <w:rsid w:val="00AC741C"/>
    <w:rsid w:val="00AD0237"/>
    <w:rsid w:val="00AD2F06"/>
    <w:rsid w:val="00AD478D"/>
    <w:rsid w:val="00AD5714"/>
    <w:rsid w:val="00AE013D"/>
    <w:rsid w:val="00AE1003"/>
    <w:rsid w:val="00AE1019"/>
    <w:rsid w:val="00AE11B7"/>
    <w:rsid w:val="00AE198F"/>
    <w:rsid w:val="00AE4D73"/>
    <w:rsid w:val="00AE57E0"/>
    <w:rsid w:val="00AE73A4"/>
    <w:rsid w:val="00AE7F68"/>
    <w:rsid w:val="00AF0051"/>
    <w:rsid w:val="00AF0E2F"/>
    <w:rsid w:val="00AF21D5"/>
    <w:rsid w:val="00AF2321"/>
    <w:rsid w:val="00AF451F"/>
    <w:rsid w:val="00AF52F6"/>
    <w:rsid w:val="00AF52FD"/>
    <w:rsid w:val="00AF54A8"/>
    <w:rsid w:val="00AF7237"/>
    <w:rsid w:val="00AF790B"/>
    <w:rsid w:val="00B0043A"/>
    <w:rsid w:val="00B006C0"/>
    <w:rsid w:val="00B00D75"/>
    <w:rsid w:val="00B024D8"/>
    <w:rsid w:val="00B06E8B"/>
    <w:rsid w:val="00B070CB"/>
    <w:rsid w:val="00B12456"/>
    <w:rsid w:val="00B12A13"/>
    <w:rsid w:val="00B145F0"/>
    <w:rsid w:val="00B20A2D"/>
    <w:rsid w:val="00B2134B"/>
    <w:rsid w:val="00B259C8"/>
    <w:rsid w:val="00B26CCF"/>
    <w:rsid w:val="00B30FC2"/>
    <w:rsid w:val="00B331A2"/>
    <w:rsid w:val="00B338FB"/>
    <w:rsid w:val="00B425F0"/>
    <w:rsid w:val="00B42DFA"/>
    <w:rsid w:val="00B43E14"/>
    <w:rsid w:val="00B44549"/>
    <w:rsid w:val="00B479FF"/>
    <w:rsid w:val="00B47F6A"/>
    <w:rsid w:val="00B531DD"/>
    <w:rsid w:val="00B53D93"/>
    <w:rsid w:val="00B55014"/>
    <w:rsid w:val="00B5630E"/>
    <w:rsid w:val="00B57573"/>
    <w:rsid w:val="00B608DF"/>
    <w:rsid w:val="00B62232"/>
    <w:rsid w:val="00B63D7D"/>
    <w:rsid w:val="00B66F8D"/>
    <w:rsid w:val="00B70BF3"/>
    <w:rsid w:val="00B71DBD"/>
    <w:rsid w:val="00B71DC2"/>
    <w:rsid w:val="00B726DD"/>
    <w:rsid w:val="00B73DE6"/>
    <w:rsid w:val="00B8145D"/>
    <w:rsid w:val="00B81D95"/>
    <w:rsid w:val="00B849F5"/>
    <w:rsid w:val="00B86C4E"/>
    <w:rsid w:val="00B9076D"/>
    <w:rsid w:val="00B91A11"/>
    <w:rsid w:val="00B91CFC"/>
    <w:rsid w:val="00B93893"/>
    <w:rsid w:val="00B96288"/>
    <w:rsid w:val="00BA1397"/>
    <w:rsid w:val="00BA3473"/>
    <w:rsid w:val="00BA7B56"/>
    <w:rsid w:val="00BA7E0A"/>
    <w:rsid w:val="00BB2785"/>
    <w:rsid w:val="00BB3D28"/>
    <w:rsid w:val="00BB4F2B"/>
    <w:rsid w:val="00BB6080"/>
    <w:rsid w:val="00BB70EB"/>
    <w:rsid w:val="00BC2427"/>
    <w:rsid w:val="00BC2C00"/>
    <w:rsid w:val="00BC3B53"/>
    <w:rsid w:val="00BC3B96"/>
    <w:rsid w:val="00BC49F5"/>
    <w:rsid w:val="00BC4AE3"/>
    <w:rsid w:val="00BC5B28"/>
    <w:rsid w:val="00BC60A9"/>
    <w:rsid w:val="00BC635F"/>
    <w:rsid w:val="00BC667E"/>
    <w:rsid w:val="00BC73EB"/>
    <w:rsid w:val="00BD1041"/>
    <w:rsid w:val="00BD2370"/>
    <w:rsid w:val="00BD5938"/>
    <w:rsid w:val="00BE0BCD"/>
    <w:rsid w:val="00BE0EEF"/>
    <w:rsid w:val="00BE129A"/>
    <w:rsid w:val="00BE246D"/>
    <w:rsid w:val="00BE3F88"/>
    <w:rsid w:val="00BE4756"/>
    <w:rsid w:val="00BE49F0"/>
    <w:rsid w:val="00BE5055"/>
    <w:rsid w:val="00BE54F9"/>
    <w:rsid w:val="00BE5ED9"/>
    <w:rsid w:val="00BE7B41"/>
    <w:rsid w:val="00BF1BED"/>
    <w:rsid w:val="00BF2812"/>
    <w:rsid w:val="00BF4DB6"/>
    <w:rsid w:val="00BF4F7F"/>
    <w:rsid w:val="00BF533C"/>
    <w:rsid w:val="00C02B49"/>
    <w:rsid w:val="00C04844"/>
    <w:rsid w:val="00C07821"/>
    <w:rsid w:val="00C1572A"/>
    <w:rsid w:val="00C15A91"/>
    <w:rsid w:val="00C16284"/>
    <w:rsid w:val="00C16875"/>
    <w:rsid w:val="00C206F1"/>
    <w:rsid w:val="00C20AA3"/>
    <w:rsid w:val="00C217E1"/>
    <w:rsid w:val="00C219B1"/>
    <w:rsid w:val="00C240C6"/>
    <w:rsid w:val="00C24E68"/>
    <w:rsid w:val="00C25528"/>
    <w:rsid w:val="00C33A89"/>
    <w:rsid w:val="00C3457A"/>
    <w:rsid w:val="00C34EDC"/>
    <w:rsid w:val="00C35B4A"/>
    <w:rsid w:val="00C3604A"/>
    <w:rsid w:val="00C37D22"/>
    <w:rsid w:val="00C4015B"/>
    <w:rsid w:val="00C40A5F"/>
    <w:rsid w:val="00C40C60"/>
    <w:rsid w:val="00C41B54"/>
    <w:rsid w:val="00C41D89"/>
    <w:rsid w:val="00C43FE6"/>
    <w:rsid w:val="00C448EE"/>
    <w:rsid w:val="00C45C1E"/>
    <w:rsid w:val="00C47809"/>
    <w:rsid w:val="00C5258E"/>
    <w:rsid w:val="00C52DEC"/>
    <w:rsid w:val="00C530C9"/>
    <w:rsid w:val="00C5726F"/>
    <w:rsid w:val="00C60999"/>
    <w:rsid w:val="00C6194D"/>
    <w:rsid w:val="00C619A7"/>
    <w:rsid w:val="00C64898"/>
    <w:rsid w:val="00C70CDE"/>
    <w:rsid w:val="00C71755"/>
    <w:rsid w:val="00C73D5F"/>
    <w:rsid w:val="00C7418D"/>
    <w:rsid w:val="00C747E9"/>
    <w:rsid w:val="00C76BA0"/>
    <w:rsid w:val="00C771EA"/>
    <w:rsid w:val="00C81212"/>
    <w:rsid w:val="00C82AFE"/>
    <w:rsid w:val="00C83261"/>
    <w:rsid w:val="00C83560"/>
    <w:rsid w:val="00C83DBC"/>
    <w:rsid w:val="00C8559E"/>
    <w:rsid w:val="00C86538"/>
    <w:rsid w:val="00C90702"/>
    <w:rsid w:val="00C90BA4"/>
    <w:rsid w:val="00C957ED"/>
    <w:rsid w:val="00C97C80"/>
    <w:rsid w:val="00CA144B"/>
    <w:rsid w:val="00CA232C"/>
    <w:rsid w:val="00CA47D3"/>
    <w:rsid w:val="00CA63CB"/>
    <w:rsid w:val="00CA6533"/>
    <w:rsid w:val="00CA6A25"/>
    <w:rsid w:val="00CA6A3F"/>
    <w:rsid w:val="00CA7C99"/>
    <w:rsid w:val="00CB1DE3"/>
    <w:rsid w:val="00CB5ED6"/>
    <w:rsid w:val="00CC1CA2"/>
    <w:rsid w:val="00CC3BD7"/>
    <w:rsid w:val="00CC6290"/>
    <w:rsid w:val="00CC6947"/>
    <w:rsid w:val="00CC6E5B"/>
    <w:rsid w:val="00CD233D"/>
    <w:rsid w:val="00CD3499"/>
    <w:rsid w:val="00CD362D"/>
    <w:rsid w:val="00CD6A91"/>
    <w:rsid w:val="00CD6D7B"/>
    <w:rsid w:val="00CD7E39"/>
    <w:rsid w:val="00CD7F55"/>
    <w:rsid w:val="00CE101D"/>
    <w:rsid w:val="00CE1814"/>
    <w:rsid w:val="00CE1A4A"/>
    <w:rsid w:val="00CE1A95"/>
    <w:rsid w:val="00CE1C84"/>
    <w:rsid w:val="00CE2FCF"/>
    <w:rsid w:val="00CE468E"/>
    <w:rsid w:val="00CE5055"/>
    <w:rsid w:val="00CF007F"/>
    <w:rsid w:val="00CF0094"/>
    <w:rsid w:val="00CF053F"/>
    <w:rsid w:val="00CF09E3"/>
    <w:rsid w:val="00CF1A17"/>
    <w:rsid w:val="00CF65AC"/>
    <w:rsid w:val="00D00FE3"/>
    <w:rsid w:val="00D0342B"/>
    <w:rsid w:val="00D0375A"/>
    <w:rsid w:val="00D0609E"/>
    <w:rsid w:val="00D078E1"/>
    <w:rsid w:val="00D07E42"/>
    <w:rsid w:val="00D100E9"/>
    <w:rsid w:val="00D1110A"/>
    <w:rsid w:val="00D1571E"/>
    <w:rsid w:val="00D17942"/>
    <w:rsid w:val="00D204A0"/>
    <w:rsid w:val="00D21E4B"/>
    <w:rsid w:val="00D22441"/>
    <w:rsid w:val="00D23522"/>
    <w:rsid w:val="00D25769"/>
    <w:rsid w:val="00D264D6"/>
    <w:rsid w:val="00D27494"/>
    <w:rsid w:val="00D33BF0"/>
    <w:rsid w:val="00D33DE0"/>
    <w:rsid w:val="00D36447"/>
    <w:rsid w:val="00D364BC"/>
    <w:rsid w:val="00D4017F"/>
    <w:rsid w:val="00D40FB4"/>
    <w:rsid w:val="00D42399"/>
    <w:rsid w:val="00D516BE"/>
    <w:rsid w:val="00D5423B"/>
    <w:rsid w:val="00D54E6A"/>
    <w:rsid w:val="00D54F4E"/>
    <w:rsid w:val="00D550E2"/>
    <w:rsid w:val="00D56E01"/>
    <w:rsid w:val="00D57A56"/>
    <w:rsid w:val="00D604B3"/>
    <w:rsid w:val="00D60BA4"/>
    <w:rsid w:val="00D61D2D"/>
    <w:rsid w:val="00D62419"/>
    <w:rsid w:val="00D624B6"/>
    <w:rsid w:val="00D6336A"/>
    <w:rsid w:val="00D648B3"/>
    <w:rsid w:val="00D665A9"/>
    <w:rsid w:val="00D70682"/>
    <w:rsid w:val="00D73E30"/>
    <w:rsid w:val="00D7750C"/>
    <w:rsid w:val="00D77870"/>
    <w:rsid w:val="00D80977"/>
    <w:rsid w:val="00D80CCE"/>
    <w:rsid w:val="00D8127C"/>
    <w:rsid w:val="00D827B5"/>
    <w:rsid w:val="00D84CB5"/>
    <w:rsid w:val="00D84DD7"/>
    <w:rsid w:val="00D86EEA"/>
    <w:rsid w:val="00D877BC"/>
    <w:rsid w:val="00D87D03"/>
    <w:rsid w:val="00D91611"/>
    <w:rsid w:val="00D92F04"/>
    <w:rsid w:val="00D9360B"/>
    <w:rsid w:val="00D94F1B"/>
    <w:rsid w:val="00D95C88"/>
    <w:rsid w:val="00D975BA"/>
    <w:rsid w:val="00D97B2E"/>
    <w:rsid w:val="00DA0BB1"/>
    <w:rsid w:val="00DA241E"/>
    <w:rsid w:val="00DA6202"/>
    <w:rsid w:val="00DA7DE6"/>
    <w:rsid w:val="00DB1D3D"/>
    <w:rsid w:val="00DB36FE"/>
    <w:rsid w:val="00DB3D71"/>
    <w:rsid w:val="00DB4087"/>
    <w:rsid w:val="00DB533A"/>
    <w:rsid w:val="00DB60AE"/>
    <w:rsid w:val="00DB6307"/>
    <w:rsid w:val="00DB6E68"/>
    <w:rsid w:val="00DC1F0A"/>
    <w:rsid w:val="00DC696E"/>
    <w:rsid w:val="00DD1DCD"/>
    <w:rsid w:val="00DD338F"/>
    <w:rsid w:val="00DD48BF"/>
    <w:rsid w:val="00DD5568"/>
    <w:rsid w:val="00DD63C1"/>
    <w:rsid w:val="00DD66F2"/>
    <w:rsid w:val="00DD6E65"/>
    <w:rsid w:val="00DD74E4"/>
    <w:rsid w:val="00DE0021"/>
    <w:rsid w:val="00DE11C1"/>
    <w:rsid w:val="00DE1A70"/>
    <w:rsid w:val="00DE2DD0"/>
    <w:rsid w:val="00DE39A2"/>
    <w:rsid w:val="00DE3FE0"/>
    <w:rsid w:val="00DE578A"/>
    <w:rsid w:val="00DE58C3"/>
    <w:rsid w:val="00DE781F"/>
    <w:rsid w:val="00DF0DEA"/>
    <w:rsid w:val="00DF2478"/>
    <w:rsid w:val="00DF2583"/>
    <w:rsid w:val="00DF54D9"/>
    <w:rsid w:val="00DF5E75"/>
    <w:rsid w:val="00DF6197"/>
    <w:rsid w:val="00DF6402"/>
    <w:rsid w:val="00DF7283"/>
    <w:rsid w:val="00DF7809"/>
    <w:rsid w:val="00DF7DD6"/>
    <w:rsid w:val="00E01A59"/>
    <w:rsid w:val="00E01D1B"/>
    <w:rsid w:val="00E05264"/>
    <w:rsid w:val="00E063F2"/>
    <w:rsid w:val="00E069B2"/>
    <w:rsid w:val="00E07441"/>
    <w:rsid w:val="00E104B4"/>
    <w:rsid w:val="00E108D6"/>
    <w:rsid w:val="00E10DC6"/>
    <w:rsid w:val="00E11F8E"/>
    <w:rsid w:val="00E153D3"/>
    <w:rsid w:val="00E15881"/>
    <w:rsid w:val="00E16A8F"/>
    <w:rsid w:val="00E201C0"/>
    <w:rsid w:val="00E21DE3"/>
    <w:rsid w:val="00E222F0"/>
    <w:rsid w:val="00E22BAF"/>
    <w:rsid w:val="00E273C5"/>
    <w:rsid w:val="00E307D1"/>
    <w:rsid w:val="00E30F9D"/>
    <w:rsid w:val="00E33047"/>
    <w:rsid w:val="00E358E2"/>
    <w:rsid w:val="00E36A5A"/>
    <w:rsid w:val="00E36F3C"/>
    <w:rsid w:val="00E3731D"/>
    <w:rsid w:val="00E37A1D"/>
    <w:rsid w:val="00E43175"/>
    <w:rsid w:val="00E44E5F"/>
    <w:rsid w:val="00E46663"/>
    <w:rsid w:val="00E51469"/>
    <w:rsid w:val="00E51A1A"/>
    <w:rsid w:val="00E5209A"/>
    <w:rsid w:val="00E54A38"/>
    <w:rsid w:val="00E57CD2"/>
    <w:rsid w:val="00E613B5"/>
    <w:rsid w:val="00E634E3"/>
    <w:rsid w:val="00E6489E"/>
    <w:rsid w:val="00E659B5"/>
    <w:rsid w:val="00E66F4F"/>
    <w:rsid w:val="00E701B3"/>
    <w:rsid w:val="00E717C4"/>
    <w:rsid w:val="00E72B64"/>
    <w:rsid w:val="00E77B00"/>
    <w:rsid w:val="00E77E18"/>
    <w:rsid w:val="00E77F89"/>
    <w:rsid w:val="00E80330"/>
    <w:rsid w:val="00E806C5"/>
    <w:rsid w:val="00E80E71"/>
    <w:rsid w:val="00E8434C"/>
    <w:rsid w:val="00E850D3"/>
    <w:rsid w:val="00E853D6"/>
    <w:rsid w:val="00E85979"/>
    <w:rsid w:val="00E85A7F"/>
    <w:rsid w:val="00E86499"/>
    <w:rsid w:val="00E876B9"/>
    <w:rsid w:val="00E92499"/>
    <w:rsid w:val="00E9654F"/>
    <w:rsid w:val="00E96ED0"/>
    <w:rsid w:val="00EA2117"/>
    <w:rsid w:val="00EA3AF0"/>
    <w:rsid w:val="00EA43CC"/>
    <w:rsid w:val="00EA482C"/>
    <w:rsid w:val="00EB0EF1"/>
    <w:rsid w:val="00EB3A4D"/>
    <w:rsid w:val="00EB517D"/>
    <w:rsid w:val="00EB7D0A"/>
    <w:rsid w:val="00EC0DFF"/>
    <w:rsid w:val="00EC19E7"/>
    <w:rsid w:val="00EC237D"/>
    <w:rsid w:val="00EC2918"/>
    <w:rsid w:val="00EC4D0E"/>
    <w:rsid w:val="00EC4E2B"/>
    <w:rsid w:val="00ED072A"/>
    <w:rsid w:val="00ED10E3"/>
    <w:rsid w:val="00ED2A19"/>
    <w:rsid w:val="00ED4146"/>
    <w:rsid w:val="00ED539E"/>
    <w:rsid w:val="00EE0579"/>
    <w:rsid w:val="00EE0899"/>
    <w:rsid w:val="00EE13EB"/>
    <w:rsid w:val="00EE4A10"/>
    <w:rsid w:val="00EE4A1F"/>
    <w:rsid w:val="00EE4C2D"/>
    <w:rsid w:val="00EE78C6"/>
    <w:rsid w:val="00EF1B5A"/>
    <w:rsid w:val="00EF23AB"/>
    <w:rsid w:val="00EF24FB"/>
    <w:rsid w:val="00EF2CCA"/>
    <w:rsid w:val="00EF495B"/>
    <w:rsid w:val="00EF58B0"/>
    <w:rsid w:val="00EF60DC"/>
    <w:rsid w:val="00EF7EC4"/>
    <w:rsid w:val="00F00F54"/>
    <w:rsid w:val="00F01C2E"/>
    <w:rsid w:val="00F02145"/>
    <w:rsid w:val="00F02671"/>
    <w:rsid w:val="00F02B7E"/>
    <w:rsid w:val="00F03963"/>
    <w:rsid w:val="00F067AC"/>
    <w:rsid w:val="00F11068"/>
    <w:rsid w:val="00F1147F"/>
    <w:rsid w:val="00F1256D"/>
    <w:rsid w:val="00F12888"/>
    <w:rsid w:val="00F13A4E"/>
    <w:rsid w:val="00F14548"/>
    <w:rsid w:val="00F16472"/>
    <w:rsid w:val="00F1686C"/>
    <w:rsid w:val="00F16877"/>
    <w:rsid w:val="00F16D69"/>
    <w:rsid w:val="00F172AA"/>
    <w:rsid w:val="00F172BB"/>
    <w:rsid w:val="00F17B10"/>
    <w:rsid w:val="00F204E5"/>
    <w:rsid w:val="00F21BEF"/>
    <w:rsid w:val="00F22338"/>
    <w:rsid w:val="00F2315B"/>
    <w:rsid w:val="00F23D61"/>
    <w:rsid w:val="00F268C1"/>
    <w:rsid w:val="00F30A2F"/>
    <w:rsid w:val="00F34805"/>
    <w:rsid w:val="00F365FB"/>
    <w:rsid w:val="00F40DBC"/>
    <w:rsid w:val="00F41A6F"/>
    <w:rsid w:val="00F449E2"/>
    <w:rsid w:val="00F45A25"/>
    <w:rsid w:val="00F50F86"/>
    <w:rsid w:val="00F51D2E"/>
    <w:rsid w:val="00F525C1"/>
    <w:rsid w:val="00F53F91"/>
    <w:rsid w:val="00F55438"/>
    <w:rsid w:val="00F579A3"/>
    <w:rsid w:val="00F57DC6"/>
    <w:rsid w:val="00F60EA5"/>
    <w:rsid w:val="00F61569"/>
    <w:rsid w:val="00F61A72"/>
    <w:rsid w:val="00F62B67"/>
    <w:rsid w:val="00F63A21"/>
    <w:rsid w:val="00F6537C"/>
    <w:rsid w:val="00F66F13"/>
    <w:rsid w:val="00F70613"/>
    <w:rsid w:val="00F7327B"/>
    <w:rsid w:val="00F74073"/>
    <w:rsid w:val="00F75603"/>
    <w:rsid w:val="00F7597F"/>
    <w:rsid w:val="00F7788E"/>
    <w:rsid w:val="00F8066C"/>
    <w:rsid w:val="00F80FA7"/>
    <w:rsid w:val="00F81C6B"/>
    <w:rsid w:val="00F820C3"/>
    <w:rsid w:val="00F845B4"/>
    <w:rsid w:val="00F8713B"/>
    <w:rsid w:val="00F87247"/>
    <w:rsid w:val="00F878AA"/>
    <w:rsid w:val="00F9070D"/>
    <w:rsid w:val="00F92277"/>
    <w:rsid w:val="00F9349D"/>
    <w:rsid w:val="00F93F9E"/>
    <w:rsid w:val="00F94416"/>
    <w:rsid w:val="00F9549D"/>
    <w:rsid w:val="00F96C62"/>
    <w:rsid w:val="00F96DF8"/>
    <w:rsid w:val="00FA2629"/>
    <w:rsid w:val="00FA2C91"/>
    <w:rsid w:val="00FA2CD7"/>
    <w:rsid w:val="00FA6860"/>
    <w:rsid w:val="00FA6A82"/>
    <w:rsid w:val="00FB06ED"/>
    <w:rsid w:val="00FB1047"/>
    <w:rsid w:val="00FC1FB3"/>
    <w:rsid w:val="00FC2311"/>
    <w:rsid w:val="00FC3165"/>
    <w:rsid w:val="00FC36AB"/>
    <w:rsid w:val="00FC4300"/>
    <w:rsid w:val="00FC7F66"/>
    <w:rsid w:val="00FD2904"/>
    <w:rsid w:val="00FD4AA8"/>
    <w:rsid w:val="00FD5776"/>
    <w:rsid w:val="00FE0208"/>
    <w:rsid w:val="00FE1CB6"/>
    <w:rsid w:val="00FE4706"/>
    <w:rsid w:val="00FE486B"/>
    <w:rsid w:val="00FE4F08"/>
    <w:rsid w:val="00FF192E"/>
    <w:rsid w:val="0222BF44"/>
    <w:rsid w:val="02B3627A"/>
    <w:rsid w:val="02D20CA0"/>
    <w:rsid w:val="052194AC"/>
    <w:rsid w:val="05B03EB6"/>
    <w:rsid w:val="09B0D20A"/>
    <w:rsid w:val="0B5269F4"/>
    <w:rsid w:val="0B533F2E"/>
    <w:rsid w:val="0CC80FFA"/>
    <w:rsid w:val="0CDD7ACF"/>
    <w:rsid w:val="121F2618"/>
    <w:rsid w:val="12C73CEE"/>
    <w:rsid w:val="12C89080"/>
    <w:rsid w:val="13E3CAAC"/>
    <w:rsid w:val="158F95E6"/>
    <w:rsid w:val="168D2B63"/>
    <w:rsid w:val="16D44E78"/>
    <w:rsid w:val="17ACEF98"/>
    <w:rsid w:val="195BCF2C"/>
    <w:rsid w:val="1AE8770A"/>
    <w:rsid w:val="1BD45CC8"/>
    <w:rsid w:val="1C9561C4"/>
    <w:rsid w:val="1E179626"/>
    <w:rsid w:val="21C0D659"/>
    <w:rsid w:val="2269283C"/>
    <w:rsid w:val="22FEE180"/>
    <w:rsid w:val="285F6D7B"/>
    <w:rsid w:val="29419233"/>
    <w:rsid w:val="2B7DAC38"/>
    <w:rsid w:val="2BA2C5D7"/>
    <w:rsid w:val="310C8D90"/>
    <w:rsid w:val="3454A393"/>
    <w:rsid w:val="34EE50B2"/>
    <w:rsid w:val="3815BCEF"/>
    <w:rsid w:val="383BF420"/>
    <w:rsid w:val="3895E966"/>
    <w:rsid w:val="3C726DC3"/>
    <w:rsid w:val="42AB0741"/>
    <w:rsid w:val="42B09475"/>
    <w:rsid w:val="45434ABA"/>
    <w:rsid w:val="46888819"/>
    <w:rsid w:val="477793E9"/>
    <w:rsid w:val="48E6C977"/>
    <w:rsid w:val="5022A583"/>
    <w:rsid w:val="50FDF5D5"/>
    <w:rsid w:val="5853499D"/>
    <w:rsid w:val="5C6F6D21"/>
    <w:rsid w:val="5C92C2B5"/>
    <w:rsid w:val="5DDE0F17"/>
    <w:rsid w:val="5F245F26"/>
    <w:rsid w:val="6017F027"/>
    <w:rsid w:val="604D5FC7"/>
    <w:rsid w:val="6169D8FB"/>
    <w:rsid w:val="63D0ECFB"/>
    <w:rsid w:val="6547861D"/>
    <w:rsid w:val="6771E11E"/>
    <w:rsid w:val="688432CC"/>
    <w:rsid w:val="691C6339"/>
    <w:rsid w:val="6B2EF44F"/>
    <w:rsid w:val="6B30DC1E"/>
    <w:rsid w:val="6BCA3E31"/>
    <w:rsid w:val="6D7C2EB4"/>
    <w:rsid w:val="6EC4832E"/>
    <w:rsid w:val="717B29CC"/>
    <w:rsid w:val="72D43665"/>
    <w:rsid w:val="74B06AAE"/>
    <w:rsid w:val="79B73D6C"/>
    <w:rsid w:val="7F74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7A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B12A13"/>
    <w:rPr>
      <w:vertAlign w:val="superscript"/>
    </w:rPr>
  </w:style>
  <w:style w:type="paragraph" w:customStyle="1" w:styleId="p1">
    <w:name w:val="p1"/>
    <w:basedOn w:val="Standaard"/>
    <w:rsid w:val="00C45C1E"/>
    <w:pPr>
      <w:spacing w:line="240" w:lineRule="auto"/>
    </w:pPr>
    <w:rPr>
      <w:rFonts w:ascii="Helvetica" w:hAnsi="Helvetica"/>
      <w:color w:val="1A1718"/>
      <w:sz w:val="14"/>
      <w:szCs w:val="14"/>
    </w:rPr>
  </w:style>
  <w:style w:type="paragraph" w:styleId="Lijstalinea">
    <w:name w:val="List Paragraph"/>
    <w:basedOn w:val="Standaard"/>
    <w:uiPriority w:val="34"/>
    <w:qFormat/>
    <w:rsid w:val="00C8326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602F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6602F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602F8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602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602F8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C448EE"/>
    <w:rPr>
      <w:rFonts w:ascii="Verdana" w:hAnsi="Verdana"/>
      <w:sz w:val="18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D624B6"/>
  </w:style>
  <w:style w:type="character" w:customStyle="1" w:styleId="apple-converted-space">
    <w:name w:val="apple-converted-space"/>
    <w:basedOn w:val="Standaardalinea-lettertype"/>
    <w:rsid w:val="00685904"/>
  </w:style>
  <w:style w:type="paragraph" w:customStyle="1" w:styleId="whitespace-normal">
    <w:name w:val="whitespace-normal"/>
    <w:basedOn w:val="Standaard"/>
    <w:rsid w:val="00AB6D6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4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350</ap:Words>
  <ap:Characters>1928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2025-08-13T15:18:00.0000000Z</dcterms:created>
  <dcterms:modified xsi:type="dcterms:W3CDTF">2025-08-13T15:19:00.0000000Z</dcterms:modified>
  <dc:description>------------------------</dc:description>
  <version/>
  <category/>
</coreProperties>
</file>