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55112" w14:paraId="70127839" w14:textId="38A56059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15 augustus </w:t>
            </w:r>
            <w:r w:rsidR="00B12E0B">
              <w:t>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635BB93A">
            <w:pPr>
              <w:pStyle w:val="Voettekst"/>
            </w:pPr>
            <w:r>
              <w:t xml:space="preserve">Uitstelbericht Kamervragen </w:t>
            </w:r>
            <w:r w:rsidR="00455112">
              <w:t>het Handelingsperspectief en veldnorm bij onderbezetting gecertificeerde instellingen (</w:t>
            </w:r>
            <w:proofErr w:type="spellStart"/>
            <w:r w:rsidR="00455112">
              <w:t>GI’s</w:t>
            </w:r>
            <w:proofErr w:type="spellEnd"/>
            <w:r w:rsidR="00455112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455112" w14:paraId="7B7E79E6" w14:textId="3F74946A">
            <w:pPr>
              <w:pStyle w:val="referentiegegevens"/>
              <w:rPr>
                <w:sz w:val="18"/>
                <w:szCs w:val="24"/>
              </w:rPr>
            </w:pPr>
            <w:r w:rsidRPr="00455112">
              <w:t>6605639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55112" w:rsidP="00455112" w:rsidRDefault="008D7CD1" w14:paraId="3009D01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55112" w:rsidR="00455112" w:rsidP="00455112" w:rsidRDefault="00455112" w14:paraId="5A431756" w14:textId="631ECF76">
            <w:pPr>
              <w:pStyle w:val="referentiegegevens"/>
              <w:rPr>
                <w:b/>
                <w:bCs/>
              </w:rPr>
            </w:pPr>
            <w:r w:rsidRPr="00455112">
              <w:t>2025Z14896</w:t>
            </w:r>
          </w:p>
          <w:p w:rsidRPr="00B12E0B" w:rsidR="00F20145" w:rsidP="00F20145" w:rsidRDefault="00F20145" w14:paraId="0682E0CA" w14:textId="1F249A60">
            <w:pPr>
              <w:pStyle w:val="referentiegegevens"/>
              <w:rPr>
                <w:sz w:val="18"/>
                <w:szCs w:val="24"/>
              </w:rPr>
            </w:pP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2E604C1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455112">
        <w:t>staatssecretaris</w:t>
      </w:r>
      <w:r w:rsidR="00B12E0B">
        <w:rPr>
          <w:rFonts w:cs="Utopia"/>
          <w:color w:val="000000"/>
        </w:rPr>
        <w:t xml:space="preserve"> </w:t>
      </w:r>
      <w:r w:rsidRPr="00B12E0B" w:rsidR="00B12E0B">
        <w:t>van Volksgezondheid</w:t>
      </w:r>
      <w:r w:rsidR="00455112">
        <w:t>,</w:t>
      </w:r>
      <w:r w:rsidRPr="00B12E0B" w:rsidR="00B12E0B">
        <w:t xml:space="preserve"> Welzijn en Sport</w:t>
      </w:r>
      <w:r w:rsidRPr="00F20145">
        <w:rPr>
          <w:rFonts w:cs="Utopia"/>
          <w:color w:val="000000"/>
        </w:rPr>
        <w:t xml:space="preserve">, mede dat de schriftelijke vragen van </w:t>
      </w:r>
      <w:r w:rsidR="00455112">
        <w:t xml:space="preserve">het lid </w:t>
      </w:r>
      <w:proofErr w:type="spellStart"/>
      <w:r w:rsidR="00455112">
        <w:t>Bruyning</w:t>
      </w:r>
      <w:proofErr w:type="spellEnd"/>
      <w:r w:rsidR="00455112">
        <w:t xml:space="preserve"> (Nieuw Sociaal Contract)</w:t>
      </w:r>
      <w:r w:rsidRPr="00F20145">
        <w:rPr>
          <w:rFonts w:cs="Utopia"/>
          <w:color w:val="000000"/>
        </w:rPr>
        <w:t xml:space="preserve">, van uw Kamer aan de </w:t>
      </w:r>
      <w:r w:rsidR="00455112">
        <w:rPr>
          <w:rFonts w:cs="Utopia"/>
          <w:color w:val="000000"/>
        </w:rPr>
        <w:t>staatssecretaris</w:t>
      </w:r>
      <w:r w:rsidR="00B12E0B">
        <w:rPr>
          <w:rFonts w:cs="Utopia"/>
          <w:color w:val="000000"/>
        </w:rPr>
        <w:t xml:space="preserve"> van Justitie en Veiligheid</w:t>
      </w:r>
      <w:r w:rsidRPr="00F20145">
        <w:rPr>
          <w:rFonts w:cs="Utopia"/>
          <w:color w:val="000000"/>
        </w:rPr>
        <w:t xml:space="preserve"> </w:t>
      </w:r>
      <w:r w:rsidR="00455112">
        <w:t>over het Handelingsperspectief en veldnorm bij onderbezetting gecertificeerde instellingen (</w:t>
      </w:r>
      <w:proofErr w:type="spellStart"/>
      <w:r w:rsidR="00455112">
        <w:t>GI’s</w:t>
      </w:r>
      <w:proofErr w:type="spellEnd"/>
      <w:r w:rsidR="00455112">
        <w:t>)</w:t>
      </w:r>
      <w:r w:rsidR="00455112"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12E0B">
        <w:rPr>
          <w:rFonts w:cs="Utopia"/>
          <w:color w:val="000000"/>
        </w:rPr>
        <w:t>2</w:t>
      </w:r>
      <w:r w:rsidR="00455112">
        <w:rPr>
          <w:rFonts w:cs="Utopia"/>
          <w:color w:val="000000"/>
        </w:rPr>
        <w:t>5</w:t>
      </w:r>
      <w:r w:rsidR="00B12E0B">
        <w:rPr>
          <w:rFonts w:cs="Utopia"/>
          <w:color w:val="000000"/>
        </w:rPr>
        <w:t xml:space="preserve">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251844" w:rsidR="00455112" w:rsidP="00455112" w:rsidRDefault="00455112" w14:paraId="43C679AA" w14:textId="77777777">
      <w:pPr>
        <w:pStyle w:val="broodtekst"/>
      </w:pPr>
    </w:p>
    <w:p w:rsidR="00455112" w:rsidP="00455112" w:rsidRDefault="00455112" w14:paraId="30364BAC" w14:textId="77777777">
      <w:pPr>
        <w:pStyle w:val="broodtekst"/>
      </w:pPr>
      <w:r>
        <w:t>De Staatssecretaris Rechtsbescherming,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455112" w14:paraId="7F59D051" w14:textId="6671273A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 xml:space="preserve">T.H.D. </w:t>
      </w:r>
      <w:proofErr w:type="spellStart"/>
      <w:r>
        <w:rPr>
          <w:rFonts w:cs="Utopia"/>
          <w:color w:val="000000"/>
        </w:rPr>
        <w:t>Struycken</w:t>
      </w:r>
      <w:proofErr w:type="spellEnd"/>
      <w:r>
        <w:rPr>
          <w:rFonts w:cs="Utopia"/>
          <w:color w:val="000000"/>
        </w:rPr>
        <w:t xml:space="preserve"> 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5247" w14:textId="77777777" w:rsidR="00FB608B" w:rsidRDefault="00FB608B">
      <w:r>
        <w:separator/>
      </w:r>
    </w:p>
    <w:p w14:paraId="6EB149CD" w14:textId="77777777" w:rsidR="00FB608B" w:rsidRDefault="00FB608B"/>
    <w:p w14:paraId="22693FC6" w14:textId="77777777" w:rsidR="00FB608B" w:rsidRDefault="00FB608B"/>
    <w:p w14:paraId="3AC063F9" w14:textId="77777777" w:rsidR="00FB608B" w:rsidRDefault="00FB608B"/>
  </w:endnote>
  <w:endnote w:type="continuationSeparator" w:id="0">
    <w:p w14:paraId="76A0C78B" w14:textId="77777777" w:rsidR="00FB608B" w:rsidRDefault="00FB608B">
      <w:r>
        <w:continuationSeparator/>
      </w:r>
    </w:p>
    <w:p w14:paraId="1114227A" w14:textId="77777777" w:rsidR="00FB608B" w:rsidRDefault="00FB608B"/>
    <w:p w14:paraId="4C7B59FE" w14:textId="77777777" w:rsidR="00FB608B" w:rsidRDefault="00FB608B"/>
    <w:p w14:paraId="33383D8A" w14:textId="77777777" w:rsidR="00FB608B" w:rsidRDefault="00FB608B"/>
  </w:endnote>
  <w:endnote w:type="continuationNotice" w:id="1">
    <w:p w14:paraId="2F72D3F1" w14:textId="77777777" w:rsidR="00FB608B" w:rsidRDefault="00FB60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B608B">
            <w:fldChar w:fldCharType="begin"/>
          </w:r>
          <w:r w:rsidR="00FB608B">
            <w:instrText xml:space="preserve"> NUMPAGES   \* MERGEFORMAT </w:instrText>
          </w:r>
          <w:r w:rsidR="00FB608B">
            <w:fldChar w:fldCharType="separate"/>
          </w:r>
          <w:r w:rsidR="00FC0F20">
            <w:t>1</w:t>
          </w:r>
          <w:r w:rsidR="00FB608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26763784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B608B">
            <w:fldChar w:fldCharType="begin"/>
          </w:r>
          <w:r w:rsidR="00FB608B">
            <w:instrText xml:space="preserve"> SECTIONPAGES   \* MERGEFORMAT </w:instrText>
          </w:r>
          <w:r w:rsidR="00FB608B">
            <w:fldChar w:fldCharType="separate"/>
          </w:r>
          <w:r w:rsidR="00455112">
            <w:t>2</w:t>
          </w:r>
          <w:r w:rsidR="00FB608B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B608B">
            <w:fldChar w:fldCharType="begin"/>
          </w:r>
          <w:r w:rsidR="00FB608B">
            <w:instrText xml:space="preserve"> SECTIONPAGES   \* MERGEFORMAT </w:instrText>
          </w:r>
          <w:r w:rsidR="00FB608B">
            <w:fldChar w:fldCharType="separate"/>
          </w:r>
          <w:r w:rsidR="00597CEE">
            <w:t>2</w:t>
          </w:r>
          <w:r w:rsidR="00FB608B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EDB8" w14:textId="77777777" w:rsidR="00FB608B" w:rsidRDefault="00FB608B">
      <w:r>
        <w:separator/>
      </w:r>
    </w:p>
  </w:footnote>
  <w:footnote w:type="continuationSeparator" w:id="0">
    <w:p w14:paraId="59C6E643" w14:textId="77777777" w:rsidR="00FB608B" w:rsidRDefault="00FB608B">
      <w:r>
        <w:continuationSeparator/>
      </w:r>
    </w:p>
  </w:footnote>
  <w:footnote w:type="continuationNotice" w:id="1">
    <w:p w14:paraId="48BEEEAA" w14:textId="77777777" w:rsidR="00FB608B" w:rsidRDefault="00FB60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8980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07880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0277D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112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0D6C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22FF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2E0B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56249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978B6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B608B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1242</ap:Characters>
  <ap:DocSecurity>0</ap:DocSecurity>
  <ap:Lines>10</ap:Lines>
  <ap:Paragraphs>2</ap:Paragraphs>
  <ap:ScaleCrop>false</ap:ScaleCrop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2025-08-15T13:32:00.0000000Z</dcterms:created>
  <dcterms:modified xsi:type="dcterms:W3CDTF">2025-08-15T13:34:00.0000000Z</dcterms:modified>
  <category/>
  <dc:description>------------------------</dc:description>
  <version/>
</coreProperties>
</file>