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1F6A7A" w14:paraId="35AA8018" w14:textId="77777777">
      <w:pPr>
        <w:pStyle w:val="in-table"/>
      </w:pPr>
      <w:bookmarkStart w:name="woordmerk_bk" w:id="0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5E7BB0" w14:paraId="6C2ECD27" w14:textId="4529B5BE">
            <w:pPr>
              <w:pStyle w:val="datumonderwerp"/>
              <w:tabs>
                <w:tab w:val="clear" w:pos="794"/>
                <w:tab w:val="left" w:pos="1092"/>
              </w:tabs>
            </w:pPr>
            <w:r>
              <w:t>18 augustus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7F2F7BCF">
            <w:pPr>
              <w:pStyle w:val="Voettekst"/>
            </w:pPr>
            <w:r>
              <w:t xml:space="preserve">Uitstelbericht Kamervragen </w:t>
            </w:r>
            <w:r w:rsidRPr="005E7BB0" w:rsidR="004A747C">
              <w:t xml:space="preserve">over </w:t>
            </w:r>
            <w:bookmarkStart w:name="_Hlk206419340" w:id="2"/>
            <w:r w:rsidRPr="005E7BB0" w:rsidR="005E7BB0">
              <w:rPr>
                <w:rFonts w:eastAsia="Calibri"/>
              </w:rPr>
              <w:t xml:space="preserve">de recente cyberaanvallen middels kwetsbaarheden in </w:t>
            </w:r>
            <w:proofErr w:type="spellStart"/>
            <w:r w:rsidRPr="005E7BB0" w:rsidR="005E7BB0">
              <w:rPr>
                <w:rFonts w:eastAsia="Calibri"/>
              </w:rPr>
              <w:t>Sharepoint</w:t>
            </w:r>
            <w:proofErr w:type="spellEnd"/>
            <w:r w:rsidRPr="005E7BB0" w:rsidR="005E7BB0">
              <w:rPr>
                <w:rFonts w:eastAsia="Calibri"/>
              </w:rPr>
              <w:t xml:space="preserve"> en </w:t>
            </w:r>
            <w:proofErr w:type="spellStart"/>
            <w:r w:rsidRPr="005E7BB0" w:rsidR="005E7BB0">
              <w:rPr>
                <w:rFonts w:eastAsia="Calibri"/>
              </w:rPr>
              <w:t>Netscaler</w:t>
            </w:r>
            <w:bookmarkEnd w:id="2"/>
            <w:proofErr w:type="spellEnd"/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5E7BB0" w14:paraId="2A2BBFB1" w14:textId="6604B63C">
            <w:pPr>
              <w:pStyle w:val="referentiegegevens"/>
            </w:pPr>
            <w:r w:rsidRPr="005E7BB0">
              <w:t>6592674</w:t>
            </w:r>
            <w:r w:rsidRPr="005E7BB0">
              <w:t xml:space="preserve"> 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5E7BB0" w:rsidR="00C6487D" w:rsidP="00133AE9" w:rsidRDefault="005E7BB0" w14:paraId="7E785020" w14:textId="456A85BB">
            <w:pPr>
              <w:pStyle w:val="referentiegegevens"/>
            </w:pPr>
            <w:r w:rsidRPr="005E7BB0">
              <w:t>2025Z14918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4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7"/>
      <w:bookmarkEnd w:id="7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450EB4A8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5E7BB0">
        <w:rPr>
          <w:rFonts w:cs="Utopia"/>
          <w:color w:val="000000"/>
        </w:rPr>
        <w:t>het lid</w:t>
      </w:r>
      <w:r w:rsidR="00F64F6A">
        <w:t xml:space="preserve"> </w:t>
      </w:r>
      <w:r w:rsidRPr="005E7BB0" w:rsidR="005E7BB0">
        <w:rPr>
          <w:rFonts w:cs="Utopia"/>
          <w:color w:val="000000"/>
        </w:rPr>
        <w:t>Six Dijkstra (Nieuw Sociaal Contract)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5E7BB0">
        <w:rPr>
          <w:rFonts w:cs="Utopia"/>
          <w:color w:val="000000"/>
        </w:rPr>
        <w:t>minister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 </w:t>
      </w:r>
      <w:r w:rsidRPr="005E7BB0" w:rsidR="005E7BB0">
        <w:rPr>
          <w:rFonts w:cs="Utopia"/>
          <w:color w:val="000000"/>
        </w:rPr>
        <w:t xml:space="preserve">de recente cyberaanvallen middels kwetsbaarheden in </w:t>
      </w:r>
      <w:proofErr w:type="spellStart"/>
      <w:r w:rsidRPr="005E7BB0" w:rsidR="005E7BB0">
        <w:rPr>
          <w:rFonts w:cs="Utopia"/>
          <w:color w:val="000000"/>
        </w:rPr>
        <w:t>Sharepoint</w:t>
      </w:r>
      <w:proofErr w:type="spellEnd"/>
      <w:r w:rsidRPr="005E7BB0" w:rsidR="005E7BB0">
        <w:rPr>
          <w:rFonts w:cs="Utopia"/>
          <w:color w:val="000000"/>
        </w:rPr>
        <w:t xml:space="preserve"> en </w:t>
      </w:r>
      <w:proofErr w:type="spellStart"/>
      <w:r w:rsidRPr="005E7BB0" w:rsidR="005E7BB0">
        <w:rPr>
          <w:rFonts w:cs="Utopia"/>
          <w:color w:val="000000"/>
        </w:rPr>
        <w:t>Netscaler</w:t>
      </w:r>
      <w:proofErr w:type="spellEnd"/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5E7BB0">
        <w:t>28 juli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453DA728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5E7BB0">
        <w:t>Minister van Justitie en Veiligheid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T.H.D. Struycken" w:value="T.H.D. Struycken"/>
        </w:comboBox>
      </w:sdtPr>
      <w:sdtEndPr/>
      <w:sdtContent>
        <w:p w:rsidR="00A37921" w:rsidP="00A37921" w:rsidRDefault="005E7BB0" w14:paraId="6B6473DD" w14:textId="356F1F70">
          <w:pPr>
            <w:pStyle w:val="broodtekst"/>
            <w:rPr>
              <w:szCs w:val="24"/>
            </w:rPr>
          </w:pPr>
          <w:r>
            <w:t>D.M. van Weel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8"/>
    </w:p>
    <w:bookmarkEnd w:id="8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9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9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3C21F" w14:textId="77777777" w:rsidR="005A38A5" w:rsidRDefault="005A38A5">
      <w:r>
        <w:separator/>
      </w:r>
    </w:p>
    <w:p w14:paraId="7B1AFBB8" w14:textId="77777777" w:rsidR="005A38A5" w:rsidRDefault="005A38A5"/>
    <w:p w14:paraId="5537C797" w14:textId="77777777" w:rsidR="005A38A5" w:rsidRDefault="005A38A5"/>
    <w:p w14:paraId="57F0CE89" w14:textId="77777777" w:rsidR="005A38A5" w:rsidRDefault="005A38A5"/>
  </w:endnote>
  <w:endnote w:type="continuationSeparator" w:id="0">
    <w:p w14:paraId="7216FEBA" w14:textId="77777777" w:rsidR="005A38A5" w:rsidRDefault="005A38A5">
      <w:r>
        <w:continuationSeparator/>
      </w:r>
    </w:p>
    <w:p w14:paraId="77372000" w14:textId="77777777" w:rsidR="005A38A5" w:rsidRDefault="005A38A5"/>
    <w:p w14:paraId="18D398B6" w14:textId="77777777" w:rsidR="005A38A5" w:rsidRDefault="005A38A5"/>
    <w:p w14:paraId="08964993" w14:textId="77777777" w:rsidR="005A38A5" w:rsidRDefault="005A38A5"/>
  </w:endnote>
  <w:endnote w:type="continuationNotice" w:id="1">
    <w:p w14:paraId="46CB123B" w14:textId="77777777" w:rsidR="005A38A5" w:rsidRDefault="005A38A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5A38A5">
            <w:fldChar w:fldCharType="begin"/>
          </w:r>
          <w:r w:rsidR="005A38A5">
            <w:instrText xml:space="preserve"> NUMPAGES   \* MERGEFORMAT </w:instrText>
          </w:r>
          <w:r w:rsidR="005A38A5">
            <w:fldChar w:fldCharType="separate"/>
          </w:r>
          <w:r w:rsidR="00FC0F20">
            <w:t>1</w:t>
          </w:r>
          <w:r w:rsidR="005A38A5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5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5A38A5">
            <w:fldChar w:fldCharType="begin"/>
          </w:r>
          <w:r w:rsidR="005A38A5">
            <w:instrText xml:space="preserve"> SECTIONPAGES   \* MERGEFORMAT </w:instrText>
          </w:r>
          <w:r w:rsidR="005A38A5">
            <w:fldChar w:fldCharType="separate"/>
          </w:r>
          <w:r>
            <w:t>1</w:t>
          </w:r>
          <w:r w:rsidR="005A38A5">
            <w:fldChar w:fldCharType="end"/>
          </w:r>
        </w:p>
      </w:tc>
    </w:tr>
    <w:bookmarkEnd w:id="5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5A38A5">
            <w:fldChar w:fldCharType="begin"/>
          </w:r>
          <w:r w:rsidR="005A38A5">
            <w:instrText xml:space="preserve"> SECTIONPAGES   \* MERGEFORMAT </w:instrText>
          </w:r>
          <w:r w:rsidR="005A38A5">
            <w:fldChar w:fldCharType="separate"/>
          </w:r>
          <w:r w:rsidR="009D5062">
            <w:t>2</w:t>
          </w:r>
          <w:r w:rsidR="005A38A5">
            <w:fldChar w:fldCharType="end"/>
          </w:r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415E4" w14:textId="77777777" w:rsidR="005A38A5" w:rsidRDefault="005A38A5">
      <w:r>
        <w:separator/>
      </w:r>
    </w:p>
  </w:footnote>
  <w:footnote w:type="continuationSeparator" w:id="0">
    <w:p w14:paraId="4C2DB08F" w14:textId="77777777" w:rsidR="005A38A5" w:rsidRDefault="005A38A5">
      <w:r>
        <w:continuationSeparator/>
      </w:r>
    </w:p>
  </w:footnote>
  <w:footnote w:type="continuationNotice" w:id="1">
    <w:p w14:paraId="670F3C87" w14:textId="77777777" w:rsidR="005A38A5" w:rsidRDefault="005A38A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BFBA" w14:textId="3F5FED4D" w:rsidR="005A55B8" w:rsidRDefault="009D5062">
    <w:pPr>
      <w:pStyle w:val="Koptekst"/>
      <w:rPr>
        <w:color w:val="FFFFFF"/>
      </w:rPr>
    </w:pPr>
    <w:bookmarkStart w:id="6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267380108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918148529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9A7DB9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330642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2075661011">
    <w:abstractNumId w:val="12"/>
  </w:num>
  <w:num w:numId="2" w16cid:durableId="1344434365">
    <w:abstractNumId w:val="7"/>
  </w:num>
  <w:num w:numId="3" w16cid:durableId="2054576910">
    <w:abstractNumId w:val="6"/>
  </w:num>
  <w:num w:numId="4" w16cid:durableId="931015162">
    <w:abstractNumId w:val="5"/>
  </w:num>
  <w:num w:numId="5" w16cid:durableId="1144195520">
    <w:abstractNumId w:val="4"/>
  </w:num>
  <w:num w:numId="6" w16cid:durableId="393233993">
    <w:abstractNumId w:val="8"/>
  </w:num>
  <w:num w:numId="7" w16cid:durableId="751702403">
    <w:abstractNumId w:val="3"/>
  </w:num>
  <w:num w:numId="8" w16cid:durableId="658002743">
    <w:abstractNumId w:val="2"/>
  </w:num>
  <w:num w:numId="9" w16cid:durableId="725883390">
    <w:abstractNumId w:val="1"/>
  </w:num>
  <w:num w:numId="10" w16cid:durableId="1329140063">
    <w:abstractNumId w:val="0"/>
  </w:num>
  <w:num w:numId="11" w16cid:durableId="943852614">
    <w:abstractNumId w:val="11"/>
  </w:num>
  <w:num w:numId="12" w16cid:durableId="1126703932">
    <w:abstractNumId w:val="15"/>
  </w:num>
  <w:num w:numId="13" w16cid:durableId="1121458918">
    <w:abstractNumId w:val="22"/>
  </w:num>
  <w:num w:numId="14" w16cid:durableId="1712340774">
    <w:abstractNumId w:val="16"/>
  </w:num>
  <w:num w:numId="15" w16cid:durableId="300159818">
    <w:abstractNumId w:val="17"/>
  </w:num>
  <w:num w:numId="16" w16cid:durableId="530144639">
    <w:abstractNumId w:val="26"/>
  </w:num>
  <w:num w:numId="17" w16cid:durableId="1315640487">
    <w:abstractNumId w:val="21"/>
  </w:num>
  <w:num w:numId="18" w16cid:durableId="643318076">
    <w:abstractNumId w:val="25"/>
  </w:num>
  <w:num w:numId="19" w16cid:durableId="911814251">
    <w:abstractNumId w:val="20"/>
  </w:num>
  <w:num w:numId="20" w16cid:durableId="374505108">
    <w:abstractNumId w:val="10"/>
  </w:num>
  <w:num w:numId="21" w16cid:durableId="27880140">
    <w:abstractNumId w:val="27"/>
  </w:num>
  <w:num w:numId="22" w16cid:durableId="1699815965">
    <w:abstractNumId w:val="14"/>
  </w:num>
  <w:num w:numId="23" w16cid:durableId="2054965544">
    <w:abstractNumId w:val="9"/>
  </w:num>
  <w:num w:numId="24" w16cid:durableId="219708203">
    <w:abstractNumId w:val="28"/>
  </w:num>
  <w:num w:numId="25" w16cid:durableId="8456293">
    <w:abstractNumId w:val="17"/>
  </w:num>
  <w:num w:numId="26" w16cid:durableId="1371950318">
    <w:abstractNumId w:val="26"/>
  </w:num>
  <w:num w:numId="27" w16cid:durableId="1080100890">
    <w:abstractNumId w:val="28"/>
  </w:num>
  <w:num w:numId="28" w16cid:durableId="208229400">
    <w:abstractNumId w:val="25"/>
  </w:num>
  <w:num w:numId="29" w16cid:durableId="964697658">
    <w:abstractNumId w:val="27"/>
  </w:num>
  <w:num w:numId="30" w16cid:durableId="1448813134">
    <w:abstractNumId w:val="14"/>
  </w:num>
  <w:num w:numId="31" w16cid:durableId="2053335492">
    <w:abstractNumId w:val="19"/>
  </w:num>
  <w:num w:numId="32" w16cid:durableId="2131124152">
    <w:abstractNumId w:val="23"/>
  </w:num>
  <w:num w:numId="33" w16cid:durableId="845629879">
    <w:abstractNumId w:val="24"/>
  </w:num>
  <w:num w:numId="34" w16cid:durableId="1270351314">
    <w:abstractNumId w:val="13"/>
  </w:num>
  <w:num w:numId="35" w16cid:durableId="20761967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050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47BF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3E74B4"/>
    <w:rsid w:val="0040480F"/>
    <w:rsid w:val="0040618E"/>
    <w:rsid w:val="00407827"/>
    <w:rsid w:val="0040796D"/>
    <w:rsid w:val="004315A6"/>
    <w:rsid w:val="0043578E"/>
    <w:rsid w:val="00440A65"/>
    <w:rsid w:val="00442C84"/>
    <w:rsid w:val="00450BB9"/>
    <w:rsid w:val="00455EED"/>
    <w:rsid w:val="00457AD3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0950"/>
    <w:rsid w:val="004E3229"/>
    <w:rsid w:val="004E3511"/>
    <w:rsid w:val="004F0AAF"/>
    <w:rsid w:val="005077E8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38A5"/>
    <w:rsid w:val="005A5543"/>
    <w:rsid w:val="005A55B8"/>
    <w:rsid w:val="005B7AFA"/>
    <w:rsid w:val="005C5ED7"/>
    <w:rsid w:val="005D4B3F"/>
    <w:rsid w:val="005E7BB0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1C4B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370B6"/>
    <w:rsid w:val="0084129B"/>
    <w:rsid w:val="00854B06"/>
    <w:rsid w:val="00856DD2"/>
    <w:rsid w:val="00860163"/>
    <w:rsid w:val="008643A5"/>
    <w:rsid w:val="00882D77"/>
    <w:rsid w:val="00894344"/>
    <w:rsid w:val="0089530B"/>
    <w:rsid w:val="008B1DF7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2D16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C4BE6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27FCA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4C54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2C94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41B43"/>
    <w:rsid w:val="00C54CBF"/>
    <w:rsid w:val="00C55607"/>
    <w:rsid w:val="00C57050"/>
    <w:rsid w:val="00C6487D"/>
    <w:rsid w:val="00C70976"/>
    <w:rsid w:val="00C738FA"/>
    <w:rsid w:val="00C767C6"/>
    <w:rsid w:val="00C827B2"/>
    <w:rsid w:val="00C92376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6E8E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286E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D1DD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strokecolor="fuchsia">
      <v:stroke color="fuchsia"/>
    </o:shapedefaults>
    <o:shapelayout v:ext="edit">
      <o:idmap v:ext="edit" data="2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D2"/>
    <w:rsid w:val="000F7B95"/>
    <w:rsid w:val="003E74B4"/>
    <w:rsid w:val="0043578E"/>
    <w:rsid w:val="00697C3D"/>
    <w:rsid w:val="00806070"/>
    <w:rsid w:val="00AB22D2"/>
    <w:rsid w:val="00AB4C54"/>
    <w:rsid w:val="00B34D6E"/>
    <w:rsid w:val="00B52C94"/>
    <w:rsid w:val="00C41B43"/>
    <w:rsid w:val="00C92376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209</ap:Words>
  <ap:Characters>1155</ap:Characters>
  <ap:DocSecurity>0</ap:DocSecurity>
  <ap:Lines>9</ap:Lines>
  <ap:Paragraphs>2</ap:Paragraphs>
  <ap:ScaleCrop>false</ap:ScaleCrop>
  <ap:LinksUpToDate>false</ap:LinksUpToDate>
  <ap:CharactersWithSpaces>1362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2025-08-18T12:25:00.0000000Z</dcterms:created>
  <dcterms:modified xsi:type="dcterms:W3CDTF">2025-08-18T12:25:00.0000000Z</dcterms:modified>
  <category/>
  <dc:description>------------------------</dc:description>
  <version/>
</coreProperties>
</file>