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379C5" w:rsidTr="00D9561B" w14:paraId="6ED0B2DB" w14:textId="77777777">
        <w:trPr>
          <w:trHeight w:val="1514"/>
        </w:trPr>
        <w:tc>
          <w:tcPr>
            <w:tcW w:w="7522" w:type="dxa"/>
            <w:tcBorders>
              <w:top w:val="nil"/>
              <w:left w:val="nil"/>
              <w:bottom w:val="nil"/>
              <w:right w:val="nil"/>
            </w:tcBorders>
            <w:tcMar>
              <w:left w:w="0" w:type="dxa"/>
              <w:right w:w="0" w:type="dxa"/>
            </w:tcMar>
          </w:tcPr>
          <w:p w:rsidR="00374412" w:rsidP="00D9561B" w:rsidRDefault="00E14E9E" w14:paraId="48CC894B" w14:textId="77777777">
            <w:r>
              <w:t>De v</w:t>
            </w:r>
            <w:r w:rsidR="008E3932">
              <w:t>oorzitter van de Tweede Kamer der Staten-Generaal</w:t>
            </w:r>
          </w:p>
          <w:p w:rsidR="00374412" w:rsidP="00D9561B" w:rsidRDefault="00E14E9E" w14:paraId="69BBEC0B" w14:textId="77777777">
            <w:r>
              <w:t>Postbus 20018</w:t>
            </w:r>
          </w:p>
          <w:p w:rsidR="008E3932" w:rsidP="00D9561B" w:rsidRDefault="00E14E9E" w14:paraId="695B4E1E"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379C5" w:rsidTr="00FF66F9" w14:paraId="1FF36851" w14:textId="77777777">
        <w:trPr>
          <w:trHeight w:val="289" w:hRule="exact"/>
        </w:trPr>
        <w:tc>
          <w:tcPr>
            <w:tcW w:w="929" w:type="dxa"/>
          </w:tcPr>
          <w:p w:rsidRPr="00434042" w:rsidR="0005404B" w:rsidP="00FF66F9" w:rsidRDefault="00E14E9E" w14:paraId="576A7338" w14:textId="77777777">
            <w:pPr>
              <w:rPr>
                <w:lang w:eastAsia="en-US"/>
              </w:rPr>
            </w:pPr>
            <w:r>
              <w:rPr>
                <w:lang w:eastAsia="en-US"/>
              </w:rPr>
              <w:t>Datum</w:t>
            </w:r>
          </w:p>
        </w:tc>
        <w:tc>
          <w:tcPr>
            <w:tcW w:w="6581" w:type="dxa"/>
          </w:tcPr>
          <w:p w:rsidRPr="00434042" w:rsidR="0005404B" w:rsidP="00FF66F9" w:rsidRDefault="00812C3F" w14:paraId="29D30855" w14:textId="0D2CCDC5">
            <w:pPr>
              <w:rPr>
                <w:lang w:eastAsia="en-US"/>
              </w:rPr>
            </w:pPr>
            <w:r>
              <w:rPr>
                <w:lang w:eastAsia="en-US"/>
              </w:rPr>
              <w:t>18 augustus 2025</w:t>
            </w:r>
          </w:p>
        </w:tc>
      </w:tr>
      <w:tr w:rsidR="001379C5" w:rsidTr="00FF66F9" w14:paraId="6874C891" w14:textId="77777777">
        <w:trPr>
          <w:trHeight w:val="368"/>
        </w:trPr>
        <w:tc>
          <w:tcPr>
            <w:tcW w:w="929" w:type="dxa"/>
          </w:tcPr>
          <w:p w:rsidR="0005404B" w:rsidP="00FF66F9" w:rsidRDefault="00E14E9E" w14:paraId="57F5B12F" w14:textId="77777777">
            <w:pPr>
              <w:rPr>
                <w:lang w:eastAsia="en-US"/>
              </w:rPr>
            </w:pPr>
            <w:r>
              <w:rPr>
                <w:lang w:eastAsia="en-US"/>
              </w:rPr>
              <w:t>Betreft</w:t>
            </w:r>
          </w:p>
        </w:tc>
        <w:tc>
          <w:tcPr>
            <w:tcW w:w="6581" w:type="dxa"/>
          </w:tcPr>
          <w:p w:rsidR="0005404B" w:rsidP="00FF66F9" w:rsidRDefault="00E14E9E" w14:paraId="079B360A" w14:textId="69D3C612">
            <w:pPr>
              <w:rPr>
                <w:lang w:eastAsia="en-US"/>
              </w:rPr>
            </w:pPr>
            <w:r>
              <w:rPr>
                <w:lang w:eastAsia="en-US"/>
              </w:rPr>
              <w:t>Antwoord op schriftelijke vragen van de leden Boon en van der Hoeff (beiden PVV)</w:t>
            </w:r>
            <w:r w:rsidR="002B4886">
              <w:t xml:space="preserve"> over herhaalde antisemitisme en oproepen tot geweld door Radboud-docent Harry </w:t>
            </w:r>
            <w:proofErr w:type="spellStart"/>
            <w:r w:rsidR="002B4886">
              <w:t>Pettit</w:t>
            </w:r>
            <w:proofErr w:type="spellEnd"/>
          </w:p>
        </w:tc>
      </w:tr>
    </w:tbl>
    <w:p w:rsidR="001379C5" w:rsidRDefault="001C2C36" w14:paraId="633F3F96"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379C5" w:rsidTr="00A421A1" w14:paraId="0A66E6F6" w14:textId="77777777">
        <w:tc>
          <w:tcPr>
            <w:tcW w:w="2160" w:type="dxa"/>
          </w:tcPr>
          <w:p w:rsidRPr="00F53C9D" w:rsidR="006205C0" w:rsidP="00686AED" w:rsidRDefault="00E14E9E" w14:paraId="0C774053" w14:textId="77777777">
            <w:pPr>
              <w:pStyle w:val="Colofonkop"/>
              <w:framePr w:hSpace="0" w:wrap="auto" w:hAnchor="text" w:vAnchor="margin" w:xAlign="left" w:yAlign="inline"/>
            </w:pPr>
            <w:r>
              <w:t>Onderzoek en Wetenschapsbeleid</w:t>
            </w:r>
          </w:p>
          <w:p w:rsidR="006205C0" w:rsidP="00A421A1" w:rsidRDefault="00E14E9E" w14:paraId="55EB7A08" w14:textId="77777777">
            <w:pPr>
              <w:pStyle w:val="Huisstijl-Gegeven"/>
              <w:spacing w:after="0"/>
            </w:pPr>
            <w:r>
              <w:t xml:space="preserve">Rijnstraat 50 </w:t>
            </w:r>
          </w:p>
          <w:p w:rsidR="004425A7" w:rsidP="00E972A2" w:rsidRDefault="00E14E9E" w14:paraId="45B5627E" w14:textId="77777777">
            <w:pPr>
              <w:pStyle w:val="Huisstijl-Gegeven"/>
              <w:spacing w:after="0"/>
            </w:pPr>
            <w:r>
              <w:t>Den Haag</w:t>
            </w:r>
          </w:p>
          <w:p w:rsidR="004425A7" w:rsidP="00E972A2" w:rsidRDefault="00E14E9E" w14:paraId="5A905097" w14:textId="77777777">
            <w:pPr>
              <w:pStyle w:val="Huisstijl-Gegeven"/>
              <w:spacing w:after="0"/>
            </w:pPr>
            <w:r>
              <w:t>Postbus 16375</w:t>
            </w:r>
          </w:p>
          <w:p w:rsidR="004425A7" w:rsidP="00E972A2" w:rsidRDefault="00E14E9E" w14:paraId="6D70A25F" w14:textId="77777777">
            <w:pPr>
              <w:pStyle w:val="Huisstijl-Gegeven"/>
              <w:spacing w:after="0"/>
            </w:pPr>
            <w:r>
              <w:t>2500 BJ Den Haag</w:t>
            </w:r>
          </w:p>
          <w:p w:rsidR="004425A7" w:rsidP="00E972A2" w:rsidRDefault="00E14E9E" w14:paraId="1511F779" w14:textId="77777777">
            <w:pPr>
              <w:pStyle w:val="Huisstijl-Gegeven"/>
              <w:spacing w:after="90"/>
            </w:pPr>
            <w:r>
              <w:t>www.rijksoverheid.nl</w:t>
            </w:r>
          </w:p>
          <w:p w:rsidRPr="00D86CC6" w:rsidR="006205C0" w:rsidP="00A421A1" w:rsidRDefault="00E14E9E" w14:paraId="6D4F923B" w14:textId="77777777">
            <w:pPr>
              <w:spacing w:line="180" w:lineRule="exact"/>
              <w:rPr>
                <w:b/>
                <w:sz w:val="13"/>
                <w:szCs w:val="13"/>
              </w:rPr>
            </w:pPr>
            <w:r>
              <w:rPr>
                <w:b/>
                <w:sz w:val="13"/>
                <w:szCs w:val="13"/>
              </w:rPr>
              <w:t>Contactpersoon</w:t>
            </w:r>
          </w:p>
          <w:p w:rsidR="00812C3F" w:rsidP="00812C3F" w:rsidRDefault="00812C3F" w14:paraId="20A9C0E5" w14:textId="44C34606">
            <w:pPr>
              <w:spacing w:after="90" w:line="180" w:lineRule="exact"/>
              <w:rPr>
                <w:sz w:val="13"/>
                <w:szCs w:val="13"/>
              </w:rPr>
            </w:pPr>
          </w:p>
          <w:p w:rsidRPr="00A32073" w:rsidR="006205C0" w:rsidP="00A421A1" w:rsidRDefault="006205C0" w14:paraId="303C0A61" w14:textId="249B552D">
            <w:pPr>
              <w:spacing w:line="180" w:lineRule="exact"/>
              <w:rPr>
                <w:sz w:val="13"/>
                <w:szCs w:val="13"/>
              </w:rPr>
            </w:pPr>
          </w:p>
        </w:tc>
      </w:tr>
      <w:tr w:rsidR="001379C5" w:rsidTr="00A421A1" w14:paraId="12D10589" w14:textId="77777777">
        <w:trPr>
          <w:trHeight w:val="200" w:hRule="exact"/>
        </w:trPr>
        <w:tc>
          <w:tcPr>
            <w:tcW w:w="2160" w:type="dxa"/>
          </w:tcPr>
          <w:p w:rsidRPr="00356D2B" w:rsidR="006205C0" w:rsidP="00A421A1" w:rsidRDefault="006205C0" w14:paraId="28B715EE" w14:textId="77777777">
            <w:pPr>
              <w:spacing w:after="90" w:line="180" w:lineRule="exact"/>
              <w:rPr>
                <w:sz w:val="13"/>
                <w:szCs w:val="13"/>
              </w:rPr>
            </w:pPr>
          </w:p>
        </w:tc>
      </w:tr>
      <w:tr w:rsidR="001379C5" w:rsidTr="00A421A1" w14:paraId="7D794834" w14:textId="77777777">
        <w:trPr>
          <w:trHeight w:val="450"/>
        </w:trPr>
        <w:tc>
          <w:tcPr>
            <w:tcW w:w="2160" w:type="dxa"/>
          </w:tcPr>
          <w:p w:rsidR="00F51A76" w:rsidP="00A421A1" w:rsidRDefault="00E14E9E" w14:paraId="77CE037A" w14:textId="77777777">
            <w:pPr>
              <w:spacing w:line="180" w:lineRule="exact"/>
              <w:rPr>
                <w:b/>
                <w:sz w:val="13"/>
                <w:szCs w:val="13"/>
              </w:rPr>
            </w:pPr>
            <w:r>
              <w:rPr>
                <w:b/>
                <w:sz w:val="13"/>
                <w:szCs w:val="13"/>
              </w:rPr>
              <w:t>Onze referentie</w:t>
            </w:r>
          </w:p>
          <w:p w:rsidRPr="00FA7882" w:rsidR="006205C0" w:rsidP="00215356" w:rsidRDefault="007D041F" w14:paraId="35684DB1" w14:textId="77137B6A">
            <w:pPr>
              <w:spacing w:line="180" w:lineRule="exact"/>
              <w:rPr>
                <w:sz w:val="13"/>
                <w:szCs w:val="13"/>
              </w:rPr>
            </w:pPr>
            <w:r w:rsidRPr="007D041F">
              <w:rPr>
                <w:sz w:val="13"/>
                <w:szCs w:val="13"/>
              </w:rPr>
              <w:t>53145730</w:t>
            </w:r>
          </w:p>
        </w:tc>
      </w:tr>
      <w:tr w:rsidR="001379C5" w:rsidTr="00A421A1" w14:paraId="567D4B7A" w14:textId="77777777">
        <w:trPr>
          <w:trHeight w:val="136"/>
        </w:trPr>
        <w:tc>
          <w:tcPr>
            <w:tcW w:w="2160" w:type="dxa"/>
          </w:tcPr>
          <w:p w:rsidRPr="00C5333A" w:rsidR="006205C0" w:rsidP="00A421A1" w:rsidRDefault="00E14E9E" w14:paraId="30D3E8FB" w14:textId="77777777">
            <w:pPr>
              <w:tabs>
                <w:tab w:val="left" w:pos="1890"/>
              </w:tabs>
              <w:spacing w:line="180" w:lineRule="exact"/>
              <w:rPr>
                <w:b/>
                <w:sz w:val="13"/>
                <w:szCs w:val="13"/>
              </w:rPr>
            </w:pPr>
            <w:r w:rsidRPr="00003544">
              <w:rPr>
                <w:b/>
                <w:sz w:val="13"/>
                <w:szCs w:val="13"/>
              </w:rPr>
              <w:t>Uw brief</w:t>
            </w:r>
          </w:p>
          <w:p w:rsidRPr="00E06CD4" w:rsidR="00E91674" w:rsidP="00E210E0" w:rsidRDefault="00E14E9E" w14:paraId="4C9DA2D9" w14:textId="77777777">
            <w:pPr>
              <w:tabs>
                <w:tab w:val="left" w:pos="1890"/>
              </w:tabs>
              <w:spacing w:after="92" w:line="180" w:lineRule="exact"/>
              <w:rPr>
                <w:sz w:val="13"/>
                <w:szCs w:val="13"/>
              </w:rPr>
            </w:pPr>
            <w:r>
              <w:rPr>
                <w:sz w:val="13"/>
                <w:szCs w:val="13"/>
              </w:rPr>
              <w:t>20 juni 2025</w:t>
            </w:r>
          </w:p>
        </w:tc>
      </w:tr>
      <w:tr w:rsidR="001379C5" w:rsidTr="00A421A1" w14:paraId="5C7C59DA" w14:textId="77777777">
        <w:trPr>
          <w:trHeight w:val="227"/>
        </w:trPr>
        <w:tc>
          <w:tcPr>
            <w:tcW w:w="2160" w:type="dxa"/>
          </w:tcPr>
          <w:p w:rsidRPr="004A65A5" w:rsidR="006205C0" w:rsidP="00A421A1" w:rsidRDefault="00E14E9E" w14:paraId="1FC56FB3" w14:textId="77777777">
            <w:pPr>
              <w:spacing w:line="180" w:lineRule="exact"/>
              <w:rPr>
                <w:b/>
                <w:sz w:val="13"/>
                <w:szCs w:val="13"/>
              </w:rPr>
            </w:pPr>
            <w:r>
              <w:rPr>
                <w:b/>
                <w:sz w:val="13"/>
                <w:szCs w:val="13"/>
              </w:rPr>
              <w:t>Uw referentie</w:t>
            </w:r>
          </w:p>
          <w:p w:rsidRPr="00D74F66" w:rsidR="006205C0" w:rsidP="00A421A1" w:rsidRDefault="00E14E9E" w14:paraId="745ADA79" w14:textId="77777777">
            <w:pPr>
              <w:spacing w:after="90" w:line="180" w:lineRule="exact"/>
              <w:rPr>
                <w:sz w:val="13"/>
              </w:rPr>
            </w:pPr>
            <w:r>
              <w:rPr>
                <w:sz w:val="13"/>
              </w:rPr>
              <w:t>2025Z12886</w:t>
            </w:r>
          </w:p>
        </w:tc>
      </w:tr>
    </w:tbl>
    <w:p w:rsidR="00215356" w:rsidRDefault="00215356" w14:paraId="298FF0D0" w14:textId="77777777"/>
    <w:p w:rsidR="006205C0" w:rsidP="00A421A1" w:rsidRDefault="006205C0" w14:paraId="121635A1" w14:textId="77777777"/>
    <w:p w:rsidR="00CA35E4" w:rsidP="00CA35E4" w:rsidRDefault="00437472" w14:paraId="791421B3" w14:textId="672A94FC">
      <w:r>
        <w:t xml:space="preserve">Hierbij </w:t>
      </w:r>
      <w:r w:rsidR="00E14E9E">
        <w:t>stuur ik</w:t>
      </w:r>
      <w:r w:rsidR="00D45993">
        <w:t xml:space="preserve"> u</w:t>
      </w:r>
      <w:r w:rsidR="002B4886">
        <w:t>w Kamer</w:t>
      </w:r>
      <w:r w:rsidR="00E14E9E">
        <w:t xml:space="preserve"> de antwoorden</w:t>
      </w:r>
      <w:r w:rsidR="006B0A79">
        <w:t xml:space="preserve"> op</w:t>
      </w:r>
      <w:r w:rsidR="00C82662">
        <w:t xml:space="preserve"> </w:t>
      </w:r>
      <w:r w:rsidRPr="00E14E9E" w:rsidR="00E14E9E">
        <w:t>de vragen</w:t>
      </w:r>
      <w:r w:rsidR="00E14E9E">
        <w:t> </w:t>
      </w:r>
      <w:r w:rsidRPr="00E14E9E" w:rsidR="00E14E9E">
        <w:t>van de leden Boon en van der Hoeff (beiden PVV)</w:t>
      </w:r>
      <w:r w:rsidR="00AD7C7C">
        <w:t xml:space="preserve"> </w:t>
      </w:r>
      <w:r w:rsidR="00127580">
        <w:t>over</w:t>
      </w:r>
      <w:r w:rsidR="00E14E9E">
        <w:t xml:space="preserve"> herhaalde antisemitisme en oproepen tot geweld door Radboud-docent Harry </w:t>
      </w:r>
      <w:proofErr w:type="spellStart"/>
      <w:r w:rsidR="00E14E9E">
        <w:t>Pettit</w:t>
      </w:r>
      <w:proofErr w:type="spellEnd"/>
      <w:r w:rsidR="005E637C">
        <w:t>.</w:t>
      </w:r>
    </w:p>
    <w:p w:rsidR="00CA35E4" w:rsidP="00CA35E4" w:rsidRDefault="00CA35E4" w14:paraId="145DC36B" w14:textId="77777777"/>
    <w:p w:rsidR="00463FBD" w:rsidP="00CA35E4" w:rsidRDefault="00E14E9E" w14:paraId="6C1EAF38" w14:textId="77777777">
      <w:r w:rsidRPr="00E14E9E">
        <w:t>De vragen werden</w:t>
      </w:r>
      <w:r w:rsidR="00B11469">
        <w:t> </w:t>
      </w:r>
      <w:r w:rsidR="00BD7E81">
        <w:t>in</w:t>
      </w:r>
      <w:r w:rsidR="00CA35E4">
        <w:t xml:space="preserve">gezonden </w:t>
      </w:r>
      <w:r w:rsidR="00BD7E81">
        <w:t>op</w:t>
      </w:r>
      <w:r w:rsidR="00EB5D85">
        <w:t xml:space="preserve"> </w:t>
      </w:r>
      <w:r>
        <w:t>20 juni 2025</w:t>
      </w:r>
      <w:r w:rsidR="00E82C38">
        <w:t xml:space="preserve"> met kenmerk </w:t>
      </w:r>
      <w:r>
        <w:t>2025Z12886</w:t>
      </w:r>
      <w:r w:rsidR="00E82C38">
        <w:t>.</w:t>
      </w:r>
    </w:p>
    <w:p w:rsidR="00930C09" w:rsidP="00CA35E4" w:rsidRDefault="00930C09" w14:paraId="7034DEE4" w14:textId="77777777"/>
    <w:p w:rsidR="00820DDA" w:rsidP="00CA35E4" w:rsidRDefault="00820DDA" w14:paraId="3F28EF96" w14:textId="77777777"/>
    <w:p w:rsidR="00820DDA" w:rsidP="00CA35E4" w:rsidRDefault="00E14E9E" w14:paraId="207C1247" w14:textId="77777777">
      <w:r>
        <w:t>De minister van Onderwijs, Cultuur en Wetenschap,</w:t>
      </w:r>
    </w:p>
    <w:p w:rsidR="00950170" w:rsidP="00950170" w:rsidRDefault="00950170" w14:paraId="52D5FDE4" w14:textId="77777777"/>
    <w:p w:rsidR="00950170" w:rsidP="00950170" w:rsidRDefault="00950170" w14:paraId="7679F455" w14:textId="77777777"/>
    <w:p w:rsidR="00950170" w:rsidP="00950170" w:rsidRDefault="00950170" w14:paraId="3F9F5F49" w14:textId="77777777"/>
    <w:p w:rsidR="00950170" w:rsidP="00950170" w:rsidRDefault="00E14E9E" w14:paraId="6017377A" w14:textId="77777777">
      <w:pPr>
        <w:pStyle w:val="standaard-tekst"/>
      </w:pPr>
      <w:proofErr w:type="spellStart"/>
      <w:r>
        <w:t>Eppo</w:t>
      </w:r>
      <w:proofErr w:type="spellEnd"/>
      <w:r>
        <w:t xml:space="preserve"> Bruins</w:t>
      </w:r>
    </w:p>
    <w:p w:rsidR="00930C09" w:rsidRDefault="00E14E9E" w14:paraId="75B839DB" w14:textId="77777777">
      <w:pPr>
        <w:spacing w:line="240" w:lineRule="auto"/>
      </w:pPr>
      <w:r>
        <w:br w:type="page"/>
      </w:r>
    </w:p>
    <w:p w:rsidR="00930C09" w:rsidP="009E4507" w:rsidRDefault="00E14E9E" w14:paraId="37906E09" w14:textId="41647553">
      <w:pPr>
        <w:pStyle w:val="pagebreak"/>
        <w:pageBreakBefore w:val="0"/>
      </w:pPr>
      <w:r>
        <w:lastRenderedPageBreak/>
        <w:t xml:space="preserve">De antwoorden </w:t>
      </w:r>
      <w:r w:rsidR="00D51F76">
        <w:t xml:space="preserve">op de schriftelijke </w:t>
      </w:r>
      <w:r>
        <w:t>vragen</w:t>
      </w:r>
      <w:r w:rsidR="00D51F76">
        <w:t> </w:t>
      </w:r>
      <w:r w:rsidRPr="00E14E9E">
        <w:t>van de leden Boon en van der Hoeff (beiden PVV)</w:t>
      </w:r>
      <w:r w:rsidR="00D51F76">
        <w:t xml:space="preserve"> </w:t>
      </w:r>
      <w:r w:rsidR="009E4507">
        <w:t>over</w:t>
      </w:r>
      <w:r w:rsidR="00EE09A7">
        <w:t xml:space="preserve"> </w:t>
      </w:r>
      <w:r>
        <w:t xml:space="preserve">herhaalde antisemitisme en oproepen tot geweld door Radboud-docent Harry </w:t>
      </w:r>
      <w:proofErr w:type="spellStart"/>
      <w:r>
        <w:t>Pettit</w:t>
      </w:r>
      <w:proofErr w:type="spellEnd"/>
      <w:r>
        <w:t xml:space="preserve"> </w:t>
      </w:r>
      <w:r w:rsidR="009E4507">
        <w:t xml:space="preserve">met kenmerk </w:t>
      </w:r>
      <w:r>
        <w:t>2025Z12886</w:t>
      </w:r>
      <w:r w:rsidR="00C50C4E">
        <w:t xml:space="preserve">, ingezonden op </w:t>
      </w:r>
      <w:r>
        <w:t>20 juni 2025</w:t>
      </w:r>
      <w:r w:rsidR="00C50C4E">
        <w:t>.</w:t>
      </w:r>
    </w:p>
    <w:p w:rsidR="00820DDA" w:rsidP="00820DDA" w:rsidRDefault="00820DDA" w14:paraId="3ADA2344" w14:textId="77777777">
      <w:pPr>
        <w:pStyle w:val="standaard-tekst"/>
      </w:pPr>
    </w:p>
    <w:p w:rsidR="00E14E9E" w:rsidP="00E14E9E" w:rsidRDefault="00E14E9E" w14:paraId="64B5206B" w14:textId="77777777">
      <w:pPr>
        <w:rPr>
          <w:szCs w:val="18"/>
        </w:rPr>
      </w:pPr>
      <w:r w:rsidRPr="003D0BFC">
        <w:rPr>
          <w:b/>
          <w:bCs/>
          <w:szCs w:val="18"/>
        </w:rPr>
        <w:t>Vraag 1</w:t>
      </w:r>
      <w:r w:rsidRPr="003D0BFC">
        <w:rPr>
          <w:b/>
          <w:bCs/>
          <w:szCs w:val="18"/>
        </w:rPr>
        <w:br/>
      </w:r>
      <w:r w:rsidRPr="009E4113">
        <w:rPr>
          <w:szCs w:val="18"/>
        </w:rPr>
        <w:t xml:space="preserve">Hoe beoordeelt u de uitspraken van Radboud-docent Harry </w:t>
      </w:r>
      <w:proofErr w:type="spellStart"/>
      <w:r w:rsidRPr="009E4113">
        <w:rPr>
          <w:szCs w:val="18"/>
        </w:rPr>
        <w:t>Pettit</w:t>
      </w:r>
      <w:proofErr w:type="spellEnd"/>
      <w:r w:rsidRPr="009E4113">
        <w:rPr>
          <w:szCs w:val="18"/>
        </w:rPr>
        <w:t>, waarin hij zionisten vergelijkt met nazi’s en oproept tot het “uitroeien van het zionisme”? 1)</w:t>
      </w:r>
    </w:p>
    <w:p w:rsidR="00E14E9E" w:rsidP="00E14E9E" w:rsidRDefault="00E14E9E" w14:paraId="055B043F" w14:textId="77777777">
      <w:pPr>
        <w:rPr>
          <w:b/>
          <w:bCs/>
          <w:szCs w:val="18"/>
        </w:rPr>
      </w:pPr>
    </w:p>
    <w:p w:rsidR="00E14E9E" w:rsidP="00E14E9E" w:rsidRDefault="00E14E9E" w14:paraId="13A98569" w14:textId="011E6024">
      <w:pPr>
        <w:rPr>
          <w:szCs w:val="18"/>
        </w:rPr>
      </w:pPr>
      <w:r w:rsidRPr="003D0BFC">
        <w:rPr>
          <w:b/>
          <w:bCs/>
          <w:szCs w:val="18"/>
        </w:rPr>
        <w:t>Vraag 2</w:t>
      </w:r>
      <w:r w:rsidRPr="003D0BFC">
        <w:rPr>
          <w:b/>
          <w:bCs/>
          <w:szCs w:val="18"/>
        </w:rPr>
        <w:br/>
      </w:r>
      <w:r w:rsidRPr="009E4113">
        <w:rPr>
          <w:szCs w:val="18"/>
        </w:rPr>
        <w:t>Acht u dit, gezien zijn functie, grensoverschrijdend, antisemitisch en/of een oproep tot geweld en bent u bereid hierover aangifte te doen of het OM in te schakelen?</w:t>
      </w:r>
    </w:p>
    <w:p w:rsidR="00E14E9E" w:rsidP="00E14E9E" w:rsidRDefault="00E14E9E" w14:paraId="7A5E8024" w14:textId="77777777">
      <w:pPr>
        <w:rPr>
          <w:szCs w:val="18"/>
        </w:rPr>
      </w:pPr>
    </w:p>
    <w:p w:rsidRPr="00323EC0" w:rsidR="00E14E9E" w:rsidP="00E14E9E" w:rsidRDefault="00E14E9E" w14:paraId="011D6FD7" w14:textId="452473CB">
      <w:pPr>
        <w:rPr>
          <w:szCs w:val="18"/>
        </w:rPr>
      </w:pPr>
      <w:r w:rsidRPr="00323EC0">
        <w:rPr>
          <w:b/>
          <w:bCs/>
          <w:szCs w:val="18"/>
        </w:rPr>
        <w:t xml:space="preserve">Antwoord </w:t>
      </w:r>
      <w:r>
        <w:rPr>
          <w:b/>
          <w:bCs/>
          <w:szCs w:val="18"/>
        </w:rPr>
        <w:t xml:space="preserve">1 en </w:t>
      </w:r>
      <w:r w:rsidRPr="00323EC0">
        <w:rPr>
          <w:b/>
          <w:bCs/>
          <w:szCs w:val="18"/>
        </w:rPr>
        <w:t>2</w:t>
      </w:r>
      <w:r w:rsidRPr="00323EC0">
        <w:rPr>
          <w:b/>
          <w:bCs/>
          <w:szCs w:val="18"/>
        </w:rPr>
        <w:br/>
      </w:r>
      <w:r w:rsidR="00336D57">
        <w:rPr>
          <w:szCs w:val="18"/>
        </w:rPr>
        <w:t xml:space="preserve">Ik vind de uitspraken abject. Of deze strafbaar zijn is niet aan mij om vast te stellen. </w:t>
      </w:r>
      <w:r w:rsidRPr="00DA27DF" w:rsidR="00E12DDE">
        <w:rPr>
          <w:szCs w:val="18"/>
        </w:rPr>
        <w:t>Zoals aangegeven tijdens het debat met uw Kamer op 23 januari jl. over de veiligheid op Nederlandse universiteiten roep ik alle universiteiten en hogescholen op om altijd aangifte te doen bij vermoedens van strafbare feiten. De instellingen hebben aangegeven dat ook te doen. Opruiing en (het aanzetten tot) discriminatie zijn bij wet strafbaar gesteld.</w:t>
      </w:r>
      <w:r w:rsidR="00E12DDE">
        <w:rPr>
          <w:szCs w:val="18"/>
        </w:rPr>
        <w:t xml:space="preserve"> Het is aan de Radboud Universiteit om, als werkgever, zo nodig maatregelen te nemen richting haar medewerkers. </w:t>
      </w:r>
      <w:r w:rsidRPr="00323EC0">
        <w:rPr>
          <w:szCs w:val="18"/>
        </w:rPr>
        <w:t xml:space="preserve">In het onderwijs, onderzoek en bij verschillende activiteiten die op instellingen georganiseerd worden mag van docenten worden verwacht dat zij zich bewust zijn van hun voorbeeldfunctie en dat zij zorgen voor ruimte voor diversiteit aan inzichten. Ik verwacht dat instellingen hun verantwoordelijkheid nemen in de zorg voor een veilige leer- en werkomgeving voor studenten en medewerkers en hierbij het </w:t>
      </w:r>
      <w:r w:rsidR="007158DF">
        <w:rPr>
          <w:szCs w:val="18"/>
        </w:rPr>
        <w:t xml:space="preserve">reguliere </w:t>
      </w:r>
      <w:r w:rsidRPr="00323EC0">
        <w:rPr>
          <w:szCs w:val="18"/>
        </w:rPr>
        <w:t xml:space="preserve">instrumentarium inzetten dat </w:t>
      </w:r>
      <w:r w:rsidR="00A70625">
        <w:rPr>
          <w:szCs w:val="18"/>
        </w:rPr>
        <w:t xml:space="preserve">zij </w:t>
      </w:r>
      <w:r w:rsidRPr="00323EC0">
        <w:rPr>
          <w:szCs w:val="18"/>
        </w:rPr>
        <w:t xml:space="preserve">hiervoor beschikbaar </w:t>
      </w:r>
      <w:r w:rsidR="00A70625">
        <w:rPr>
          <w:szCs w:val="18"/>
        </w:rPr>
        <w:t>hebben</w:t>
      </w:r>
      <w:r w:rsidRPr="00323EC0">
        <w:rPr>
          <w:szCs w:val="18"/>
        </w:rPr>
        <w:t xml:space="preserve">, variërend van aanspreken, berispen tot en met ontslag en aangifte. De inzet en proportionaliteit van de maatregelen hangt af van de aard en ernst van de situatie, dit ter beoordeling door de instelling als werkgever. </w:t>
      </w:r>
    </w:p>
    <w:p w:rsidR="00E14E9E" w:rsidP="00E14E9E" w:rsidRDefault="00E14E9E" w14:paraId="1E065720" w14:textId="77777777">
      <w:pPr>
        <w:rPr>
          <w:b/>
          <w:bCs/>
          <w:szCs w:val="18"/>
        </w:rPr>
      </w:pPr>
    </w:p>
    <w:p w:rsidR="00E14E9E" w:rsidP="00E14E9E" w:rsidRDefault="00E14E9E" w14:paraId="61584074" w14:textId="5D90FB52">
      <w:pPr>
        <w:rPr>
          <w:szCs w:val="18"/>
        </w:rPr>
      </w:pPr>
      <w:r w:rsidRPr="003D0BFC">
        <w:rPr>
          <w:b/>
          <w:bCs/>
          <w:szCs w:val="18"/>
        </w:rPr>
        <w:t>Vraag 3</w:t>
      </w:r>
      <w:r w:rsidRPr="003D0BFC">
        <w:rPr>
          <w:b/>
          <w:bCs/>
          <w:szCs w:val="18"/>
        </w:rPr>
        <w:br/>
      </w:r>
      <w:r w:rsidRPr="009E4113">
        <w:rPr>
          <w:szCs w:val="18"/>
        </w:rPr>
        <w:t xml:space="preserve">Deelt u de mening dat Harry </w:t>
      </w:r>
      <w:proofErr w:type="spellStart"/>
      <w:r w:rsidRPr="009E4113">
        <w:rPr>
          <w:szCs w:val="18"/>
        </w:rPr>
        <w:t>Pettit</w:t>
      </w:r>
      <w:proofErr w:type="spellEnd"/>
      <w:r w:rsidRPr="009E4113">
        <w:rPr>
          <w:szCs w:val="18"/>
        </w:rPr>
        <w:t>, met zijn antisemitische uitingen, oproepen tot geweld en deelname aan gewelddadige verstoringen, in strijd handelt met de gedragscode van de Radboud Universiteit en dat dit buiten de grenzen van de academische vrijheid valt?</w:t>
      </w:r>
    </w:p>
    <w:p w:rsidR="00E14E9E" w:rsidP="00E14E9E" w:rsidRDefault="00E14E9E" w14:paraId="21CDACB2" w14:textId="77777777">
      <w:pPr>
        <w:rPr>
          <w:b/>
          <w:bCs/>
          <w:szCs w:val="18"/>
        </w:rPr>
      </w:pPr>
    </w:p>
    <w:p w:rsidRPr="009A693D" w:rsidR="00E14E9E" w:rsidP="00E14E9E" w:rsidRDefault="00E14E9E" w14:paraId="11AD8892" w14:textId="19BC9AC6">
      <w:pPr>
        <w:rPr>
          <w:szCs w:val="18"/>
        </w:rPr>
      </w:pPr>
      <w:r w:rsidRPr="00323EC0">
        <w:rPr>
          <w:b/>
          <w:bCs/>
          <w:szCs w:val="18"/>
        </w:rPr>
        <w:t>Antwoord 3</w:t>
      </w:r>
      <w:r>
        <w:rPr>
          <w:b/>
          <w:bCs/>
          <w:szCs w:val="18"/>
        </w:rPr>
        <w:br/>
      </w:r>
      <w:r>
        <w:rPr>
          <w:szCs w:val="18"/>
        </w:rPr>
        <w:t xml:space="preserve">Het is aan de instelling om na te gaan of er is gehandeld in strijd met de geldende gedragscode. </w:t>
      </w:r>
      <w:r w:rsidRPr="009A693D">
        <w:rPr>
          <w:szCs w:val="18"/>
        </w:rPr>
        <w:t>De gedragscodes en huisregels van de instellingen beogen correct gedrag en de goede gang van zaken in de gebouwen en terreinen van de instelling.</w:t>
      </w:r>
      <w:r>
        <w:rPr>
          <w:szCs w:val="18"/>
        </w:rPr>
        <w:t xml:space="preserve"> </w:t>
      </w:r>
      <w:r w:rsidRPr="00DA27DF">
        <w:rPr>
          <w:szCs w:val="18"/>
        </w:rPr>
        <w:t xml:space="preserve">Ik verwacht van instellingen dat zij de naleving van hun huis- en gedragsregels bevorderen en ook handhaven, en wanneer dit niet lukt, maatregelen treffen. </w:t>
      </w:r>
    </w:p>
    <w:p w:rsidR="00E14E9E" w:rsidP="00E14E9E" w:rsidRDefault="00E14E9E" w14:paraId="2CF8BBEF" w14:textId="77777777">
      <w:pPr>
        <w:rPr>
          <w:b/>
          <w:bCs/>
          <w:szCs w:val="18"/>
        </w:rPr>
      </w:pPr>
    </w:p>
    <w:p w:rsidR="00E14E9E" w:rsidP="00E14E9E" w:rsidRDefault="00E14E9E" w14:paraId="495D1398" w14:textId="38A85604">
      <w:pPr>
        <w:rPr>
          <w:szCs w:val="18"/>
        </w:rPr>
      </w:pPr>
      <w:r w:rsidRPr="003D0BFC">
        <w:rPr>
          <w:b/>
          <w:bCs/>
          <w:szCs w:val="18"/>
        </w:rPr>
        <w:t>Vraag 4</w:t>
      </w:r>
      <w:r w:rsidRPr="003D0BFC">
        <w:rPr>
          <w:b/>
          <w:bCs/>
          <w:szCs w:val="18"/>
        </w:rPr>
        <w:br/>
      </w:r>
      <w:r w:rsidRPr="009E4113">
        <w:rPr>
          <w:szCs w:val="18"/>
        </w:rPr>
        <w:t xml:space="preserve">Klopt het dat de Radboud Universiteit op het antisemitisme en de geweldsoproepen van Harry </w:t>
      </w:r>
      <w:proofErr w:type="spellStart"/>
      <w:r w:rsidRPr="009E4113">
        <w:rPr>
          <w:szCs w:val="18"/>
        </w:rPr>
        <w:t>Pettit</w:t>
      </w:r>
      <w:proofErr w:type="spellEnd"/>
      <w:r w:rsidRPr="009E4113">
        <w:rPr>
          <w:szCs w:val="18"/>
        </w:rPr>
        <w:t xml:space="preserve"> slechts reageerde met één “kritisch gesprek” en deelt u de mening dat dit volstrekt onvoldoende is en dat het College van Bestuur op deze slappe houding moet worden aangesproken?</w:t>
      </w:r>
    </w:p>
    <w:p w:rsidR="00E14E9E" w:rsidP="00E14E9E" w:rsidRDefault="00E14E9E" w14:paraId="0876B651" w14:textId="77777777">
      <w:pPr>
        <w:rPr>
          <w:b/>
          <w:bCs/>
          <w:szCs w:val="18"/>
        </w:rPr>
      </w:pPr>
    </w:p>
    <w:p w:rsidR="00E14E9E" w:rsidP="00E14E9E" w:rsidRDefault="00E14E9E" w14:paraId="12C57DCC" w14:textId="2D36C370">
      <w:pPr>
        <w:rPr>
          <w:szCs w:val="18"/>
        </w:rPr>
      </w:pPr>
      <w:r w:rsidRPr="00323EC0">
        <w:rPr>
          <w:b/>
          <w:bCs/>
          <w:szCs w:val="18"/>
        </w:rPr>
        <w:lastRenderedPageBreak/>
        <w:t>Antwoord 4</w:t>
      </w:r>
      <w:r>
        <w:rPr>
          <w:b/>
          <w:bCs/>
          <w:szCs w:val="18"/>
        </w:rPr>
        <w:br/>
      </w:r>
      <w:r>
        <w:rPr>
          <w:szCs w:val="18"/>
        </w:rPr>
        <w:t>Zoals aangegeven in antwoord op Kamervragen van de leden Stoffer (SGP) en Martens-America (VVD) zijn gesprekken tussen werknemer en werkgever vertrouwelijk.</w:t>
      </w:r>
      <w:r>
        <w:rPr>
          <w:rStyle w:val="Voetnootmarkering"/>
          <w:szCs w:val="18"/>
        </w:rPr>
        <w:footnoteReference w:id="1"/>
      </w:r>
      <w:r>
        <w:rPr>
          <w:szCs w:val="18"/>
        </w:rPr>
        <w:t xml:space="preserve"> Zoals eerder aangegeven is het aan de Radboud Universiteit om, als werkgever, zo nodig maatregelen te nemen richting haar medewerkers.</w:t>
      </w:r>
      <w:r w:rsidR="004A2F81">
        <w:rPr>
          <w:szCs w:val="18"/>
        </w:rPr>
        <w:t xml:space="preserve"> In algemene zin zie ik </w:t>
      </w:r>
      <w:r w:rsidRPr="006F16EB" w:rsidR="004A2F81">
        <w:rPr>
          <w:szCs w:val="18"/>
        </w:rPr>
        <w:t xml:space="preserve">dat de instellingen, waaronder de Radboud Universiteit, hun verantwoordelijkheid nemen in de zorg voor een veilige leer- en werkomgeving voor studenten en medewerkers en zich hiervoor ten volle inzetten. In de brief over veiligheid op universiteiten en hogescholen die ik uw Kamer </w:t>
      </w:r>
      <w:r w:rsidR="00316E1B">
        <w:rPr>
          <w:szCs w:val="18"/>
        </w:rPr>
        <w:t xml:space="preserve">voor de zomer </w:t>
      </w:r>
      <w:r w:rsidRPr="006F16EB" w:rsidR="004A2F81">
        <w:rPr>
          <w:szCs w:val="18"/>
        </w:rPr>
        <w:t xml:space="preserve">heb gestuurd </w:t>
      </w:r>
      <w:r w:rsidR="004A2F81">
        <w:rPr>
          <w:szCs w:val="18"/>
        </w:rPr>
        <w:t>ga ik in</w:t>
      </w:r>
      <w:r w:rsidRPr="006F16EB" w:rsidR="004A2F81">
        <w:rPr>
          <w:szCs w:val="18"/>
        </w:rPr>
        <w:t xml:space="preserve"> op de interventiemogelijkheden wanneer de veiligheid op instellingen in het geding komt.</w:t>
      </w:r>
      <w:r w:rsidR="00E12DDE">
        <w:rPr>
          <w:rStyle w:val="Voetnootmarkering"/>
          <w:szCs w:val="18"/>
        </w:rPr>
        <w:footnoteReference w:id="2"/>
      </w:r>
      <w:r w:rsidRPr="006F16EB" w:rsidR="004A2F81">
        <w:rPr>
          <w:szCs w:val="18"/>
        </w:rPr>
        <w:t xml:space="preserve"> Zoals in de brief aangegeven</w:t>
      </w:r>
      <w:r w:rsidR="004A2F81">
        <w:rPr>
          <w:szCs w:val="18"/>
        </w:rPr>
        <w:t>,</w:t>
      </w:r>
      <w:r w:rsidRPr="006F16EB" w:rsidR="004A2F81">
        <w:rPr>
          <w:szCs w:val="18"/>
        </w:rPr>
        <w:t xml:space="preserve"> is het aan het CvB om te zorgen voor een veilige leer- en werkomgeving voor studenten en medewerkers. Vanuit haar verantwoordelijkheid als werkgever en toezichthouder op het CvB, dient vervolgens de Raad van Toezicht (hierna: RvT) op te treden in situaties dat het CvB de zorg voor een veilige leer- en werkomgeving niet naar behoren heeft ingevuld. Indien nodig voer ik het gesprek met een RvT om mij ervan te verzekeren dat zij haar verantwoordelijkheid neemt. De Inspectie van het Onderwijs (hierna: inspectie) kan op basis van signalen onderzoek doen en indien nodig herstelopdrachten geven aan het bestuur van een instelling. Wanneer de inspectie na gedegen onderzoek tot de conclusie komt dat er sprake is van wanbeheer in de zin van de WHW, kan ik overgaan tot het geven van een aanwijzing aan de RvT. </w:t>
      </w:r>
    </w:p>
    <w:p w:rsidR="00E14E9E" w:rsidP="00E14E9E" w:rsidRDefault="00E14E9E" w14:paraId="1FEC6E83" w14:textId="77777777">
      <w:pPr>
        <w:rPr>
          <w:b/>
          <w:bCs/>
          <w:szCs w:val="18"/>
        </w:rPr>
      </w:pPr>
    </w:p>
    <w:p w:rsidR="00E14E9E" w:rsidP="00E14E9E" w:rsidRDefault="00E14E9E" w14:paraId="32E1C8A2" w14:textId="19F67B7F">
      <w:pPr>
        <w:rPr>
          <w:szCs w:val="18"/>
        </w:rPr>
      </w:pPr>
      <w:r w:rsidRPr="003D0BFC">
        <w:rPr>
          <w:b/>
          <w:bCs/>
          <w:szCs w:val="18"/>
        </w:rPr>
        <w:t>Vraag 5</w:t>
      </w:r>
      <w:r w:rsidRPr="003D0BFC">
        <w:rPr>
          <w:szCs w:val="18"/>
        </w:rPr>
        <w:br/>
      </w:r>
      <w:r w:rsidRPr="009E4113">
        <w:rPr>
          <w:szCs w:val="18"/>
        </w:rPr>
        <w:t xml:space="preserve">Wat vindt u ervan dat Alexandra van </w:t>
      </w:r>
      <w:proofErr w:type="spellStart"/>
      <w:r w:rsidRPr="009E4113">
        <w:rPr>
          <w:szCs w:val="18"/>
        </w:rPr>
        <w:t>Huffelen</w:t>
      </w:r>
      <w:proofErr w:type="spellEnd"/>
      <w:r w:rsidRPr="009E4113">
        <w:rPr>
          <w:szCs w:val="18"/>
        </w:rPr>
        <w:t xml:space="preserve"> en José Sanders weigerden te reageren op vragen van</w:t>
      </w:r>
      <w:r>
        <w:rPr>
          <w:szCs w:val="18"/>
        </w:rPr>
        <w:t xml:space="preserve"> </w:t>
      </w:r>
      <w:r w:rsidRPr="009E4113">
        <w:rPr>
          <w:i/>
          <w:iCs/>
          <w:szCs w:val="18"/>
        </w:rPr>
        <w:t>De Telegraaf</w:t>
      </w:r>
      <w:r w:rsidRPr="009E4113">
        <w:rPr>
          <w:szCs w:val="18"/>
        </w:rPr>
        <w:t xml:space="preserve"> over de gedragscode en volstonden met de boodschap dat “sociale veiligheid ons aan het hart gaat” en “het debat soms kan schuren”? 2)</w:t>
      </w:r>
    </w:p>
    <w:p w:rsidR="00E14E9E" w:rsidP="00E14E9E" w:rsidRDefault="00E14E9E" w14:paraId="27083CE1" w14:textId="77777777">
      <w:pPr>
        <w:rPr>
          <w:b/>
          <w:bCs/>
          <w:szCs w:val="18"/>
        </w:rPr>
      </w:pPr>
    </w:p>
    <w:p w:rsidRPr="009A693D" w:rsidR="00E14E9E" w:rsidP="00E14E9E" w:rsidRDefault="00E14E9E" w14:paraId="1ADAB01E" w14:textId="164DB5BB">
      <w:pPr>
        <w:rPr>
          <w:b/>
          <w:bCs/>
          <w:color w:val="FF0000"/>
          <w:szCs w:val="18"/>
        </w:rPr>
      </w:pPr>
      <w:r w:rsidRPr="004D1E3A">
        <w:rPr>
          <w:b/>
          <w:bCs/>
          <w:szCs w:val="18"/>
        </w:rPr>
        <w:t>Antwoord 5</w:t>
      </w:r>
      <w:r>
        <w:rPr>
          <w:b/>
          <w:bCs/>
          <w:szCs w:val="18"/>
        </w:rPr>
        <w:br/>
      </w:r>
      <w:r w:rsidRPr="006F16EB">
        <w:rPr>
          <w:szCs w:val="18"/>
        </w:rPr>
        <w:t xml:space="preserve">Zoals ik </w:t>
      </w:r>
      <w:r>
        <w:rPr>
          <w:szCs w:val="18"/>
        </w:rPr>
        <w:t>ook</w:t>
      </w:r>
      <w:r w:rsidRPr="006F16EB">
        <w:rPr>
          <w:szCs w:val="18"/>
        </w:rPr>
        <w:t xml:space="preserve"> in beantwoording op Kamervragen</w:t>
      </w:r>
      <w:r>
        <w:rPr>
          <w:szCs w:val="18"/>
        </w:rPr>
        <w:t xml:space="preserve"> van de leden Ceder (CU) en Martens-America (VVD) over gedragscodes op universiteit</w:t>
      </w:r>
      <w:r w:rsidR="00C06E87">
        <w:rPr>
          <w:szCs w:val="18"/>
        </w:rPr>
        <w:t>en</w:t>
      </w:r>
      <w:r w:rsidRPr="006F16EB">
        <w:rPr>
          <w:szCs w:val="18"/>
        </w:rPr>
        <w:t xml:space="preserve"> </w:t>
      </w:r>
      <w:r w:rsidR="00C06E87">
        <w:rPr>
          <w:szCs w:val="18"/>
        </w:rPr>
        <w:t>aangeef</w:t>
      </w:r>
      <w:r w:rsidRPr="006F16EB">
        <w:rPr>
          <w:szCs w:val="18"/>
        </w:rPr>
        <w:t xml:space="preserve"> zijn universiteiten bij uitstek een plek voor een open dialoog en debat</w:t>
      </w:r>
      <w:r w:rsidR="00C3641F">
        <w:rPr>
          <w:szCs w:val="18"/>
        </w:rPr>
        <w:t>.</w:t>
      </w:r>
      <w:r w:rsidR="005A0270">
        <w:rPr>
          <w:rStyle w:val="Voetnootmarkering"/>
          <w:szCs w:val="18"/>
        </w:rPr>
        <w:footnoteReference w:id="3"/>
      </w:r>
      <w:r w:rsidR="00F3278D">
        <w:rPr>
          <w:szCs w:val="18"/>
        </w:rPr>
        <w:t xml:space="preserve"> </w:t>
      </w:r>
      <w:r w:rsidR="00C3641F">
        <w:rPr>
          <w:szCs w:val="18"/>
        </w:rPr>
        <w:t xml:space="preserve">Het </w:t>
      </w:r>
      <w:r w:rsidRPr="006F16EB">
        <w:rPr>
          <w:szCs w:val="18"/>
        </w:rPr>
        <w:t xml:space="preserve">mag schuren, maar </w:t>
      </w:r>
      <w:r w:rsidR="00C3641F">
        <w:rPr>
          <w:szCs w:val="18"/>
        </w:rPr>
        <w:t xml:space="preserve">er </w:t>
      </w:r>
      <w:r w:rsidRPr="006F16EB">
        <w:rPr>
          <w:szCs w:val="18"/>
        </w:rPr>
        <w:t xml:space="preserve">moet wel </w:t>
      </w:r>
      <w:r w:rsidR="00C3641F">
        <w:rPr>
          <w:szCs w:val="18"/>
        </w:rPr>
        <w:t xml:space="preserve">altijd </w:t>
      </w:r>
      <w:r w:rsidRPr="006F16EB">
        <w:rPr>
          <w:szCs w:val="18"/>
        </w:rPr>
        <w:t xml:space="preserve">sprake zijn van een veilige leer- en werkomgeving. Daarbij is het aan instellingen om ervoor te zorgen dat het primaire proces van onderwijs en onderzoek ordelijk en volgens de regels verloopt. </w:t>
      </w:r>
      <w:r w:rsidRPr="00F6544C" w:rsidR="00F6544C">
        <w:rPr>
          <w:szCs w:val="18"/>
        </w:rPr>
        <w:t xml:space="preserve">Over de stappen die ik en de instellingen nemen om de veiligheid op de instellingen te borgen, informeer ik uw Kamer in een brief die ik </w:t>
      </w:r>
      <w:r w:rsidR="00316E1B">
        <w:rPr>
          <w:szCs w:val="18"/>
        </w:rPr>
        <w:t xml:space="preserve">voor de zomer </w:t>
      </w:r>
      <w:r w:rsidRPr="00F6544C" w:rsidR="00F6544C">
        <w:rPr>
          <w:szCs w:val="18"/>
        </w:rPr>
        <w:t xml:space="preserve">met uw Kamer </w:t>
      </w:r>
      <w:r w:rsidR="00BC3B7F">
        <w:rPr>
          <w:szCs w:val="18"/>
        </w:rPr>
        <w:t>heb ge</w:t>
      </w:r>
      <w:r w:rsidRPr="00F6544C" w:rsidR="00F6544C">
        <w:rPr>
          <w:szCs w:val="18"/>
        </w:rPr>
        <w:t>deel</w:t>
      </w:r>
      <w:r w:rsidR="00BC3B7F">
        <w:rPr>
          <w:szCs w:val="18"/>
        </w:rPr>
        <w:t>d</w:t>
      </w:r>
      <w:r w:rsidRPr="00F6544C" w:rsidR="00F6544C">
        <w:rPr>
          <w:szCs w:val="18"/>
        </w:rPr>
        <w:t>.</w:t>
      </w:r>
      <w:r w:rsidR="00C3641F">
        <w:rPr>
          <w:rStyle w:val="Voetnootmarkering"/>
          <w:szCs w:val="18"/>
        </w:rPr>
        <w:footnoteReference w:id="4"/>
      </w:r>
      <w:r w:rsidR="00F6544C">
        <w:rPr>
          <w:i/>
          <w:iCs/>
          <w:szCs w:val="18"/>
        </w:rPr>
        <w:t xml:space="preserve"> </w:t>
      </w:r>
      <w:r w:rsidRPr="006F16EB">
        <w:rPr>
          <w:szCs w:val="18"/>
        </w:rPr>
        <w:t xml:space="preserve">Het is verder niet aan mij om </w:t>
      </w:r>
      <w:r w:rsidR="00C3641F">
        <w:rPr>
          <w:szCs w:val="18"/>
        </w:rPr>
        <w:t>een oordeel te vellen</w:t>
      </w:r>
      <w:r w:rsidRPr="006F16EB">
        <w:rPr>
          <w:szCs w:val="18"/>
        </w:rPr>
        <w:t xml:space="preserve"> over de communicatie van de Radboud Universiteit naar de media.</w:t>
      </w:r>
    </w:p>
    <w:p w:rsidR="00E14E9E" w:rsidP="00E14E9E" w:rsidRDefault="00E14E9E" w14:paraId="5683F657" w14:textId="77777777">
      <w:pPr>
        <w:rPr>
          <w:b/>
          <w:bCs/>
          <w:szCs w:val="18"/>
        </w:rPr>
      </w:pPr>
    </w:p>
    <w:p w:rsidR="00E14E9E" w:rsidP="00E14E9E" w:rsidRDefault="00E14E9E" w14:paraId="52A32A64" w14:textId="7B71C448">
      <w:pPr>
        <w:rPr>
          <w:szCs w:val="18"/>
        </w:rPr>
      </w:pPr>
      <w:r w:rsidRPr="003D0BFC">
        <w:rPr>
          <w:b/>
          <w:bCs/>
          <w:szCs w:val="18"/>
        </w:rPr>
        <w:t>Vraag 6</w:t>
      </w:r>
      <w:r w:rsidRPr="003D0BFC">
        <w:rPr>
          <w:b/>
          <w:bCs/>
          <w:szCs w:val="18"/>
        </w:rPr>
        <w:br/>
      </w:r>
      <w:r w:rsidRPr="009E4113">
        <w:rPr>
          <w:szCs w:val="18"/>
        </w:rPr>
        <w:t>Deelt u de mening dat deze ontwijkende houding toont dat de universiteitsleiding de ernst van het antisemitisme niet begrijpt en haar morele gezag ondermijnt?</w:t>
      </w:r>
    </w:p>
    <w:p w:rsidR="00E14E9E" w:rsidP="00E14E9E" w:rsidRDefault="00E14E9E" w14:paraId="5081F5E3" w14:textId="77777777">
      <w:pPr>
        <w:rPr>
          <w:b/>
          <w:bCs/>
          <w:szCs w:val="18"/>
        </w:rPr>
      </w:pPr>
    </w:p>
    <w:p w:rsidRPr="006F16EB" w:rsidR="00E14E9E" w:rsidP="00E14E9E" w:rsidRDefault="00E14E9E" w14:paraId="589E20B5" w14:textId="6626DADB">
      <w:pPr>
        <w:rPr>
          <w:szCs w:val="18"/>
        </w:rPr>
      </w:pPr>
      <w:r w:rsidRPr="004D1E3A">
        <w:rPr>
          <w:b/>
          <w:bCs/>
          <w:szCs w:val="18"/>
        </w:rPr>
        <w:lastRenderedPageBreak/>
        <w:t>Antwoord 6</w:t>
      </w:r>
      <w:r>
        <w:rPr>
          <w:b/>
          <w:bCs/>
          <w:szCs w:val="18"/>
        </w:rPr>
        <w:br/>
      </w:r>
      <w:r w:rsidRPr="006F16EB">
        <w:rPr>
          <w:szCs w:val="18"/>
        </w:rPr>
        <w:t>Nee. Koepelorganisaties Universiteiten van Nederland (UNL) en Vereniging Hogescholen (VH) hebben onlangs een brief opgesteld, bijgevoegd bij mijn Kamerbrief over veiligheid op universiteiten, waarin de Colleges van Bestuur van hogescholen en universiteiten gezamenlijk aangeven alle vormen van discriminatie, waaronder antisemitisme, te verafschuwen</w:t>
      </w:r>
      <w:r w:rsidR="00F6544C">
        <w:rPr>
          <w:szCs w:val="18"/>
        </w:rPr>
        <w:t xml:space="preserve">. </w:t>
      </w:r>
      <w:r>
        <w:rPr>
          <w:szCs w:val="18"/>
        </w:rPr>
        <w:t>Daarnaast</w:t>
      </w:r>
      <w:r w:rsidRPr="006F16EB">
        <w:rPr>
          <w:szCs w:val="18"/>
        </w:rPr>
        <w:t xml:space="preserve"> gaan </w:t>
      </w:r>
      <w:r>
        <w:rPr>
          <w:szCs w:val="18"/>
        </w:rPr>
        <w:t>de instellingen</w:t>
      </w:r>
      <w:r w:rsidRPr="006F16EB">
        <w:rPr>
          <w:szCs w:val="18"/>
        </w:rPr>
        <w:t xml:space="preserve"> in hun brief in op antisemitismebestrijding en welke acties ze nemen om te zorgen voor een veilige leer- en werkomgeving voor alle studenten en medewerkers. </w:t>
      </w:r>
      <w:r>
        <w:rPr>
          <w:szCs w:val="18"/>
        </w:rPr>
        <w:t xml:space="preserve">Ook zien de instellingen de uitkomsten van de Taskforce Bestrijding Antisemitisme, die gerichte voorstellen gaat doen </w:t>
      </w:r>
      <w:r w:rsidRPr="00FA21DC">
        <w:rPr>
          <w:szCs w:val="18"/>
        </w:rPr>
        <w:t>om de veiligheid van Joodse studenten op universiteiten te bevorderen en antisemitische sprekers op hogescholen en universiteiten te weren, met belangstelling tegemoet.</w:t>
      </w:r>
      <w:r>
        <w:rPr>
          <w:szCs w:val="18"/>
        </w:rPr>
        <w:t xml:space="preserve"> </w:t>
      </w:r>
      <w:r w:rsidRPr="006F16EB">
        <w:rPr>
          <w:szCs w:val="18"/>
        </w:rPr>
        <w:t xml:space="preserve">Uit deze brief en de gesprekken die ik voer met bestuurders van instellingen </w:t>
      </w:r>
      <w:r w:rsidR="004C160F">
        <w:rPr>
          <w:szCs w:val="18"/>
        </w:rPr>
        <w:t>constateer ik</w:t>
      </w:r>
      <w:r w:rsidRPr="006F16EB" w:rsidR="004C160F">
        <w:rPr>
          <w:szCs w:val="18"/>
        </w:rPr>
        <w:t xml:space="preserve"> </w:t>
      </w:r>
      <w:r w:rsidRPr="006F16EB">
        <w:rPr>
          <w:szCs w:val="18"/>
        </w:rPr>
        <w:t xml:space="preserve">dat zij de veiligheid voor </w:t>
      </w:r>
      <w:r>
        <w:rPr>
          <w:szCs w:val="18"/>
        </w:rPr>
        <w:t xml:space="preserve">Joodse </w:t>
      </w:r>
      <w:r w:rsidRPr="006F16EB">
        <w:rPr>
          <w:szCs w:val="18"/>
        </w:rPr>
        <w:t xml:space="preserve">studenten en medewerkers en het bestrijden van antisemitisme serieus nemen. </w:t>
      </w:r>
    </w:p>
    <w:p w:rsidR="00E14E9E" w:rsidP="00E14E9E" w:rsidRDefault="00E14E9E" w14:paraId="434A74F5" w14:textId="77777777">
      <w:pPr>
        <w:rPr>
          <w:b/>
          <w:bCs/>
          <w:szCs w:val="18"/>
        </w:rPr>
      </w:pPr>
    </w:p>
    <w:p w:rsidRPr="004D1E3A" w:rsidR="00E14E9E" w:rsidP="00E14E9E" w:rsidRDefault="00E14E9E" w14:paraId="4559AC8D" w14:textId="7C722D8D">
      <w:pPr>
        <w:rPr>
          <w:szCs w:val="18"/>
        </w:rPr>
      </w:pPr>
      <w:r w:rsidRPr="003D0BFC">
        <w:rPr>
          <w:b/>
          <w:bCs/>
          <w:szCs w:val="18"/>
        </w:rPr>
        <w:t>Vraag 7</w:t>
      </w:r>
      <w:r w:rsidRPr="003D0BFC">
        <w:rPr>
          <w:b/>
          <w:bCs/>
          <w:szCs w:val="18"/>
        </w:rPr>
        <w:br/>
      </w:r>
      <w:r w:rsidRPr="009E4113">
        <w:rPr>
          <w:szCs w:val="18"/>
        </w:rPr>
        <w:t xml:space="preserve">Deelt u de mening dat het een schande is dat deze activist, Harry </w:t>
      </w:r>
      <w:proofErr w:type="spellStart"/>
      <w:r w:rsidRPr="009E4113">
        <w:rPr>
          <w:szCs w:val="18"/>
        </w:rPr>
        <w:t>Pettit</w:t>
      </w:r>
      <w:proofErr w:type="spellEnd"/>
      <w:r w:rsidRPr="009E4113">
        <w:rPr>
          <w:szCs w:val="18"/>
        </w:rPr>
        <w:t xml:space="preserve"> — een buitenlandse docent met herhaalde antisemitische uitlatingen en oproepen tot geweld — nog steeds niet is ontslagen door de Radboud Universiteit?</w:t>
      </w:r>
    </w:p>
    <w:p w:rsidR="00E14E9E" w:rsidP="00E14E9E" w:rsidRDefault="00E14E9E" w14:paraId="68EAE09F" w14:textId="77777777">
      <w:pPr>
        <w:rPr>
          <w:b/>
          <w:bCs/>
          <w:szCs w:val="18"/>
        </w:rPr>
      </w:pPr>
    </w:p>
    <w:p w:rsidRPr="001A7DDF" w:rsidR="00E14E9E" w:rsidP="00E14E9E" w:rsidRDefault="00E14E9E" w14:paraId="1C3D6D2C" w14:textId="74B899A2">
      <w:pPr>
        <w:rPr>
          <w:szCs w:val="18"/>
        </w:rPr>
      </w:pPr>
      <w:r w:rsidRPr="003D0BFC">
        <w:rPr>
          <w:b/>
          <w:bCs/>
          <w:szCs w:val="18"/>
        </w:rPr>
        <w:t>Vraag 8</w:t>
      </w:r>
      <w:r w:rsidRPr="003D0BFC">
        <w:rPr>
          <w:b/>
          <w:bCs/>
          <w:szCs w:val="18"/>
        </w:rPr>
        <w:br/>
      </w:r>
      <w:r w:rsidRPr="001A7DDF">
        <w:rPr>
          <w:szCs w:val="18"/>
        </w:rPr>
        <w:t>Bent u bereid zich ervoor in te zetten dat hij per direct wordt ontslagen en het land uit wordt gezet?</w:t>
      </w:r>
    </w:p>
    <w:p w:rsidR="00E14E9E" w:rsidP="00E14E9E" w:rsidRDefault="00E14E9E" w14:paraId="55B08A22" w14:textId="77777777">
      <w:pPr>
        <w:rPr>
          <w:b/>
          <w:bCs/>
          <w:szCs w:val="18"/>
        </w:rPr>
      </w:pPr>
    </w:p>
    <w:p w:rsidRPr="001A7DDF" w:rsidR="00E14E9E" w:rsidP="00E14E9E" w:rsidRDefault="00E14E9E" w14:paraId="7B92038D" w14:textId="2DF61C83">
      <w:pPr>
        <w:rPr>
          <w:b/>
          <w:bCs/>
          <w:szCs w:val="18"/>
        </w:rPr>
      </w:pPr>
      <w:r w:rsidRPr="004D1E3A">
        <w:rPr>
          <w:b/>
          <w:bCs/>
          <w:szCs w:val="18"/>
        </w:rPr>
        <w:t>Antwoord 7 en 8</w:t>
      </w:r>
      <w:r>
        <w:rPr>
          <w:b/>
          <w:bCs/>
          <w:szCs w:val="18"/>
        </w:rPr>
        <w:br/>
      </w:r>
      <w:bookmarkStart w:name="_Hlk201665082" w:id="0"/>
      <w:r>
        <w:rPr>
          <w:szCs w:val="18"/>
        </w:rPr>
        <w:t xml:space="preserve">Het is niet aan mij als minister om te oordelen over mogelijk ontslag van een medewerker op een onderwijsinstelling. </w:t>
      </w:r>
      <w:bookmarkEnd w:id="0"/>
      <w:r>
        <w:rPr>
          <w:szCs w:val="18"/>
        </w:rPr>
        <w:t xml:space="preserve">Zoals ik in mijn antwoord op vragen 1 en 2 heb aangegeven, zijn de instellingen ervoor verantwoordelijk om te </w:t>
      </w:r>
      <w:r w:rsidRPr="00323EC0">
        <w:rPr>
          <w:szCs w:val="18"/>
        </w:rPr>
        <w:t>zorg</w:t>
      </w:r>
      <w:r>
        <w:rPr>
          <w:szCs w:val="18"/>
        </w:rPr>
        <w:t>en</w:t>
      </w:r>
      <w:r w:rsidRPr="00323EC0">
        <w:rPr>
          <w:szCs w:val="18"/>
        </w:rPr>
        <w:t xml:space="preserve"> voor een veilige leer- en werkomgeving voor studenten en medewerkers en hierbij het instrumentarium in</w:t>
      </w:r>
      <w:r>
        <w:rPr>
          <w:szCs w:val="18"/>
        </w:rPr>
        <w:t xml:space="preserve"> te </w:t>
      </w:r>
      <w:r w:rsidRPr="00323EC0">
        <w:rPr>
          <w:szCs w:val="18"/>
        </w:rPr>
        <w:t>zetten dat hiervoor beschikbaar is, variërend van aanspreken, berispen tot en met ontslag en aangifte.</w:t>
      </w:r>
      <w:r>
        <w:rPr>
          <w:szCs w:val="18"/>
        </w:rPr>
        <w:t xml:space="preserve"> </w:t>
      </w:r>
      <w:r w:rsidRPr="00323EC0">
        <w:rPr>
          <w:szCs w:val="18"/>
        </w:rPr>
        <w:t>De inzet en proportionaliteit van de maatregelen hangt af van de aard en ernst van de situatie, dit ter beoordeling door de instelling als werkgever.</w:t>
      </w:r>
    </w:p>
    <w:p w:rsidRPr="009E4113" w:rsidR="00E14E9E" w:rsidP="00E14E9E" w:rsidRDefault="00E14E9E" w14:paraId="2B9F3EDF" w14:textId="77777777">
      <w:pPr>
        <w:rPr>
          <w:szCs w:val="18"/>
        </w:rPr>
      </w:pPr>
      <w:r w:rsidRPr="009E4113">
        <w:rPr>
          <w:szCs w:val="18"/>
        </w:rPr>
        <w:br/>
      </w:r>
    </w:p>
    <w:p w:rsidRPr="009E4113" w:rsidR="00E14E9E" w:rsidP="00E14E9E" w:rsidRDefault="00E14E9E" w14:paraId="173BB43A" w14:textId="77777777">
      <w:pPr>
        <w:rPr>
          <w:szCs w:val="18"/>
        </w:rPr>
      </w:pPr>
      <w:r w:rsidRPr="009E4113">
        <w:rPr>
          <w:szCs w:val="18"/>
        </w:rPr>
        <w:t xml:space="preserve">[1] De Telegraaf, 28 mei 2025, 'Omstreden universiteitsdocent Harry </w:t>
      </w:r>
      <w:proofErr w:type="spellStart"/>
      <w:r w:rsidRPr="009E4113">
        <w:rPr>
          <w:szCs w:val="18"/>
        </w:rPr>
        <w:t>Pettit</w:t>
      </w:r>
      <w:proofErr w:type="spellEnd"/>
      <w:r w:rsidRPr="009E4113">
        <w:rPr>
          <w:szCs w:val="18"/>
        </w:rPr>
        <w:t xml:space="preserve"> schokt toehoorder: stelt zionisme op één lijn met nazisme', Omstreden universiteitsdocent Harry </w:t>
      </w:r>
      <w:proofErr w:type="spellStart"/>
      <w:r w:rsidRPr="009E4113">
        <w:rPr>
          <w:szCs w:val="18"/>
        </w:rPr>
        <w:t>Pettit</w:t>
      </w:r>
      <w:proofErr w:type="spellEnd"/>
      <w:r w:rsidRPr="009E4113">
        <w:rPr>
          <w:szCs w:val="18"/>
        </w:rPr>
        <w:t xml:space="preserve"> schokt toehoorder: stelt zionisme op één lijn met nazisme | De Telegraaf</w:t>
      </w:r>
      <w:r w:rsidRPr="009E4113">
        <w:rPr>
          <w:szCs w:val="18"/>
        </w:rPr>
        <w:br/>
      </w:r>
    </w:p>
    <w:p w:rsidRPr="00820DDA" w:rsidR="00820DDA" w:rsidP="00E14E9E" w:rsidRDefault="00E14E9E" w14:paraId="0173D1A8" w14:textId="687DC5EC">
      <w:pPr>
        <w:pStyle w:val="standaard-tekst"/>
      </w:pPr>
      <w:r w:rsidRPr="009E4113">
        <w:t>[2] De Telegraaf, 10 juni 2025, 'Radicalen vrijuit op universiteiten, gedragscodes blijken vooral papieren tijgers', Radicalen de baas op universiteiten, gedragscodes blijken vooral papieren tijgers | De Telegraaf</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97B23" w14:textId="77777777" w:rsidR="00DC691C" w:rsidRDefault="00E14E9E">
      <w:r>
        <w:separator/>
      </w:r>
    </w:p>
    <w:p w14:paraId="0385AC95" w14:textId="77777777" w:rsidR="00DC691C" w:rsidRDefault="00DC691C"/>
  </w:endnote>
  <w:endnote w:type="continuationSeparator" w:id="0">
    <w:p w14:paraId="741F28B9" w14:textId="77777777" w:rsidR="00DC691C" w:rsidRDefault="00E14E9E">
      <w:r>
        <w:continuationSeparator/>
      </w:r>
    </w:p>
    <w:p w14:paraId="6A6A486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2A1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379C5" w14:paraId="65192F46" w14:textId="77777777" w:rsidTr="004C7E1D">
      <w:trPr>
        <w:trHeight w:hRule="exact" w:val="357"/>
      </w:trPr>
      <w:tc>
        <w:tcPr>
          <w:tcW w:w="7603" w:type="dxa"/>
          <w:shd w:val="clear" w:color="auto" w:fill="auto"/>
        </w:tcPr>
        <w:p w14:paraId="691D5008" w14:textId="77777777" w:rsidR="002F71BB" w:rsidRPr="004C7E1D" w:rsidRDefault="002F71BB" w:rsidP="004C7E1D">
          <w:pPr>
            <w:spacing w:line="180" w:lineRule="exact"/>
            <w:rPr>
              <w:sz w:val="13"/>
              <w:szCs w:val="13"/>
            </w:rPr>
          </w:pPr>
        </w:p>
      </w:tc>
      <w:tc>
        <w:tcPr>
          <w:tcW w:w="2172" w:type="dxa"/>
          <w:shd w:val="clear" w:color="auto" w:fill="auto"/>
        </w:tcPr>
        <w:p w14:paraId="24943746" w14:textId="6F02711F" w:rsidR="002F71BB" w:rsidRPr="004C7E1D" w:rsidRDefault="00E14E9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F7497">
            <w:rPr>
              <w:szCs w:val="13"/>
            </w:rPr>
            <w:t>4</w:t>
          </w:r>
          <w:r w:rsidRPr="004C7E1D">
            <w:rPr>
              <w:szCs w:val="13"/>
            </w:rPr>
            <w:fldChar w:fldCharType="end"/>
          </w:r>
        </w:p>
      </w:tc>
    </w:tr>
  </w:tbl>
  <w:p w14:paraId="12378F23"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1379C5" w14:paraId="468542CC" w14:textId="77777777" w:rsidTr="004C7E1D">
      <w:trPr>
        <w:trHeight w:hRule="exact" w:val="357"/>
      </w:trPr>
      <w:tc>
        <w:tcPr>
          <w:tcW w:w="7709" w:type="dxa"/>
          <w:shd w:val="clear" w:color="auto" w:fill="auto"/>
        </w:tcPr>
        <w:p w14:paraId="74DE2066" w14:textId="77777777" w:rsidR="00D17084" w:rsidRPr="004C7E1D" w:rsidRDefault="00D17084" w:rsidP="004C7E1D">
          <w:pPr>
            <w:spacing w:line="180" w:lineRule="exact"/>
            <w:rPr>
              <w:sz w:val="13"/>
              <w:szCs w:val="13"/>
            </w:rPr>
          </w:pPr>
        </w:p>
      </w:tc>
      <w:tc>
        <w:tcPr>
          <w:tcW w:w="2060" w:type="dxa"/>
          <w:shd w:val="clear" w:color="auto" w:fill="auto"/>
        </w:tcPr>
        <w:p w14:paraId="088DE48A" w14:textId="613E9329" w:rsidR="00D17084" w:rsidRPr="004C7E1D" w:rsidRDefault="00E14E9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F7497">
            <w:rPr>
              <w:szCs w:val="13"/>
            </w:rPr>
            <w:t>4</w:t>
          </w:r>
          <w:r w:rsidRPr="004C7E1D">
            <w:rPr>
              <w:szCs w:val="13"/>
            </w:rPr>
            <w:fldChar w:fldCharType="end"/>
          </w:r>
        </w:p>
      </w:tc>
    </w:tr>
  </w:tbl>
  <w:p w14:paraId="01605C9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52321" w14:textId="77777777" w:rsidR="00DC691C" w:rsidRDefault="00E14E9E">
      <w:r>
        <w:separator/>
      </w:r>
    </w:p>
    <w:p w14:paraId="13B1721F" w14:textId="77777777" w:rsidR="00DC691C" w:rsidRDefault="00DC691C"/>
  </w:footnote>
  <w:footnote w:type="continuationSeparator" w:id="0">
    <w:p w14:paraId="0AA08BB6" w14:textId="77777777" w:rsidR="00DC691C" w:rsidRDefault="00E14E9E">
      <w:r>
        <w:continuationSeparator/>
      </w:r>
    </w:p>
    <w:p w14:paraId="4C1C8C86" w14:textId="77777777" w:rsidR="00DC691C" w:rsidRDefault="00DC691C"/>
  </w:footnote>
  <w:footnote w:id="1">
    <w:p w14:paraId="0D448F3E" w14:textId="77777777" w:rsidR="00E14E9E" w:rsidRPr="00D22C89" w:rsidRDefault="00E14E9E" w:rsidP="00E14E9E">
      <w:pPr>
        <w:pStyle w:val="Voetnoottekst"/>
        <w:rPr>
          <w:sz w:val="16"/>
          <w:szCs w:val="16"/>
        </w:rPr>
      </w:pPr>
      <w:r w:rsidRPr="00510E59">
        <w:rPr>
          <w:rStyle w:val="Voetnootmarkering"/>
          <w:sz w:val="16"/>
          <w:szCs w:val="16"/>
        </w:rPr>
        <w:footnoteRef/>
      </w:r>
      <w:r w:rsidRPr="00D22C89">
        <w:rPr>
          <w:sz w:val="16"/>
          <w:szCs w:val="16"/>
        </w:rPr>
        <w:t xml:space="preserve"> Kenmerk 2025Z04759</w:t>
      </w:r>
    </w:p>
  </w:footnote>
  <w:footnote w:id="2">
    <w:p w14:paraId="099D5AC6" w14:textId="0FC82419" w:rsidR="00E12DDE" w:rsidRPr="00510E59" w:rsidRDefault="00E12DDE">
      <w:pPr>
        <w:pStyle w:val="Voetnoottekst"/>
        <w:rPr>
          <w:sz w:val="16"/>
          <w:szCs w:val="16"/>
        </w:rPr>
      </w:pPr>
      <w:r w:rsidRPr="00510E59">
        <w:rPr>
          <w:rStyle w:val="Voetnootmarkering"/>
          <w:sz w:val="16"/>
          <w:szCs w:val="16"/>
        </w:rPr>
        <w:footnoteRef/>
      </w:r>
      <w:r w:rsidRPr="00510E59">
        <w:rPr>
          <w:sz w:val="16"/>
          <w:szCs w:val="16"/>
        </w:rPr>
        <w:t xml:space="preserve"> Kenmerk </w:t>
      </w:r>
      <w:r w:rsidR="0097570E" w:rsidRPr="00D22C89">
        <w:rPr>
          <w:sz w:val="16"/>
          <w:szCs w:val="16"/>
        </w:rPr>
        <w:t>53084467 </w:t>
      </w:r>
    </w:p>
  </w:footnote>
  <w:footnote w:id="3">
    <w:p w14:paraId="4F8F9959" w14:textId="77777777" w:rsidR="005A0270" w:rsidRPr="00510E59" w:rsidRDefault="005A0270" w:rsidP="005A0270">
      <w:pPr>
        <w:pStyle w:val="Voetnoottekst"/>
        <w:rPr>
          <w:sz w:val="16"/>
          <w:szCs w:val="16"/>
        </w:rPr>
      </w:pPr>
      <w:r w:rsidRPr="00510E59">
        <w:rPr>
          <w:rStyle w:val="Voetnootmarkering"/>
          <w:sz w:val="16"/>
          <w:szCs w:val="16"/>
        </w:rPr>
        <w:footnoteRef/>
      </w:r>
      <w:r w:rsidRPr="00510E59">
        <w:rPr>
          <w:sz w:val="16"/>
          <w:szCs w:val="16"/>
        </w:rPr>
        <w:t xml:space="preserve"> </w:t>
      </w:r>
      <w:r w:rsidRPr="00D22C89">
        <w:rPr>
          <w:sz w:val="16"/>
          <w:szCs w:val="16"/>
        </w:rPr>
        <w:t>Kenmerk 2025Z12000</w:t>
      </w:r>
    </w:p>
  </w:footnote>
  <w:footnote w:id="4">
    <w:p w14:paraId="0FF061E9" w14:textId="28B06551" w:rsidR="00C3641F" w:rsidRDefault="00C3641F">
      <w:pPr>
        <w:pStyle w:val="Voetnoottekst"/>
      </w:pPr>
      <w:r w:rsidRPr="00510E59">
        <w:rPr>
          <w:rStyle w:val="Voetnootmarkering"/>
          <w:sz w:val="16"/>
          <w:szCs w:val="16"/>
        </w:rPr>
        <w:footnoteRef/>
      </w:r>
      <w:r w:rsidRPr="00510E59">
        <w:rPr>
          <w:sz w:val="16"/>
          <w:szCs w:val="16"/>
        </w:rPr>
        <w:t xml:space="preserve"> Kenmerk </w:t>
      </w:r>
      <w:r w:rsidR="0097570E" w:rsidRPr="00D22C89">
        <w:rPr>
          <w:sz w:val="16"/>
          <w:szCs w:val="16"/>
        </w:rPr>
        <w:t>53084467</w:t>
      </w:r>
      <w:r w:rsidR="0097570E" w:rsidRPr="0097570E">
        <w:rPr>
          <w:sz w:val="16"/>
          <w:szCs w:val="24"/>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1379C5" w14:paraId="5547ED82" w14:textId="77777777" w:rsidTr="006D2D53">
      <w:trPr>
        <w:trHeight w:hRule="exact" w:val="400"/>
      </w:trPr>
      <w:tc>
        <w:tcPr>
          <w:tcW w:w="7518" w:type="dxa"/>
          <w:shd w:val="clear" w:color="auto" w:fill="auto"/>
        </w:tcPr>
        <w:p w14:paraId="637331BC" w14:textId="77777777" w:rsidR="00527BD4" w:rsidRPr="00275984" w:rsidRDefault="00527BD4" w:rsidP="00BF4427">
          <w:pPr>
            <w:pStyle w:val="Huisstijl-Rubricering"/>
          </w:pPr>
        </w:p>
      </w:tc>
    </w:tr>
  </w:tbl>
  <w:p w14:paraId="436F89D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379C5" w14:paraId="504EFAA8" w14:textId="77777777" w:rsidTr="003B528D">
      <w:tc>
        <w:tcPr>
          <w:tcW w:w="2160" w:type="dxa"/>
          <w:shd w:val="clear" w:color="auto" w:fill="auto"/>
        </w:tcPr>
        <w:p w14:paraId="2908C3DF" w14:textId="77777777" w:rsidR="002F71BB" w:rsidRPr="000407BB" w:rsidRDefault="00E14E9E" w:rsidP="005D283A">
          <w:pPr>
            <w:pStyle w:val="Colofonkop"/>
            <w:framePr w:hSpace="0" w:wrap="auto" w:vAnchor="margin" w:hAnchor="text" w:xAlign="left" w:yAlign="inline"/>
          </w:pPr>
          <w:r>
            <w:t>Onze referentie</w:t>
          </w:r>
        </w:p>
      </w:tc>
    </w:tr>
    <w:tr w:rsidR="001379C5" w14:paraId="014E1F7A" w14:textId="77777777" w:rsidTr="002F71BB">
      <w:trPr>
        <w:trHeight w:val="259"/>
      </w:trPr>
      <w:tc>
        <w:tcPr>
          <w:tcW w:w="2160" w:type="dxa"/>
          <w:shd w:val="clear" w:color="auto" w:fill="auto"/>
        </w:tcPr>
        <w:p w14:paraId="1B0A74CF" w14:textId="77777777" w:rsidR="007D041F" w:rsidRPr="007D041F" w:rsidRDefault="007D041F" w:rsidP="007D041F">
          <w:pPr>
            <w:spacing w:line="180" w:lineRule="exact"/>
            <w:rPr>
              <w:sz w:val="13"/>
              <w:szCs w:val="13"/>
            </w:rPr>
          </w:pPr>
          <w:r w:rsidRPr="007D041F">
            <w:rPr>
              <w:sz w:val="13"/>
              <w:szCs w:val="13"/>
            </w:rPr>
            <w:t>53145730</w:t>
          </w:r>
        </w:p>
        <w:p w14:paraId="00F2E52A" w14:textId="6AE62AF2" w:rsidR="00E35CF4" w:rsidRPr="005D283A" w:rsidRDefault="00E35CF4" w:rsidP="0049501A">
          <w:pPr>
            <w:spacing w:line="180" w:lineRule="exact"/>
            <w:rPr>
              <w:sz w:val="13"/>
              <w:szCs w:val="13"/>
            </w:rPr>
          </w:pPr>
        </w:p>
      </w:tc>
    </w:tr>
  </w:tbl>
  <w:p w14:paraId="2D1A4D0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379C5" w14:paraId="3F6902BE" w14:textId="77777777" w:rsidTr="001377D4">
      <w:trPr>
        <w:trHeight w:val="2636"/>
      </w:trPr>
      <w:tc>
        <w:tcPr>
          <w:tcW w:w="737" w:type="dxa"/>
          <w:shd w:val="clear" w:color="auto" w:fill="auto"/>
        </w:tcPr>
        <w:p w14:paraId="1E9A7042"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5D15AC9" w14:textId="77777777" w:rsidR="00704845" w:rsidRDefault="00E14E9E" w:rsidP="0047126E">
          <w:pPr>
            <w:framePr w:w="3873" w:h="2625" w:hRule="exact" w:wrap="around" w:vAnchor="page" w:hAnchor="page" w:x="6323" w:y="1"/>
          </w:pPr>
          <w:r>
            <w:rPr>
              <w:noProof/>
              <w:lang w:val="en-US" w:eastAsia="en-US"/>
            </w:rPr>
            <w:drawing>
              <wp:inline distT="0" distB="0" distL="0" distR="0" wp14:anchorId="7BBAF376" wp14:editId="4E1AF22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B949D72" w14:textId="77777777" w:rsidR="00483ECA" w:rsidRDefault="00483ECA" w:rsidP="00D037A9"/>
      </w:tc>
    </w:tr>
  </w:tbl>
  <w:p w14:paraId="3A9B154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379C5" w14:paraId="7AC22325" w14:textId="77777777" w:rsidTr="0008539E">
      <w:trPr>
        <w:trHeight w:hRule="exact" w:val="572"/>
      </w:trPr>
      <w:tc>
        <w:tcPr>
          <w:tcW w:w="7520" w:type="dxa"/>
          <w:shd w:val="clear" w:color="auto" w:fill="auto"/>
        </w:tcPr>
        <w:p w14:paraId="6A8B3D78" w14:textId="77777777" w:rsidR="00527BD4" w:rsidRPr="00963440" w:rsidRDefault="00E14E9E" w:rsidP="00210BA3">
          <w:pPr>
            <w:pStyle w:val="Huisstijl-Adres"/>
            <w:spacing w:after="0"/>
          </w:pPr>
          <w:r w:rsidRPr="009E3B07">
            <w:t>&gt;Retouradres </w:t>
          </w:r>
          <w:r>
            <w:t>Postbus 16375 2500 BJ Den Haag</w:t>
          </w:r>
          <w:r w:rsidRPr="009E3B07">
            <w:t xml:space="preserve"> </w:t>
          </w:r>
        </w:p>
      </w:tc>
    </w:tr>
    <w:tr w:rsidR="001379C5" w14:paraId="0394F375" w14:textId="77777777" w:rsidTr="00E776C6">
      <w:trPr>
        <w:cantSplit/>
        <w:trHeight w:hRule="exact" w:val="238"/>
      </w:trPr>
      <w:tc>
        <w:tcPr>
          <w:tcW w:w="7520" w:type="dxa"/>
          <w:shd w:val="clear" w:color="auto" w:fill="auto"/>
        </w:tcPr>
        <w:p w14:paraId="04CB3AA1" w14:textId="77777777" w:rsidR="00093ABC" w:rsidRPr="00963440" w:rsidRDefault="00093ABC" w:rsidP="00963440"/>
      </w:tc>
    </w:tr>
    <w:tr w:rsidR="001379C5" w14:paraId="034FEB21" w14:textId="77777777" w:rsidTr="00E776C6">
      <w:trPr>
        <w:cantSplit/>
        <w:trHeight w:hRule="exact" w:val="1520"/>
      </w:trPr>
      <w:tc>
        <w:tcPr>
          <w:tcW w:w="7520" w:type="dxa"/>
          <w:shd w:val="clear" w:color="auto" w:fill="auto"/>
        </w:tcPr>
        <w:p w14:paraId="044C6F21" w14:textId="77777777" w:rsidR="00A604D3" w:rsidRPr="00963440" w:rsidRDefault="00A604D3" w:rsidP="00963440"/>
      </w:tc>
    </w:tr>
    <w:tr w:rsidR="001379C5" w14:paraId="00E1DCC7" w14:textId="77777777" w:rsidTr="00E776C6">
      <w:trPr>
        <w:trHeight w:hRule="exact" w:val="1077"/>
      </w:trPr>
      <w:tc>
        <w:tcPr>
          <w:tcW w:w="7520" w:type="dxa"/>
          <w:shd w:val="clear" w:color="auto" w:fill="auto"/>
        </w:tcPr>
        <w:p w14:paraId="2BFC15ED" w14:textId="77777777" w:rsidR="00892BA5" w:rsidRPr="00035E67" w:rsidRDefault="00892BA5" w:rsidP="00892BA5">
          <w:pPr>
            <w:tabs>
              <w:tab w:val="left" w:pos="740"/>
            </w:tabs>
            <w:autoSpaceDE w:val="0"/>
            <w:autoSpaceDN w:val="0"/>
            <w:adjustRightInd w:val="0"/>
            <w:rPr>
              <w:rFonts w:cs="Verdana"/>
              <w:szCs w:val="18"/>
            </w:rPr>
          </w:pPr>
        </w:p>
      </w:tc>
    </w:tr>
  </w:tbl>
  <w:p w14:paraId="73DF60D5" w14:textId="77777777" w:rsidR="006F273B" w:rsidRDefault="006F273B" w:rsidP="00BC4AE3">
    <w:pPr>
      <w:pStyle w:val="Koptekst"/>
    </w:pPr>
  </w:p>
  <w:p w14:paraId="5B92C177" w14:textId="77777777" w:rsidR="00153BD0" w:rsidRDefault="00153BD0" w:rsidP="00BC4AE3">
    <w:pPr>
      <w:pStyle w:val="Koptekst"/>
    </w:pPr>
  </w:p>
  <w:p w14:paraId="2814E1CD" w14:textId="77777777" w:rsidR="0044605E" w:rsidRDefault="0044605E" w:rsidP="00BC4AE3">
    <w:pPr>
      <w:pStyle w:val="Koptekst"/>
    </w:pPr>
  </w:p>
  <w:p w14:paraId="44273AB5" w14:textId="77777777" w:rsidR="0044605E" w:rsidRDefault="0044605E" w:rsidP="00BC4AE3">
    <w:pPr>
      <w:pStyle w:val="Koptekst"/>
    </w:pPr>
  </w:p>
  <w:p w14:paraId="3004054D"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2E4F5BA">
      <w:start w:val="1"/>
      <w:numFmt w:val="bullet"/>
      <w:pStyle w:val="Lijstopsomteken"/>
      <w:lvlText w:val="•"/>
      <w:lvlJc w:val="left"/>
      <w:pPr>
        <w:tabs>
          <w:tab w:val="num" w:pos="227"/>
        </w:tabs>
        <w:ind w:left="227" w:hanging="227"/>
      </w:pPr>
      <w:rPr>
        <w:rFonts w:ascii="Verdana" w:hAnsi="Verdana" w:hint="default"/>
        <w:sz w:val="18"/>
        <w:szCs w:val="18"/>
      </w:rPr>
    </w:lvl>
    <w:lvl w:ilvl="1" w:tplc="9EC80A64" w:tentative="1">
      <w:start w:val="1"/>
      <w:numFmt w:val="bullet"/>
      <w:lvlText w:val="o"/>
      <w:lvlJc w:val="left"/>
      <w:pPr>
        <w:tabs>
          <w:tab w:val="num" w:pos="1440"/>
        </w:tabs>
        <w:ind w:left="1440" w:hanging="360"/>
      </w:pPr>
      <w:rPr>
        <w:rFonts w:ascii="Courier New" w:hAnsi="Courier New" w:cs="Courier New" w:hint="default"/>
      </w:rPr>
    </w:lvl>
    <w:lvl w:ilvl="2" w:tplc="11F0A0B0" w:tentative="1">
      <w:start w:val="1"/>
      <w:numFmt w:val="bullet"/>
      <w:lvlText w:val=""/>
      <w:lvlJc w:val="left"/>
      <w:pPr>
        <w:tabs>
          <w:tab w:val="num" w:pos="2160"/>
        </w:tabs>
        <w:ind w:left="2160" w:hanging="360"/>
      </w:pPr>
      <w:rPr>
        <w:rFonts w:ascii="Wingdings" w:hAnsi="Wingdings" w:hint="default"/>
      </w:rPr>
    </w:lvl>
    <w:lvl w:ilvl="3" w:tplc="FA8A464E" w:tentative="1">
      <w:start w:val="1"/>
      <w:numFmt w:val="bullet"/>
      <w:lvlText w:val=""/>
      <w:lvlJc w:val="left"/>
      <w:pPr>
        <w:tabs>
          <w:tab w:val="num" w:pos="2880"/>
        </w:tabs>
        <w:ind w:left="2880" w:hanging="360"/>
      </w:pPr>
      <w:rPr>
        <w:rFonts w:ascii="Symbol" w:hAnsi="Symbol" w:hint="default"/>
      </w:rPr>
    </w:lvl>
    <w:lvl w:ilvl="4" w:tplc="B2060D7E" w:tentative="1">
      <w:start w:val="1"/>
      <w:numFmt w:val="bullet"/>
      <w:lvlText w:val="o"/>
      <w:lvlJc w:val="left"/>
      <w:pPr>
        <w:tabs>
          <w:tab w:val="num" w:pos="3600"/>
        </w:tabs>
        <w:ind w:left="3600" w:hanging="360"/>
      </w:pPr>
      <w:rPr>
        <w:rFonts w:ascii="Courier New" w:hAnsi="Courier New" w:cs="Courier New" w:hint="default"/>
      </w:rPr>
    </w:lvl>
    <w:lvl w:ilvl="5" w:tplc="E8E2BC20" w:tentative="1">
      <w:start w:val="1"/>
      <w:numFmt w:val="bullet"/>
      <w:lvlText w:val=""/>
      <w:lvlJc w:val="left"/>
      <w:pPr>
        <w:tabs>
          <w:tab w:val="num" w:pos="4320"/>
        </w:tabs>
        <w:ind w:left="4320" w:hanging="360"/>
      </w:pPr>
      <w:rPr>
        <w:rFonts w:ascii="Wingdings" w:hAnsi="Wingdings" w:hint="default"/>
      </w:rPr>
    </w:lvl>
    <w:lvl w:ilvl="6" w:tplc="AB6CD974" w:tentative="1">
      <w:start w:val="1"/>
      <w:numFmt w:val="bullet"/>
      <w:lvlText w:val=""/>
      <w:lvlJc w:val="left"/>
      <w:pPr>
        <w:tabs>
          <w:tab w:val="num" w:pos="5040"/>
        </w:tabs>
        <w:ind w:left="5040" w:hanging="360"/>
      </w:pPr>
      <w:rPr>
        <w:rFonts w:ascii="Symbol" w:hAnsi="Symbol" w:hint="default"/>
      </w:rPr>
    </w:lvl>
    <w:lvl w:ilvl="7" w:tplc="D3BED988" w:tentative="1">
      <w:start w:val="1"/>
      <w:numFmt w:val="bullet"/>
      <w:lvlText w:val="o"/>
      <w:lvlJc w:val="left"/>
      <w:pPr>
        <w:tabs>
          <w:tab w:val="num" w:pos="5760"/>
        </w:tabs>
        <w:ind w:left="5760" w:hanging="360"/>
      </w:pPr>
      <w:rPr>
        <w:rFonts w:ascii="Courier New" w:hAnsi="Courier New" w:cs="Courier New" w:hint="default"/>
      </w:rPr>
    </w:lvl>
    <w:lvl w:ilvl="8" w:tplc="FA4E4C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3E8ACD6">
      <w:start w:val="1"/>
      <w:numFmt w:val="bullet"/>
      <w:pStyle w:val="Lijstopsomteken2"/>
      <w:lvlText w:val="–"/>
      <w:lvlJc w:val="left"/>
      <w:pPr>
        <w:tabs>
          <w:tab w:val="num" w:pos="227"/>
        </w:tabs>
        <w:ind w:left="227" w:firstLine="0"/>
      </w:pPr>
      <w:rPr>
        <w:rFonts w:ascii="Verdana" w:hAnsi="Verdana" w:hint="default"/>
      </w:rPr>
    </w:lvl>
    <w:lvl w:ilvl="1" w:tplc="16A4D6D0" w:tentative="1">
      <w:start w:val="1"/>
      <w:numFmt w:val="bullet"/>
      <w:lvlText w:val="o"/>
      <w:lvlJc w:val="left"/>
      <w:pPr>
        <w:tabs>
          <w:tab w:val="num" w:pos="1440"/>
        </w:tabs>
        <w:ind w:left="1440" w:hanging="360"/>
      </w:pPr>
      <w:rPr>
        <w:rFonts w:ascii="Courier New" w:hAnsi="Courier New" w:cs="Courier New" w:hint="default"/>
      </w:rPr>
    </w:lvl>
    <w:lvl w:ilvl="2" w:tplc="668C9670" w:tentative="1">
      <w:start w:val="1"/>
      <w:numFmt w:val="bullet"/>
      <w:lvlText w:val=""/>
      <w:lvlJc w:val="left"/>
      <w:pPr>
        <w:tabs>
          <w:tab w:val="num" w:pos="2160"/>
        </w:tabs>
        <w:ind w:left="2160" w:hanging="360"/>
      </w:pPr>
      <w:rPr>
        <w:rFonts w:ascii="Wingdings" w:hAnsi="Wingdings" w:hint="default"/>
      </w:rPr>
    </w:lvl>
    <w:lvl w:ilvl="3" w:tplc="D80E412E" w:tentative="1">
      <w:start w:val="1"/>
      <w:numFmt w:val="bullet"/>
      <w:lvlText w:val=""/>
      <w:lvlJc w:val="left"/>
      <w:pPr>
        <w:tabs>
          <w:tab w:val="num" w:pos="2880"/>
        </w:tabs>
        <w:ind w:left="2880" w:hanging="360"/>
      </w:pPr>
      <w:rPr>
        <w:rFonts w:ascii="Symbol" w:hAnsi="Symbol" w:hint="default"/>
      </w:rPr>
    </w:lvl>
    <w:lvl w:ilvl="4" w:tplc="D7BE2854" w:tentative="1">
      <w:start w:val="1"/>
      <w:numFmt w:val="bullet"/>
      <w:lvlText w:val="o"/>
      <w:lvlJc w:val="left"/>
      <w:pPr>
        <w:tabs>
          <w:tab w:val="num" w:pos="3600"/>
        </w:tabs>
        <w:ind w:left="3600" w:hanging="360"/>
      </w:pPr>
      <w:rPr>
        <w:rFonts w:ascii="Courier New" w:hAnsi="Courier New" w:cs="Courier New" w:hint="default"/>
      </w:rPr>
    </w:lvl>
    <w:lvl w:ilvl="5" w:tplc="82B4D4DA" w:tentative="1">
      <w:start w:val="1"/>
      <w:numFmt w:val="bullet"/>
      <w:lvlText w:val=""/>
      <w:lvlJc w:val="left"/>
      <w:pPr>
        <w:tabs>
          <w:tab w:val="num" w:pos="4320"/>
        </w:tabs>
        <w:ind w:left="4320" w:hanging="360"/>
      </w:pPr>
      <w:rPr>
        <w:rFonts w:ascii="Wingdings" w:hAnsi="Wingdings" w:hint="default"/>
      </w:rPr>
    </w:lvl>
    <w:lvl w:ilvl="6" w:tplc="5C4E9A04" w:tentative="1">
      <w:start w:val="1"/>
      <w:numFmt w:val="bullet"/>
      <w:lvlText w:val=""/>
      <w:lvlJc w:val="left"/>
      <w:pPr>
        <w:tabs>
          <w:tab w:val="num" w:pos="5040"/>
        </w:tabs>
        <w:ind w:left="5040" w:hanging="360"/>
      </w:pPr>
      <w:rPr>
        <w:rFonts w:ascii="Symbol" w:hAnsi="Symbol" w:hint="default"/>
      </w:rPr>
    </w:lvl>
    <w:lvl w:ilvl="7" w:tplc="F4A4CF10" w:tentative="1">
      <w:start w:val="1"/>
      <w:numFmt w:val="bullet"/>
      <w:lvlText w:val="o"/>
      <w:lvlJc w:val="left"/>
      <w:pPr>
        <w:tabs>
          <w:tab w:val="num" w:pos="5760"/>
        </w:tabs>
        <w:ind w:left="5760" w:hanging="360"/>
      </w:pPr>
      <w:rPr>
        <w:rFonts w:ascii="Courier New" w:hAnsi="Courier New" w:cs="Courier New" w:hint="default"/>
      </w:rPr>
    </w:lvl>
    <w:lvl w:ilvl="8" w:tplc="4CA236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7747406">
    <w:abstractNumId w:val="10"/>
  </w:num>
  <w:num w:numId="2" w16cid:durableId="567570332">
    <w:abstractNumId w:val="7"/>
  </w:num>
  <w:num w:numId="3" w16cid:durableId="313871827">
    <w:abstractNumId w:val="6"/>
  </w:num>
  <w:num w:numId="4" w16cid:durableId="97919563">
    <w:abstractNumId w:val="5"/>
  </w:num>
  <w:num w:numId="5" w16cid:durableId="1595093731">
    <w:abstractNumId w:val="4"/>
  </w:num>
  <w:num w:numId="6" w16cid:durableId="243032413">
    <w:abstractNumId w:val="8"/>
  </w:num>
  <w:num w:numId="7" w16cid:durableId="35086888">
    <w:abstractNumId w:val="3"/>
  </w:num>
  <w:num w:numId="8" w16cid:durableId="1440099839">
    <w:abstractNumId w:val="2"/>
  </w:num>
  <w:num w:numId="9" w16cid:durableId="314183869">
    <w:abstractNumId w:val="1"/>
  </w:num>
  <w:num w:numId="10" w16cid:durableId="1422796338">
    <w:abstractNumId w:val="0"/>
  </w:num>
  <w:num w:numId="11" w16cid:durableId="1497261952">
    <w:abstractNumId w:val="9"/>
  </w:num>
  <w:num w:numId="12" w16cid:durableId="6106198">
    <w:abstractNumId w:val="11"/>
  </w:num>
  <w:num w:numId="13" w16cid:durableId="1766682990">
    <w:abstractNumId w:val="13"/>
  </w:num>
  <w:num w:numId="14" w16cid:durableId="4070993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73A7"/>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05D"/>
    <w:rsid w:val="000A65AC"/>
    <w:rsid w:val="000B7281"/>
    <w:rsid w:val="000B7FAB"/>
    <w:rsid w:val="000C0EE5"/>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52F9"/>
    <w:rsid w:val="001270C7"/>
    <w:rsid w:val="00127580"/>
    <w:rsid w:val="00132540"/>
    <w:rsid w:val="001377D4"/>
    <w:rsid w:val="001379C5"/>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4886"/>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16E1B"/>
    <w:rsid w:val="00322836"/>
    <w:rsid w:val="00334154"/>
    <w:rsid w:val="003341D0"/>
    <w:rsid w:val="00336D57"/>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3E89"/>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2F81"/>
    <w:rsid w:val="004A3186"/>
    <w:rsid w:val="004A419C"/>
    <w:rsid w:val="004A65A5"/>
    <w:rsid w:val="004A670A"/>
    <w:rsid w:val="004B12CE"/>
    <w:rsid w:val="004B5465"/>
    <w:rsid w:val="004B6487"/>
    <w:rsid w:val="004B70F0"/>
    <w:rsid w:val="004C0035"/>
    <w:rsid w:val="004C1299"/>
    <w:rsid w:val="004C160F"/>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0E59"/>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0270"/>
    <w:rsid w:val="005A1AF5"/>
    <w:rsid w:val="005A207F"/>
    <w:rsid w:val="005A2F35"/>
    <w:rsid w:val="005A7512"/>
    <w:rsid w:val="005B1471"/>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975DE"/>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58DF"/>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29A3"/>
    <w:rsid w:val="007B4503"/>
    <w:rsid w:val="007C03C9"/>
    <w:rsid w:val="007C16D8"/>
    <w:rsid w:val="007C406E"/>
    <w:rsid w:val="007C5183"/>
    <w:rsid w:val="007C7573"/>
    <w:rsid w:val="007D041F"/>
    <w:rsid w:val="007E046A"/>
    <w:rsid w:val="007E14E4"/>
    <w:rsid w:val="007E2B20"/>
    <w:rsid w:val="007F5331"/>
    <w:rsid w:val="00800CCA"/>
    <w:rsid w:val="008020F2"/>
    <w:rsid w:val="008039DD"/>
    <w:rsid w:val="00806120"/>
    <w:rsid w:val="00810C93"/>
    <w:rsid w:val="00812028"/>
    <w:rsid w:val="00812C3F"/>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3492"/>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7570E"/>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0625"/>
    <w:rsid w:val="00A715F8"/>
    <w:rsid w:val="00A741BA"/>
    <w:rsid w:val="00A773CC"/>
    <w:rsid w:val="00A77F6F"/>
    <w:rsid w:val="00A831FD"/>
    <w:rsid w:val="00A83352"/>
    <w:rsid w:val="00A850A2"/>
    <w:rsid w:val="00A91FA3"/>
    <w:rsid w:val="00A927D3"/>
    <w:rsid w:val="00A9429A"/>
    <w:rsid w:val="00AA3D3C"/>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209"/>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7F"/>
    <w:rsid w:val="00BC3B96"/>
    <w:rsid w:val="00BC4AE3"/>
    <w:rsid w:val="00BC5B28"/>
    <w:rsid w:val="00BC7264"/>
    <w:rsid w:val="00BD7E81"/>
    <w:rsid w:val="00BE17D4"/>
    <w:rsid w:val="00BE3F88"/>
    <w:rsid w:val="00BE4756"/>
    <w:rsid w:val="00BE5ED9"/>
    <w:rsid w:val="00BE7B41"/>
    <w:rsid w:val="00BF4427"/>
    <w:rsid w:val="00BF46B6"/>
    <w:rsid w:val="00BF5675"/>
    <w:rsid w:val="00C06E87"/>
    <w:rsid w:val="00C15A91"/>
    <w:rsid w:val="00C206F1"/>
    <w:rsid w:val="00C2159D"/>
    <w:rsid w:val="00C217E1"/>
    <w:rsid w:val="00C219B1"/>
    <w:rsid w:val="00C231E2"/>
    <w:rsid w:val="00C2703D"/>
    <w:rsid w:val="00C352B6"/>
    <w:rsid w:val="00C3641F"/>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2C89"/>
    <w:rsid w:val="00D23522"/>
    <w:rsid w:val="00D264D6"/>
    <w:rsid w:val="00D33144"/>
    <w:rsid w:val="00D33BF0"/>
    <w:rsid w:val="00D33F30"/>
    <w:rsid w:val="00D34892"/>
    <w:rsid w:val="00D36447"/>
    <w:rsid w:val="00D41CE8"/>
    <w:rsid w:val="00D43952"/>
    <w:rsid w:val="00D44B73"/>
    <w:rsid w:val="00D45993"/>
    <w:rsid w:val="00D516BE"/>
    <w:rsid w:val="00D51F76"/>
    <w:rsid w:val="00D5423B"/>
    <w:rsid w:val="00D54F4E"/>
    <w:rsid w:val="00D55AAC"/>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2DDE"/>
    <w:rsid w:val="00E13D95"/>
    <w:rsid w:val="00E14AA3"/>
    <w:rsid w:val="00E14E9E"/>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663E5"/>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D7FD8"/>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278D"/>
    <w:rsid w:val="00F40F11"/>
    <w:rsid w:val="00F41A6F"/>
    <w:rsid w:val="00F45A25"/>
    <w:rsid w:val="00F50F86"/>
    <w:rsid w:val="00F51A76"/>
    <w:rsid w:val="00F53862"/>
    <w:rsid w:val="00F53C9D"/>
    <w:rsid w:val="00F53F91"/>
    <w:rsid w:val="00F54B9F"/>
    <w:rsid w:val="00F61569"/>
    <w:rsid w:val="00F61A72"/>
    <w:rsid w:val="00F62B67"/>
    <w:rsid w:val="00F6544C"/>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497"/>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CE6891"/>
  <w15:docId w15:val="{BDA8167E-EB0D-4783-8D83-24F0D79F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uiPriority w:val="99"/>
    <w:unhideWhenUsed/>
    <w:rsid w:val="00E14E9E"/>
    <w:rPr>
      <w:sz w:val="16"/>
      <w:szCs w:val="16"/>
    </w:rPr>
  </w:style>
  <w:style w:type="paragraph" w:styleId="Tekstopmerking">
    <w:name w:val="annotation text"/>
    <w:basedOn w:val="Standaard"/>
    <w:link w:val="TekstopmerkingChar"/>
    <w:uiPriority w:val="99"/>
    <w:unhideWhenUsed/>
    <w:rsid w:val="00E14E9E"/>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E14E9E"/>
    <w:rPr>
      <w:rFonts w:asciiTheme="minorHAnsi" w:eastAsiaTheme="minorHAnsi" w:hAnsiTheme="minorHAnsi" w:cstheme="minorBidi"/>
      <w:lang w:val="nl-NL"/>
    </w:rPr>
  </w:style>
  <w:style w:type="character" w:customStyle="1" w:styleId="VoetnoottekstChar">
    <w:name w:val="Voetnoottekst Char"/>
    <w:basedOn w:val="Standaardalinea-lettertype"/>
    <w:link w:val="Voetnoottekst"/>
    <w:uiPriority w:val="99"/>
    <w:semiHidden/>
    <w:rsid w:val="00E14E9E"/>
    <w:rPr>
      <w:rFonts w:ascii="Verdana" w:hAnsi="Verdana"/>
      <w:sz w:val="13"/>
      <w:lang w:val="nl-NL" w:eastAsia="nl-NL"/>
    </w:rPr>
  </w:style>
  <w:style w:type="character" w:styleId="Voetnootmarkering">
    <w:name w:val="footnote reference"/>
    <w:basedOn w:val="Standaardalinea-lettertype"/>
    <w:uiPriority w:val="99"/>
    <w:unhideWhenUsed/>
    <w:rsid w:val="00E14E9E"/>
    <w:rPr>
      <w:vertAlign w:val="superscript"/>
    </w:rPr>
  </w:style>
  <w:style w:type="paragraph" w:styleId="Onderwerpvanopmerking">
    <w:name w:val="annotation subject"/>
    <w:basedOn w:val="Tekstopmerking"/>
    <w:next w:val="Tekstopmerking"/>
    <w:link w:val="OnderwerpvanopmerkingChar"/>
    <w:rsid w:val="000A605D"/>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rsid w:val="000A605D"/>
    <w:rPr>
      <w:rFonts w:ascii="Verdana" w:eastAsiaTheme="minorHAnsi" w:hAnsi="Verdana" w:cstheme="minorBidi"/>
      <w:b/>
      <w:bCs/>
      <w:lang w:val="nl-NL" w:eastAsia="nl-NL"/>
    </w:rPr>
  </w:style>
  <w:style w:type="paragraph" w:styleId="Revisie">
    <w:name w:val="Revision"/>
    <w:hidden/>
    <w:uiPriority w:val="99"/>
    <w:semiHidden/>
    <w:rsid w:val="00336D5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1228">
      <w:bodyDiv w:val="1"/>
      <w:marLeft w:val="0"/>
      <w:marRight w:val="0"/>
      <w:marTop w:val="0"/>
      <w:marBottom w:val="0"/>
      <w:divBdr>
        <w:top w:val="none" w:sz="0" w:space="0" w:color="auto"/>
        <w:left w:val="none" w:sz="0" w:space="0" w:color="auto"/>
        <w:bottom w:val="none" w:sz="0" w:space="0" w:color="auto"/>
        <w:right w:val="none" w:sz="0" w:space="0" w:color="auto"/>
      </w:divBdr>
    </w:div>
    <w:div w:id="165823918">
      <w:bodyDiv w:val="1"/>
      <w:marLeft w:val="0"/>
      <w:marRight w:val="0"/>
      <w:marTop w:val="0"/>
      <w:marBottom w:val="0"/>
      <w:divBdr>
        <w:top w:val="none" w:sz="0" w:space="0" w:color="auto"/>
        <w:left w:val="none" w:sz="0" w:space="0" w:color="auto"/>
        <w:bottom w:val="none" w:sz="0" w:space="0" w:color="auto"/>
        <w:right w:val="none" w:sz="0" w:space="0" w:color="auto"/>
      </w:divBdr>
    </w:div>
    <w:div w:id="367030681">
      <w:bodyDiv w:val="1"/>
      <w:marLeft w:val="0"/>
      <w:marRight w:val="0"/>
      <w:marTop w:val="0"/>
      <w:marBottom w:val="0"/>
      <w:divBdr>
        <w:top w:val="none" w:sz="0" w:space="0" w:color="auto"/>
        <w:left w:val="none" w:sz="0" w:space="0" w:color="auto"/>
        <w:bottom w:val="none" w:sz="0" w:space="0" w:color="auto"/>
        <w:right w:val="none" w:sz="0" w:space="0" w:color="auto"/>
      </w:divBdr>
    </w:div>
    <w:div w:id="382946957">
      <w:bodyDiv w:val="1"/>
      <w:marLeft w:val="0"/>
      <w:marRight w:val="0"/>
      <w:marTop w:val="0"/>
      <w:marBottom w:val="0"/>
      <w:divBdr>
        <w:top w:val="none" w:sz="0" w:space="0" w:color="auto"/>
        <w:left w:val="none" w:sz="0" w:space="0" w:color="auto"/>
        <w:bottom w:val="none" w:sz="0" w:space="0" w:color="auto"/>
        <w:right w:val="none" w:sz="0" w:space="0" w:color="auto"/>
      </w:divBdr>
    </w:div>
    <w:div w:id="788201923">
      <w:bodyDiv w:val="1"/>
      <w:marLeft w:val="0"/>
      <w:marRight w:val="0"/>
      <w:marTop w:val="0"/>
      <w:marBottom w:val="0"/>
      <w:divBdr>
        <w:top w:val="none" w:sz="0" w:space="0" w:color="auto"/>
        <w:left w:val="none" w:sz="0" w:space="0" w:color="auto"/>
        <w:bottom w:val="none" w:sz="0" w:space="0" w:color="auto"/>
        <w:right w:val="none" w:sz="0" w:space="0" w:color="auto"/>
      </w:divBdr>
    </w:div>
    <w:div w:id="12404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1372</ap:Words>
  <ap:Characters>7459</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2025-06-30T14:03:00.0000000Z</lastPrinted>
  <dcterms:created xsi:type="dcterms:W3CDTF">2025-08-18T13:59:00.0000000Z</dcterms:created>
  <dcterms:modified xsi:type="dcterms:W3CDTF">2025-08-18T13:59:00.0000000Z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O226HAA</vt:lpwstr>
  </property>
  <property fmtid="{D5CDD505-2E9C-101B-9397-08002B2CF9AE}" pid="3" name="Author">
    <vt:lpwstr>O226HAA</vt:lpwstr>
  </property>
  <property fmtid="{D5CDD505-2E9C-101B-9397-08002B2CF9AE}" pid="4" name="cs_objectid">
    <vt:lpwstr>53145730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Boon en van der Hoeff (beiden PVV)</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O226HAA</vt:lpwstr>
  </property>
</Properties>
</file>