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A5BA7" w14:paraId="70127839" w14:textId="1AC3479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augustus</w:t>
            </w:r>
            <w:r w:rsidR="00B12E0B">
              <w:t xml:space="preserve">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1D9065C8">
            <w:pPr>
              <w:pStyle w:val="Voettekst"/>
            </w:pPr>
            <w:r>
              <w:t xml:space="preserve">Uitstelbericht Kamervragen over </w:t>
            </w:r>
            <w:r w:rsidR="002A5BA7">
              <w:t xml:space="preserve">de explosieve stijging van fraude met visa en </w:t>
            </w:r>
            <w:proofErr w:type="spellStart"/>
            <w:r w:rsidR="002A5BA7">
              <w:t>phishing</w:t>
            </w:r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2A5BA7" w14:paraId="7B7E79E6" w14:textId="4044C320">
            <w:pPr>
              <w:pStyle w:val="referentiegegevens"/>
              <w:rPr>
                <w:sz w:val="18"/>
                <w:szCs w:val="24"/>
              </w:rPr>
            </w:pPr>
            <w:r>
              <w:t>6610092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20145" w:rsidR="00F20145" w:rsidP="00F20145" w:rsidRDefault="002A5BA7" w14:paraId="77C7E7F6" w14:textId="449E6759">
            <w:pPr>
              <w:pStyle w:val="referentiegegevens"/>
              <w:rPr>
                <w:b/>
                <w:bCs/>
              </w:rPr>
            </w:pPr>
            <w:r w:rsidRPr="002A5BA7">
              <w:t>2025Z14941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529CA491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</w:t>
      </w:r>
      <w:r w:rsidR="002A5BA7">
        <w:t>de staatssecretaris van Binnenlandse Zaken en Koninkrijkrijkrelaties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2A5BA7">
        <w:t xml:space="preserve">leden </w:t>
      </w:r>
      <w:proofErr w:type="spellStart"/>
      <w:r w:rsidR="002A5BA7">
        <w:t>Kathmann</w:t>
      </w:r>
      <w:proofErr w:type="spellEnd"/>
      <w:r w:rsidR="002A5BA7">
        <w:t xml:space="preserve"> en </w:t>
      </w:r>
      <w:proofErr w:type="spellStart"/>
      <w:r w:rsidR="002A5BA7">
        <w:t>Mutluer</w:t>
      </w:r>
      <w:proofErr w:type="spellEnd"/>
      <w:r w:rsidR="002A5BA7">
        <w:t xml:space="preserve"> (beiden GroenLinks-PvdA</w:t>
      </w:r>
      <w:r w:rsidR="002A5BA7">
        <w:t>)</w:t>
      </w:r>
      <w:r w:rsidRPr="00F20145">
        <w:rPr>
          <w:rFonts w:cs="Utopia"/>
          <w:color w:val="000000"/>
        </w:rPr>
        <w:t xml:space="preserve">, van uw Kamer aan de </w:t>
      </w:r>
      <w:r w:rsidR="00B12E0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2A5BA7">
        <w:t xml:space="preserve">de explosieve stijging van fraude met visa en </w:t>
      </w:r>
      <w:proofErr w:type="spellStart"/>
      <w:r w:rsidR="002A5BA7">
        <w:t>phishing</w:t>
      </w:r>
      <w:proofErr w:type="spellEnd"/>
      <w:r w:rsidRPr="00F20145" w:rsidR="002A5BA7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2A5BA7">
        <w:rPr>
          <w:rFonts w:cs="Utopia"/>
          <w:color w:val="000000"/>
        </w:rPr>
        <w:t xml:space="preserve">30 </w:t>
      </w:r>
      <w:r w:rsidR="00B12E0B">
        <w:rPr>
          <w:rFonts w:cs="Utopia"/>
          <w:color w:val="000000"/>
        </w:rPr>
        <w:t>juli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38543236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B12E0B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12E0B" w14:paraId="7F59D051" w14:textId="0546B2E6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D597" w14:textId="77777777" w:rsidR="00AA0F4A" w:rsidRDefault="00AA0F4A">
      <w:r>
        <w:separator/>
      </w:r>
    </w:p>
    <w:p w14:paraId="6940D865" w14:textId="77777777" w:rsidR="00AA0F4A" w:rsidRDefault="00AA0F4A"/>
    <w:p w14:paraId="77BA9306" w14:textId="77777777" w:rsidR="00AA0F4A" w:rsidRDefault="00AA0F4A"/>
    <w:p w14:paraId="4BA74271" w14:textId="77777777" w:rsidR="00AA0F4A" w:rsidRDefault="00AA0F4A"/>
  </w:endnote>
  <w:endnote w:type="continuationSeparator" w:id="0">
    <w:p w14:paraId="024A24A8" w14:textId="77777777" w:rsidR="00AA0F4A" w:rsidRDefault="00AA0F4A">
      <w:r>
        <w:continuationSeparator/>
      </w:r>
    </w:p>
    <w:p w14:paraId="716CFACC" w14:textId="77777777" w:rsidR="00AA0F4A" w:rsidRDefault="00AA0F4A"/>
    <w:p w14:paraId="7CDE6609" w14:textId="77777777" w:rsidR="00AA0F4A" w:rsidRDefault="00AA0F4A"/>
    <w:p w14:paraId="7AFD56D6" w14:textId="77777777" w:rsidR="00AA0F4A" w:rsidRDefault="00AA0F4A"/>
  </w:endnote>
  <w:endnote w:type="continuationNotice" w:id="1">
    <w:p w14:paraId="6B692C18" w14:textId="77777777" w:rsidR="00AA0F4A" w:rsidRDefault="00AA0F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A0F4A">
            <w:fldChar w:fldCharType="begin"/>
          </w:r>
          <w:r w:rsidR="00AA0F4A">
            <w:instrText xml:space="preserve"> NUMPAGES   \* MERGEFORMAT </w:instrText>
          </w:r>
          <w:r w:rsidR="00AA0F4A">
            <w:fldChar w:fldCharType="separate"/>
          </w:r>
          <w:r w:rsidR="00FC0F20">
            <w:t>1</w:t>
          </w:r>
          <w:r w:rsidR="00AA0F4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155B6AC1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1232F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1232F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A0F4A">
            <w:fldChar w:fldCharType="begin"/>
          </w:r>
          <w:r w:rsidR="00AA0F4A">
            <w:instrText xml:space="preserve"> SECTIONPAGES   \* MERGEFORMAT </w:instrText>
          </w:r>
          <w:r w:rsidR="00AA0F4A">
            <w:fldChar w:fldCharType="separate"/>
          </w:r>
          <w:r>
            <w:t>1</w:t>
          </w:r>
          <w:r w:rsidR="00AA0F4A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A5E50A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1232F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1232F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A0F4A">
            <w:fldChar w:fldCharType="begin"/>
          </w:r>
          <w:r w:rsidR="00AA0F4A">
            <w:instrText xml:space="preserve"> SECTIONPAGES   \* MERGEFORMAT </w:instrText>
          </w:r>
          <w:r w:rsidR="00AA0F4A">
            <w:fldChar w:fldCharType="separate"/>
          </w:r>
          <w:r w:rsidR="00597CEE">
            <w:t>2</w:t>
          </w:r>
          <w:r w:rsidR="00AA0F4A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1E36" w14:textId="77777777" w:rsidR="00AA0F4A" w:rsidRDefault="00AA0F4A">
      <w:r>
        <w:separator/>
      </w:r>
    </w:p>
  </w:footnote>
  <w:footnote w:type="continuationSeparator" w:id="0">
    <w:p w14:paraId="0860DDD8" w14:textId="77777777" w:rsidR="00AA0F4A" w:rsidRDefault="00AA0F4A">
      <w:r>
        <w:continuationSeparator/>
      </w:r>
    </w:p>
  </w:footnote>
  <w:footnote w:type="continuationNotice" w:id="1">
    <w:p w14:paraId="265DDB4D" w14:textId="77777777" w:rsidR="00AA0F4A" w:rsidRDefault="00AA0F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2E28299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 w:rsidR="00E1232F">
      <w:fldChar w:fldCharType="separate"/>
    </w:r>
    <w:r w:rsidR="00E1232F">
      <w:rPr>
        <w:b/>
        <w:bCs/>
      </w:rPr>
      <w:t>Fout! Onbekende naam voor documenteigenschap.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F43E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0277D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A5BA7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344B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8F0D6C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0422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0F4A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2E0B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232F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3E4A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1188</ap:Characters>
  <ap:DocSecurity>0</ap:DocSecurity>
  <ap:Lines>9</ap:Lines>
  <ap:Paragraphs>2</ap:Paragraphs>
  <ap:ScaleCrop>false</ap:ScaleCrop>
  <ap:LinksUpToDate>false</ap:LinksUpToDate>
  <ap:CharactersWithSpaces>1401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2025-08-20T12:53:00.0000000Z</dcterms:created>
  <dcterms:modified xsi:type="dcterms:W3CDTF">2025-08-20T12:53:00.0000000Z</dcterms:modified>
  <category/>
  <dc:description>------------------------</dc:description>
  <version/>
</coreProperties>
</file>