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E3EC4" w14:paraId="6C2ECD27" w14:textId="03345B1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3C8683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E3EC4">
              <w:t>de schriftelijke vragen van 18 april 2025 (2025Z07899) over Mohammed B. </w:t>
            </w:r>
            <w:r w:rsidR="002E3EC4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E3EC4" w14:paraId="2A2BBFB1" w14:textId="5673864B">
            <w:pPr>
              <w:pStyle w:val="referentiegegevens"/>
            </w:pPr>
            <w:r>
              <w:t>66111166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180C36" w:rsidRDefault="002E3EC4" w14:paraId="61CB2287" w14:textId="669AD28D">
            <w:pPr>
              <w:pStyle w:val="clausule"/>
              <w:rPr>
                <w:i w:val="0"/>
                <w:iCs/>
              </w:rPr>
            </w:pPr>
            <w:r w:rsidRPr="002E3EC4">
              <w:rPr>
                <w:i w:val="0"/>
                <w:iCs/>
              </w:rPr>
              <w:t>2025Z14942</w:t>
            </w:r>
          </w:p>
          <w:p w:rsidRPr="002E3EC4" w:rsidR="002E3EC4" w:rsidP="00180C36" w:rsidRDefault="002E3EC4" w14:paraId="1F0A5701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467476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E3EC4">
        <w:rPr>
          <w:rFonts w:cs="Utopia"/>
          <w:color w:val="000000"/>
        </w:rPr>
        <w:t>de leden</w:t>
      </w:r>
      <w:r w:rsidR="00F64F6A">
        <w:t xml:space="preserve"> </w:t>
      </w:r>
      <w:r w:rsidR="002E3EC4">
        <w:t>Emiel van Dijk en Wilders (beiden 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E3EC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</w:t>
      </w:r>
      <w:r w:rsidR="004C03B8">
        <w:rPr>
          <w:rFonts w:cs="Utopia"/>
          <w:color w:val="000000"/>
        </w:rPr>
        <w:t>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2E3EC4">
        <w:rPr>
          <w:rFonts w:cs="Utopia"/>
          <w:color w:val="000000"/>
        </w:rPr>
        <w:t xml:space="preserve"> </w:t>
      </w:r>
      <w:r w:rsidR="002E3EC4">
        <w:t>de schriftelijke vragen van 18 april 2025 (2025Z07899) over Mohammed B. </w:t>
      </w:r>
      <w:r w:rsidR="002E3EC4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E3EC4">
        <w:t>30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4A0DD4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E3EC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2E3EC4" w14:paraId="6B6473DD" w14:textId="69E2DCB9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C03B8">
            <w:fldChar w:fldCharType="begin"/>
          </w:r>
          <w:r w:rsidR="004C03B8">
            <w:instrText xml:space="preserve"> NUMPAGES   \* MERGEFORMAT </w:instrText>
          </w:r>
          <w:r w:rsidR="004C03B8">
            <w:fldChar w:fldCharType="separate"/>
          </w:r>
          <w:r w:rsidR="00FC0F20">
            <w:t>1</w:t>
          </w:r>
          <w:r w:rsidR="004C03B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206B1D00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31E99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31E99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C03B8">
            <w:fldChar w:fldCharType="begin"/>
          </w:r>
          <w:r w:rsidR="004C03B8">
            <w:instrText xml:space="preserve"> SECTIONPAGES   \* MERGEFORMAT </w:instrText>
          </w:r>
          <w:r w:rsidR="004C03B8">
            <w:fldChar w:fldCharType="separate"/>
          </w:r>
          <w:r>
            <w:t>1</w:t>
          </w:r>
          <w:r w:rsidR="004C03B8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B1E7FC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31E99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31E99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C03B8">
            <w:fldChar w:fldCharType="begin"/>
          </w:r>
          <w:r w:rsidR="004C03B8">
            <w:instrText xml:space="preserve"> SECTIONPAGES   \* MERGEFORMAT </w:instrText>
          </w:r>
          <w:r w:rsidR="004C03B8">
            <w:fldChar w:fldCharType="separate"/>
          </w:r>
          <w:r w:rsidR="009D5062">
            <w:t>2</w:t>
          </w:r>
          <w:r w:rsidR="004C03B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2C1480B2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 w:rsidR="00F31E99">
      <w:fldChar w:fldCharType="separate"/>
    </w:r>
    <w:r w:rsidR="00F31E99">
      <w:rPr>
        <w:b/>
        <w:bCs/>
      </w:rPr>
      <w:t>Fout! Onbekende naam voor documenteigenschap.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6C47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068C6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E3EC4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03B8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B3861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1AB0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1E99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068C6"/>
    <w:rsid w:val="003E74B4"/>
    <w:rsid w:val="0043578E"/>
    <w:rsid w:val="00697C3D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1199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2025-08-20T13:06:00.0000000Z</dcterms:created>
  <dcterms:modified xsi:type="dcterms:W3CDTF">2025-08-20T13:15:00.0000000Z</dcterms:modified>
  <category/>
  <dc:description>------------------------</dc:description>
  <version/>
</coreProperties>
</file>