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822CA" w:rsidR="00340ECA" w:rsidP="006E3188" w:rsidRDefault="00340ECA" w14:paraId="4E3865C1" w14:textId="77777777"/>
    <w:p w:rsidR="00CE78E9" w:rsidP="006E3188" w:rsidRDefault="00FA71DF" w14:paraId="15405722" w14:textId="77777777">
      <w:r>
        <w:t>Geachte Voorzitter,</w:t>
      </w:r>
      <w:r>
        <w:br/>
      </w:r>
    </w:p>
    <w:p w:rsidR="007F3645" w:rsidP="006E3188" w:rsidRDefault="00FA71DF" w14:paraId="605B74B0" w14:textId="008105FB">
      <w:r>
        <w:t xml:space="preserve">Hierbij zend ik u de antwoorden op de vragen van het lid </w:t>
      </w:r>
      <w:r w:rsidR="00816EFC">
        <w:t>Idsinga</w:t>
      </w:r>
      <w:r>
        <w:t xml:space="preserve"> (</w:t>
      </w:r>
      <w:r w:rsidR="00816EFC">
        <w:t>NSC</w:t>
      </w:r>
      <w:r>
        <w:t xml:space="preserve">) over </w:t>
      </w:r>
      <w:r w:rsidR="00816EFC">
        <w:t>de uitvoering van een aangenomen motie over strategische autonomie</w:t>
      </w:r>
      <w:r>
        <w:t xml:space="preserve"> (</w:t>
      </w:r>
      <w:bookmarkStart w:name="_Hlk202944080" w:id="0"/>
      <w:r w:rsidRPr="00816EFC" w:rsidR="00816EFC">
        <w:t>2025Z14252</w:t>
      </w:r>
      <w:bookmarkEnd w:id="0"/>
      <w:r>
        <w:t xml:space="preserve">, ingezonden </w:t>
      </w:r>
      <w:r w:rsidR="00816EFC">
        <w:t>4 juli 2025</w:t>
      </w:r>
      <w:r>
        <w:t xml:space="preserve">). </w:t>
      </w:r>
    </w:p>
    <w:p w:rsidR="006E3188" w:rsidP="006E3188" w:rsidRDefault="006E3188" w14:paraId="704FA3D8" w14:textId="77777777"/>
    <w:p w:rsidR="006E3188" w:rsidP="006E3188" w:rsidRDefault="006E3188" w14:paraId="1CD0FC5D" w14:textId="77777777"/>
    <w:p w:rsidR="006E3188" w:rsidP="006E3188" w:rsidRDefault="006E3188" w14:paraId="3E610930" w14:textId="77777777">
      <w:pPr>
        <w:rPr>
          <w:szCs w:val="18"/>
        </w:rPr>
      </w:pPr>
    </w:p>
    <w:p w:rsidR="006E3188" w:rsidP="006E3188" w:rsidRDefault="006E3188" w14:paraId="4D23A3E9" w14:textId="77777777">
      <w:pPr>
        <w:rPr>
          <w:szCs w:val="18"/>
        </w:rPr>
      </w:pPr>
    </w:p>
    <w:p w:rsidRPr="00591E4A" w:rsidR="006E3188" w:rsidP="006E3188" w:rsidRDefault="006E3188" w14:paraId="516ECDE6" w14:textId="31F2DD61">
      <w:pPr>
        <w:rPr>
          <w:szCs w:val="18"/>
        </w:rPr>
      </w:pPr>
      <w:r>
        <w:rPr>
          <w:szCs w:val="18"/>
        </w:rPr>
        <w:t>Vincent Karremans</w:t>
      </w:r>
    </w:p>
    <w:p w:rsidRPr="00012B4F" w:rsidR="006E3188" w:rsidP="006E3188" w:rsidRDefault="006E3188" w14:paraId="22DDD7F5" w14:textId="77777777">
      <w:r w:rsidRPr="005C65B5">
        <w:t>Minister van Economische Zaken</w:t>
      </w:r>
    </w:p>
    <w:p w:rsidRPr="00F11E7C" w:rsidR="006E3188" w:rsidP="006E3188" w:rsidRDefault="006E3188" w14:paraId="0A557A17" w14:textId="77777777">
      <w:pPr>
        <w:rPr>
          <w:szCs w:val="18"/>
        </w:rPr>
      </w:pPr>
    </w:p>
    <w:p w:rsidR="00423A19" w:rsidP="006E3188" w:rsidRDefault="00423A19" w14:paraId="2F986CC3" w14:textId="77777777"/>
    <w:p w:rsidRPr="00747885" w:rsidR="0029019C" w:rsidP="006E3188" w:rsidRDefault="0029019C" w14:paraId="332DD341" w14:textId="77777777"/>
    <w:p w:rsidR="00EF6D37" w:rsidP="006E3188" w:rsidRDefault="00EF6D37" w14:paraId="000E310B" w14:textId="77777777">
      <w:pPr>
        <w:rPr>
          <w:b/>
        </w:rPr>
      </w:pPr>
    </w:p>
    <w:p w:rsidR="00EF6D37" w:rsidP="006E3188" w:rsidRDefault="00EF6D37" w14:paraId="3B7C30F6" w14:textId="30597199">
      <w:pPr>
        <w:rPr>
          <w:b/>
        </w:rPr>
      </w:pPr>
    </w:p>
    <w:p w:rsidR="00225675" w:rsidP="006E3188" w:rsidRDefault="00FA71DF" w14:paraId="266F2F87" w14:textId="77777777">
      <w:pPr>
        <w:rPr>
          <w:b/>
        </w:rPr>
      </w:pPr>
      <w:r>
        <w:rPr>
          <w:b/>
        </w:rPr>
        <w:br w:type="page"/>
      </w:r>
    </w:p>
    <w:p w:rsidR="00816EFC" w:rsidP="006E3188" w:rsidRDefault="00816EFC" w14:paraId="35ED11DB" w14:textId="77777777">
      <w:pPr>
        <w:rPr>
          <w:rStyle w:val="Zwaar"/>
          <w:b w:val="0"/>
          <w:bCs w:val="0"/>
        </w:rPr>
      </w:pPr>
      <w:r w:rsidRPr="250AE766">
        <w:rPr>
          <w:b/>
          <w:bCs/>
        </w:rPr>
        <w:lastRenderedPageBreak/>
        <w:t>2025Z14252</w:t>
      </w:r>
      <w:r w:rsidR="00747885">
        <w:rPr>
          <w:b/>
        </w:rPr>
        <w:br/>
      </w:r>
    </w:p>
    <w:p w:rsidR="00816EFC" w:rsidP="006E3188" w:rsidRDefault="00816EFC" w14:paraId="078B2CC7" w14:textId="2BAA0E23">
      <w:r>
        <w:rPr>
          <w:rStyle w:val="Zwaar"/>
          <w:b w:val="0"/>
          <w:bCs w:val="0"/>
        </w:rPr>
        <w:t>1</w:t>
      </w:r>
    </w:p>
    <w:p w:rsidR="00816EFC" w:rsidP="006E3188" w:rsidRDefault="00816EFC" w14:paraId="067D9C0E" w14:textId="5005B245">
      <w:r>
        <w:t>Bent u op de hoogte van het feit dat een aangenomen motie van het lid Idsinga nog niet is uitgevoerd?</w:t>
      </w:r>
    </w:p>
    <w:p w:rsidRPr="0042253C" w:rsidR="006E3188" w:rsidP="006E3188" w:rsidRDefault="006E3188" w14:paraId="13E81FB8" w14:textId="77777777"/>
    <w:p w:rsidRPr="006B7A36" w:rsidR="005F0D54" w:rsidP="006E3188" w:rsidRDefault="00FA71DF" w14:paraId="2F2A88D1" w14:textId="77777777">
      <w:pPr>
        <w:rPr>
          <w:b/>
          <w:bCs/>
        </w:rPr>
      </w:pPr>
      <w:r w:rsidRPr="006B7A36">
        <w:rPr>
          <w:rStyle w:val="Zwaar"/>
          <w:b w:val="0"/>
          <w:bCs w:val="0"/>
        </w:rPr>
        <w:t>Antwoord</w:t>
      </w:r>
    </w:p>
    <w:p w:rsidR="00816EFC" w:rsidP="006E3188" w:rsidRDefault="00816EFC" w14:paraId="30248EFD" w14:textId="5BD5D150">
      <w:r>
        <w:t>Ik ben op de hoogte van deze motie. Hier is echter al wel nader uitvoering aan gegeven. In mijn Kamerbrief van 1 juli 2025</w:t>
      </w:r>
      <w:r w:rsidRPr="00E852D6">
        <w:t xml:space="preserve"> </w:t>
      </w:r>
      <w:r>
        <w:t>over de v</w:t>
      </w:r>
      <w:r w:rsidRPr="00E852D6">
        <w:t xml:space="preserve">oortgang </w:t>
      </w:r>
      <w:r>
        <w:t xml:space="preserve">van de </w:t>
      </w:r>
      <w:r w:rsidRPr="00E852D6">
        <w:t>kabinetsaanpak economische veiligheid</w:t>
      </w:r>
      <w:r>
        <w:t xml:space="preserve"> ga ik hier nader op in</w:t>
      </w:r>
      <w:r w:rsidR="00E07058">
        <w:t xml:space="preserve"> (Kamerstuk </w:t>
      </w:r>
      <w:r w:rsidRPr="00E852D6" w:rsidR="00E07058">
        <w:t>30821 nr. 302</w:t>
      </w:r>
      <w:r w:rsidR="00E07058">
        <w:t>).</w:t>
      </w:r>
    </w:p>
    <w:p w:rsidR="005F0D54" w:rsidP="006E3188" w:rsidRDefault="005F0D54" w14:paraId="6AF80AD4" w14:textId="77777777"/>
    <w:p w:rsidR="00816EFC" w:rsidP="006E3188" w:rsidRDefault="00FA71DF" w14:paraId="4B4631BC" w14:textId="3E3B2B5E">
      <w:r>
        <w:t>2</w:t>
      </w:r>
    </w:p>
    <w:p w:rsidR="00816EFC" w:rsidP="006E3188" w:rsidRDefault="00816EFC" w14:paraId="19309B9E" w14:textId="505141FF">
      <w:r>
        <w:t>Bent u op hoogte van deze motie-Idsinga betreffende economische veiligheid en strategische autonomie?</w:t>
      </w:r>
    </w:p>
    <w:p w:rsidR="005F0D54" w:rsidP="006E3188" w:rsidRDefault="005F0D54" w14:paraId="72373632" w14:textId="77777777"/>
    <w:p w:rsidR="005F0D54" w:rsidP="006E3188" w:rsidRDefault="00FA71DF" w14:paraId="4B272236" w14:textId="77777777">
      <w:r>
        <w:t>Antwoord</w:t>
      </w:r>
    </w:p>
    <w:p w:rsidR="00816EFC" w:rsidP="006E3188" w:rsidRDefault="00816EFC" w14:paraId="488419A9" w14:textId="77777777">
      <w:r>
        <w:t>Ja, ik ben op de hoogte van deze motie.</w:t>
      </w:r>
    </w:p>
    <w:p w:rsidR="005F0D54" w:rsidP="006E3188" w:rsidRDefault="00FA71DF" w14:paraId="51145C05" w14:textId="77777777">
      <w:r>
        <w:br/>
        <w:t>3</w:t>
      </w:r>
    </w:p>
    <w:p w:rsidR="00816EFC" w:rsidP="006E3188" w:rsidRDefault="00816EFC" w14:paraId="30B7D56B" w14:textId="77777777">
      <w:r>
        <w:t>Wat is de stand van zaken met betrekking tot de uitvoering van deze motie? Wanneer kan verwacht worden dat de motie is uitgevoerd? Kunt u de uitvoering zo spoedig mogelijk ter hand nemen? Zo nee, waarom niet?</w:t>
      </w:r>
    </w:p>
    <w:p w:rsidR="005F0D54" w:rsidP="006E3188" w:rsidRDefault="005F0D54" w14:paraId="4ABA386D" w14:textId="77777777"/>
    <w:p w:rsidR="005F0D54" w:rsidP="006E3188" w:rsidRDefault="00FA71DF" w14:paraId="65137A19" w14:textId="77777777">
      <w:r>
        <w:t>Antwoord</w:t>
      </w:r>
    </w:p>
    <w:p w:rsidR="00816EFC" w:rsidP="006E3188" w:rsidRDefault="00816EFC" w14:paraId="14029F05" w14:textId="77777777">
      <w:r>
        <w:t>Graag verwijs ik hiervoor naar bovengenoemde Kamerbrief van 1 juli 2025.</w:t>
      </w:r>
    </w:p>
    <w:p w:rsidR="00816EFC" w:rsidP="006E3188" w:rsidRDefault="00816EFC" w14:paraId="3091C520" w14:textId="77777777"/>
    <w:p w:rsidR="005F0D54" w:rsidP="006E3188" w:rsidRDefault="00816EFC" w14:paraId="2CC1F346" w14:textId="3A08C9C6">
      <w:r>
        <w:t>4</w:t>
      </w:r>
    </w:p>
    <w:p w:rsidR="00816EFC" w:rsidP="006E3188" w:rsidRDefault="00816EFC" w14:paraId="7026F1D8" w14:textId="291E8FF7">
      <w:r>
        <w:t>Kunt u deze vragen ruim voor het einde van het zomerreces 2025 beantwoorden? Zo nee, waarom niet? </w:t>
      </w:r>
    </w:p>
    <w:p w:rsidR="00816EFC" w:rsidP="006E3188" w:rsidRDefault="00816EFC" w14:paraId="34A98AFD" w14:textId="77777777"/>
    <w:p w:rsidRPr="00012B4F" w:rsidR="006E3188" w:rsidP="006E3188" w:rsidRDefault="00816EFC" w14:paraId="46D361AA" w14:textId="3BD9978F">
      <w:r>
        <w:t>Antwoord</w:t>
      </w:r>
      <w:r>
        <w:br/>
        <w:t>Ja</w:t>
      </w:r>
      <w:r w:rsidR="006E3188">
        <w:t>.</w:t>
      </w:r>
    </w:p>
    <w:p w:rsidRPr="00012B4F" w:rsidR="004E505E" w:rsidP="006E3188" w:rsidRDefault="004E505E" w14:paraId="36568ECD" w14:textId="2181678F"/>
    <w:sectPr w:rsidRPr="00012B4F" w:rsidR="004E505E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BCD21" w14:textId="77777777" w:rsidR="00501BB3" w:rsidRDefault="00501BB3">
      <w:r>
        <w:separator/>
      </w:r>
    </w:p>
    <w:p w14:paraId="6DA944D3" w14:textId="77777777" w:rsidR="00501BB3" w:rsidRDefault="00501BB3"/>
  </w:endnote>
  <w:endnote w:type="continuationSeparator" w:id="0">
    <w:p w14:paraId="65B81B7A" w14:textId="77777777" w:rsidR="00501BB3" w:rsidRDefault="00501BB3">
      <w:r>
        <w:continuationSeparator/>
      </w:r>
    </w:p>
    <w:p w14:paraId="6302F37B" w14:textId="77777777" w:rsidR="00501BB3" w:rsidRDefault="00501B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02349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C35122" w14:paraId="08CC686D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9B686AD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6A598EE9" w14:textId="723C5FD2" w:rsidR="00527BD4" w:rsidRPr="00645414" w:rsidRDefault="00FA71DF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3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CB53C9">
              <w:t>2</w:t>
            </w:r>
          </w:fldSimple>
        </w:p>
      </w:tc>
    </w:tr>
  </w:tbl>
  <w:p w14:paraId="24CEC0AB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C35122" w14:paraId="7D07AEEE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CF998BA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7E64D336" w14:textId="673A20B7" w:rsidR="00527BD4" w:rsidRPr="00ED539E" w:rsidRDefault="00FA71DF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CB53C9">
              <w:t>2</w:t>
            </w:r>
          </w:fldSimple>
        </w:p>
      </w:tc>
    </w:tr>
  </w:tbl>
  <w:p w14:paraId="2ACEEB7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5F2B98E1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18A5A" w14:textId="77777777" w:rsidR="00501BB3" w:rsidRDefault="00501BB3">
      <w:r>
        <w:separator/>
      </w:r>
    </w:p>
    <w:p w14:paraId="0E858BA5" w14:textId="77777777" w:rsidR="00501BB3" w:rsidRDefault="00501BB3"/>
  </w:footnote>
  <w:footnote w:type="continuationSeparator" w:id="0">
    <w:p w14:paraId="39F7CF8F" w14:textId="77777777" w:rsidR="00501BB3" w:rsidRDefault="00501BB3">
      <w:r>
        <w:continuationSeparator/>
      </w:r>
    </w:p>
    <w:p w14:paraId="72E281FB" w14:textId="77777777" w:rsidR="00501BB3" w:rsidRDefault="00501B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C35122" w14:paraId="52D8E1CD" w14:textId="77777777" w:rsidTr="00A50CF6">
      <w:tc>
        <w:tcPr>
          <w:tcW w:w="2156" w:type="dxa"/>
          <w:shd w:val="clear" w:color="auto" w:fill="auto"/>
        </w:tcPr>
        <w:p w14:paraId="4CB18F72" w14:textId="77777777" w:rsidR="00527BD4" w:rsidRPr="005819CE" w:rsidRDefault="00FA71DF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Bedrijfsleven &amp; Innovatie</w:t>
          </w:r>
          <w:r w:rsidRPr="005819CE">
            <w:rPr>
              <w:b/>
            </w:rPr>
            <w:br/>
          </w:r>
          <w:r>
            <w:t>Directie Topsectoren en Industriebeleid</w:t>
          </w:r>
        </w:p>
      </w:tc>
    </w:tr>
    <w:tr w:rsidR="00C35122" w14:paraId="7F00B390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655B6A0F" w14:textId="77777777" w:rsidR="00527BD4" w:rsidRPr="005819CE" w:rsidRDefault="00527BD4" w:rsidP="00A50CF6"/>
      </w:tc>
    </w:tr>
    <w:tr w:rsidR="00C35122" w14:paraId="4CAB4373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58F58DA7" w14:textId="77777777" w:rsidR="00527BD4" w:rsidRDefault="00FA71DF" w:rsidP="003A5290">
          <w:pPr>
            <w:pStyle w:val="Huisstijl-Kopje"/>
          </w:pPr>
          <w:r>
            <w:t>Ons kenmerk</w:t>
          </w:r>
        </w:p>
        <w:p w14:paraId="6D1B557B" w14:textId="6FE13ECF" w:rsidR="00527BD4" w:rsidRPr="005819CE" w:rsidRDefault="00FA71DF" w:rsidP="006E3188">
          <w:pPr>
            <w:pStyle w:val="Huisstijl-Kopje"/>
          </w:pPr>
          <w:r>
            <w:rPr>
              <w:b w:val="0"/>
            </w:rPr>
            <w:t>DGBI-TOP</w:t>
          </w:r>
          <w:r w:rsidRPr="00502512">
            <w:rPr>
              <w:b w:val="0"/>
            </w:rPr>
            <w:t xml:space="preserve"> / </w:t>
          </w:r>
          <w:r w:rsidR="006E3188" w:rsidRPr="006E3188">
            <w:rPr>
              <w:b w:val="0"/>
            </w:rPr>
            <w:t>99894748</w:t>
          </w:r>
        </w:p>
      </w:tc>
    </w:tr>
  </w:tbl>
  <w:p w14:paraId="61475EAE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0A081321" w14:textId="77777777" w:rsidR="00527BD4" w:rsidRDefault="00527BD4" w:rsidP="008C356D"/>
  <w:p w14:paraId="72D28B43" w14:textId="77777777" w:rsidR="00527BD4" w:rsidRPr="00740712" w:rsidRDefault="00527BD4" w:rsidP="008C356D"/>
  <w:p w14:paraId="123584FA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799C3AB9" w14:textId="77777777" w:rsidR="00527BD4" w:rsidRPr="00740712" w:rsidRDefault="00527BD4" w:rsidP="004F44C2"/>
  <w:p w14:paraId="7985D512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C35122" w14:paraId="50CF1AF4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728225BC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5EE8C92" w14:textId="77777777" w:rsidR="00527BD4" w:rsidRDefault="00FA71DF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AA0C1B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67A394D3" wp14:editId="0991444A">
                <wp:extent cx="2340000" cy="1584000"/>
                <wp:effectExtent l="0" t="0" r="3175" b="0"/>
                <wp:docPr id="1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B93667A" w14:textId="77777777" w:rsidR="00F4553F" w:rsidRDefault="00F4553F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3449EB2B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12CF9303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C35122" w14:paraId="44823252" w14:textId="77777777" w:rsidTr="00A50CF6">
      <w:tc>
        <w:tcPr>
          <w:tcW w:w="2160" w:type="dxa"/>
          <w:shd w:val="clear" w:color="auto" w:fill="auto"/>
        </w:tcPr>
        <w:p w14:paraId="40478B05" w14:textId="77777777" w:rsidR="00527BD4" w:rsidRPr="005819CE" w:rsidRDefault="00FA71DF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Bedrijfsleven &amp; Innovatie</w:t>
          </w:r>
          <w:r w:rsidRPr="005819CE">
            <w:rPr>
              <w:b/>
            </w:rPr>
            <w:br/>
          </w:r>
          <w:r>
            <w:t>Directie Topsectoren en Industriebeleid</w:t>
          </w:r>
        </w:p>
        <w:p w14:paraId="13AD09BF" w14:textId="77777777" w:rsidR="00527BD4" w:rsidRPr="00BE5ED9" w:rsidRDefault="00FA71DF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705BB070" w14:textId="77777777" w:rsidR="00EF495B" w:rsidRDefault="00FA71DF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088CA08B" w14:textId="77777777" w:rsidR="00EF495B" w:rsidRPr="005B3814" w:rsidRDefault="00FA71DF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31F5F9F0" w14:textId="01B89298" w:rsidR="00527BD4" w:rsidRPr="006E3188" w:rsidRDefault="00FA71DF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</w:t>
          </w:r>
        </w:p>
      </w:tc>
    </w:tr>
    <w:tr w:rsidR="00C35122" w14:paraId="65B2EA20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51D14E3A" w14:textId="77777777" w:rsidR="00527BD4" w:rsidRPr="005819CE" w:rsidRDefault="00527BD4" w:rsidP="00A50CF6"/>
      </w:tc>
    </w:tr>
    <w:tr w:rsidR="00C35122" w14:paraId="179970D8" w14:textId="77777777" w:rsidTr="00A50CF6">
      <w:tc>
        <w:tcPr>
          <w:tcW w:w="2160" w:type="dxa"/>
          <w:shd w:val="clear" w:color="auto" w:fill="auto"/>
        </w:tcPr>
        <w:p w14:paraId="1BCCAC69" w14:textId="77777777" w:rsidR="000C0163" w:rsidRPr="005819CE" w:rsidRDefault="00FA71DF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15FF095F" w14:textId="77777777" w:rsidR="000C0163" w:rsidRPr="005819CE" w:rsidRDefault="00FA71DF" w:rsidP="000C0163">
          <w:pPr>
            <w:pStyle w:val="Huisstijl-Gegeven"/>
          </w:pPr>
          <w:r>
            <w:t>DGBI-TOP</w:t>
          </w:r>
          <w:r w:rsidR="00926AE2">
            <w:t xml:space="preserve"> / </w:t>
          </w:r>
          <w:r>
            <w:t>99894748</w:t>
          </w:r>
        </w:p>
        <w:p w14:paraId="74173117" w14:textId="77777777" w:rsidR="00527BD4" w:rsidRPr="005819CE" w:rsidRDefault="00FA71DF" w:rsidP="00A50CF6">
          <w:pPr>
            <w:pStyle w:val="Huisstijl-Kopje"/>
          </w:pPr>
          <w:r>
            <w:t>Uw kenmerk</w:t>
          </w:r>
        </w:p>
        <w:p w14:paraId="191361BE" w14:textId="12CBBBDB" w:rsidR="00527BD4" w:rsidRPr="005819CE" w:rsidRDefault="00FA71DF" w:rsidP="006E3188">
          <w:pPr>
            <w:pStyle w:val="Huisstijl-Gegeven"/>
          </w:pPr>
          <w:r>
            <w:t>2025Z14252</w:t>
          </w:r>
        </w:p>
      </w:tc>
    </w:tr>
  </w:tbl>
  <w:p w14:paraId="748AD87F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C35122" w14:paraId="5E4EFF0B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0DA06BAA" w14:textId="77777777" w:rsidR="00527BD4" w:rsidRPr="00BC3B53" w:rsidRDefault="00FA71DF" w:rsidP="00A50CF6">
          <w:pPr>
            <w:pStyle w:val="Huisstijl-Retouradres"/>
          </w:pPr>
          <w:r>
            <w:t>&gt; Retouradres Postbus 20401 2500 EK Den Haag</w:t>
          </w:r>
        </w:p>
      </w:tc>
    </w:tr>
    <w:tr w:rsidR="00C35122" w14:paraId="3A48A73A" w14:textId="77777777" w:rsidTr="007610AA">
      <w:tc>
        <w:tcPr>
          <w:tcW w:w="7520" w:type="dxa"/>
          <w:gridSpan w:val="2"/>
          <w:shd w:val="clear" w:color="auto" w:fill="auto"/>
        </w:tcPr>
        <w:p w14:paraId="179B423C" w14:textId="77777777" w:rsidR="00527BD4" w:rsidRPr="00983E8F" w:rsidRDefault="00527BD4" w:rsidP="00A50CF6">
          <w:pPr>
            <w:pStyle w:val="Huisstijl-Rubricering"/>
          </w:pPr>
        </w:p>
      </w:tc>
    </w:tr>
    <w:tr w:rsidR="00C35122" w14:paraId="1A6BCFDE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10443517" w14:textId="77777777" w:rsidR="00527BD4" w:rsidRDefault="00FA71DF" w:rsidP="00A50CF6">
          <w:pPr>
            <w:pStyle w:val="Huisstijl-NAW"/>
          </w:pPr>
          <w:r>
            <w:t xml:space="preserve">De Voorzitter van de Tweede Kamer </w:t>
          </w:r>
        </w:p>
        <w:p w14:paraId="23B55EBE" w14:textId="77777777" w:rsidR="00D87195" w:rsidRDefault="00FA71DF" w:rsidP="00D87195">
          <w:pPr>
            <w:pStyle w:val="Huisstijl-NAW"/>
          </w:pPr>
          <w:r>
            <w:t>der Staten-Generaal</w:t>
          </w:r>
        </w:p>
        <w:p w14:paraId="00005906" w14:textId="77777777" w:rsidR="00EA0F13" w:rsidRDefault="00FA71DF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2863DEEC" w14:textId="77777777" w:rsidR="00985E56" w:rsidRDefault="00FA71DF" w:rsidP="00EA0F13">
          <w:r>
            <w:rPr>
              <w:szCs w:val="18"/>
            </w:rPr>
            <w:t>2595 BD  DEN HAAG</w:t>
          </w:r>
        </w:p>
      </w:tc>
    </w:tr>
    <w:tr w:rsidR="00C35122" w14:paraId="14834282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35122787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C35122" w14:paraId="795B021C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0A9B2E40" w14:textId="77777777" w:rsidR="00527BD4" w:rsidRPr="007709EF" w:rsidRDefault="00FA71DF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7E4A097D" w14:textId="20005FD7" w:rsidR="00527BD4" w:rsidRPr="007709EF" w:rsidRDefault="007F5F0C" w:rsidP="00A50CF6">
          <w:r>
            <w:t>21 augustus 2025</w:t>
          </w:r>
        </w:p>
      </w:tc>
    </w:tr>
    <w:tr w:rsidR="00C35122" w14:paraId="5B15747B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336CD632" w14:textId="77777777" w:rsidR="00527BD4" w:rsidRPr="007709EF" w:rsidRDefault="00FA71DF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716216E6" w14:textId="31B0BA5B" w:rsidR="00527BD4" w:rsidRPr="007709EF" w:rsidRDefault="006E3188" w:rsidP="00A50CF6">
          <w:r>
            <w:t>Beantwoording vragen</w:t>
          </w:r>
          <w:r w:rsidR="00FA71DF">
            <w:t xml:space="preserve"> over strategische autonomie</w:t>
          </w:r>
        </w:p>
      </w:tc>
    </w:tr>
  </w:tbl>
  <w:p w14:paraId="6122877F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8F8526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A18A3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CCDE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28C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B0A5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DE2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F672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727C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2A33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5EE27DF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AF462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1C67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0208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F21C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1C3E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ED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56D6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38A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3C06"/>
    <w:multiLevelType w:val="hybridMultilevel"/>
    <w:tmpl w:val="EB40A44C"/>
    <w:lvl w:ilvl="0" w:tplc="7C1CDF2A">
      <w:start w:val="1"/>
      <w:numFmt w:val="decimal"/>
      <w:lvlText w:val="%1."/>
      <w:lvlJc w:val="left"/>
      <w:pPr>
        <w:ind w:left="720" w:hanging="360"/>
      </w:pPr>
    </w:lvl>
    <w:lvl w:ilvl="1" w:tplc="D8608658">
      <w:start w:val="1"/>
      <w:numFmt w:val="lowerLetter"/>
      <w:lvlText w:val="%2."/>
      <w:lvlJc w:val="left"/>
      <w:pPr>
        <w:ind w:left="1440" w:hanging="360"/>
      </w:pPr>
    </w:lvl>
    <w:lvl w:ilvl="2" w:tplc="4394DAD6">
      <w:start w:val="1"/>
      <w:numFmt w:val="lowerRoman"/>
      <w:lvlText w:val="%3."/>
      <w:lvlJc w:val="right"/>
      <w:pPr>
        <w:ind w:left="2160" w:hanging="180"/>
      </w:pPr>
    </w:lvl>
    <w:lvl w:ilvl="3" w:tplc="CF768E06">
      <w:start w:val="1"/>
      <w:numFmt w:val="decimal"/>
      <w:lvlText w:val="%4."/>
      <w:lvlJc w:val="left"/>
      <w:pPr>
        <w:ind w:left="2880" w:hanging="360"/>
      </w:pPr>
    </w:lvl>
    <w:lvl w:ilvl="4" w:tplc="27402F4E">
      <w:start w:val="1"/>
      <w:numFmt w:val="lowerLetter"/>
      <w:lvlText w:val="%5."/>
      <w:lvlJc w:val="left"/>
      <w:pPr>
        <w:ind w:left="3600" w:hanging="360"/>
      </w:pPr>
    </w:lvl>
    <w:lvl w:ilvl="5" w:tplc="2B48DFBC">
      <w:start w:val="1"/>
      <w:numFmt w:val="lowerRoman"/>
      <w:lvlText w:val="%6."/>
      <w:lvlJc w:val="right"/>
      <w:pPr>
        <w:ind w:left="4320" w:hanging="180"/>
      </w:pPr>
    </w:lvl>
    <w:lvl w:ilvl="6" w:tplc="AD4CC78E">
      <w:start w:val="1"/>
      <w:numFmt w:val="decimal"/>
      <w:lvlText w:val="%7."/>
      <w:lvlJc w:val="left"/>
      <w:pPr>
        <w:ind w:left="5040" w:hanging="360"/>
      </w:pPr>
    </w:lvl>
    <w:lvl w:ilvl="7" w:tplc="4E80F778">
      <w:start w:val="1"/>
      <w:numFmt w:val="lowerLetter"/>
      <w:lvlText w:val="%8."/>
      <w:lvlJc w:val="left"/>
      <w:pPr>
        <w:ind w:left="5760" w:hanging="360"/>
      </w:pPr>
    </w:lvl>
    <w:lvl w:ilvl="8" w:tplc="615C89EA">
      <w:start w:val="1"/>
      <w:numFmt w:val="lowerRoman"/>
      <w:lvlText w:val="%9."/>
      <w:lvlJc w:val="right"/>
      <w:pPr>
        <w:ind w:left="6480" w:hanging="180"/>
      </w:pPr>
    </w:lvl>
  </w:abstractNum>
  <w:num w:numId="1" w16cid:durableId="242378442">
    <w:abstractNumId w:val="10"/>
  </w:num>
  <w:num w:numId="2" w16cid:durableId="375929385">
    <w:abstractNumId w:val="7"/>
  </w:num>
  <w:num w:numId="3" w16cid:durableId="830214965">
    <w:abstractNumId w:val="6"/>
  </w:num>
  <w:num w:numId="4" w16cid:durableId="1047874794">
    <w:abstractNumId w:val="5"/>
  </w:num>
  <w:num w:numId="5" w16cid:durableId="1287005635">
    <w:abstractNumId w:val="4"/>
  </w:num>
  <w:num w:numId="6" w16cid:durableId="175390467">
    <w:abstractNumId w:val="8"/>
  </w:num>
  <w:num w:numId="7" w16cid:durableId="233511777">
    <w:abstractNumId w:val="3"/>
  </w:num>
  <w:num w:numId="8" w16cid:durableId="2121800484">
    <w:abstractNumId w:val="2"/>
  </w:num>
  <w:num w:numId="9" w16cid:durableId="1738165252">
    <w:abstractNumId w:val="1"/>
  </w:num>
  <w:num w:numId="10" w16cid:durableId="1527059951">
    <w:abstractNumId w:val="0"/>
  </w:num>
  <w:num w:numId="11" w16cid:durableId="73090877">
    <w:abstractNumId w:val="9"/>
  </w:num>
  <w:num w:numId="12" w16cid:durableId="603610462">
    <w:abstractNumId w:val="11"/>
  </w:num>
  <w:num w:numId="13" w16cid:durableId="1540358753">
    <w:abstractNumId w:val="13"/>
  </w:num>
  <w:num w:numId="14" w16cid:durableId="728960913">
    <w:abstractNumId w:val="12"/>
  </w:num>
  <w:num w:numId="15" w16cid:durableId="19161502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2B4F"/>
    <w:rsid w:val="00013862"/>
    <w:rsid w:val="00016012"/>
    <w:rsid w:val="00020189"/>
    <w:rsid w:val="00020EE4"/>
    <w:rsid w:val="00023E9A"/>
    <w:rsid w:val="00031AD9"/>
    <w:rsid w:val="00033CDD"/>
    <w:rsid w:val="00034A84"/>
    <w:rsid w:val="00035E67"/>
    <w:rsid w:val="000366F3"/>
    <w:rsid w:val="00042A5B"/>
    <w:rsid w:val="00056704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230F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368F"/>
    <w:rsid w:val="001A6D93"/>
    <w:rsid w:val="001C32EC"/>
    <w:rsid w:val="001C38BD"/>
    <w:rsid w:val="001C4D5A"/>
    <w:rsid w:val="001E34C6"/>
    <w:rsid w:val="001E5581"/>
    <w:rsid w:val="001F3C70"/>
    <w:rsid w:val="00200D88"/>
    <w:rsid w:val="002012D4"/>
    <w:rsid w:val="00201F68"/>
    <w:rsid w:val="00212F2A"/>
    <w:rsid w:val="00214F2B"/>
    <w:rsid w:val="00217880"/>
    <w:rsid w:val="00222D66"/>
    <w:rsid w:val="00224A8A"/>
    <w:rsid w:val="00225675"/>
    <w:rsid w:val="002309A8"/>
    <w:rsid w:val="00236CFE"/>
    <w:rsid w:val="002428E3"/>
    <w:rsid w:val="00243031"/>
    <w:rsid w:val="0025042A"/>
    <w:rsid w:val="00260BAF"/>
    <w:rsid w:val="002650F7"/>
    <w:rsid w:val="00273F3B"/>
    <w:rsid w:val="00274DB7"/>
    <w:rsid w:val="00275984"/>
    <w:rsid w:val="00280F74"/>
    <w:rsid w:val="002822CA"/>
    <w:rsid w:val="00286998"/>
    <w:rsid w:val="0029019C"/>
    <w:rsid w:val="00291AB7"/>
    <w:rsid w:val="00292EB2"/>
    <w:rsid w:val="0029422B"/>
    <w:rsid w:val="002A0938"/>
    <w:rsid w:val="002A4811"/>
    <w:rsid w:val="002A4CF3"/>
    <w:rsid w:val="002B153C"/>
    <w:rsid w:val="002B52FC"/>
    <w:rsid w:val="002C2830"/>
    <w:rsid w:val="002D001A"/>
    <w:rsid w:val="002D28E2"/>
    <w:rsid w:val="002D317B"/>
    <w:rsid w:val="002D3587"/>
    <w:rsid w:val="002D502D"/>
    <w:rsid w:val="002D5192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57994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C2CF2"/>
    <w:rsid w:val="003D39EC"/>
    <w:rsid w:val="003D5DED"/>
    <w:rsid w:val="003E3DD5"/>
    <w:rsid w:val="003F07C6"/>
    <w:rsid w:val="003F0AD0"/>
    <w:rsid w:val="003F1F6B"/>
    <w:rsid w:val="003F3757"/>
    <w:rsid w:val="003F38BD"/>
    <w:rsid w:val="003F44B7"/>
    <w:rsid w:val="004008E9"/>
    <w:rsid w:val="00413D48"/>
    <w:rsid w:val="0042253C"/>
    <w:rsid w:val="00423A19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2F0C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1BB3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565F9"/>
    <w:rsid w:val="005624F2"/>
    <w:rsid w:val="00573041"/>
    <w:rsid w:val="0057388D"/>
    <w:rsid w:val="00575B80"/>
    <w:rsid w:val="0057620F"/>
    <w:rsid w:val="005819CE"/>
    <w:rsid w:val="0058298D"/>
    <w:rsid w:val="00584C1A"/>
    <w:rsid w:val="00591E4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65B5"/>
    <w:rsid w:val="005C740C"/>
    <w:rsid w:val="005D625B"/>
    <w:rsid w:val="005E6FDA"/>
    <w:rsid w:val="005F0D54"/>
    <w:rsid w:val="005F62D3"/>
    <w:rsid w:val="005F6D11"/>
    <w:rsid w:val="00600CF0"/>
    <w:rsid w:val="006048F4"/>
    <w:rsid w:val="0060660A"/>
    <w:rsid w:val="006077D9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A36"/>
    <w:rsid w:val="006B7BC7"/>
    <w:rsid w:val="006C2535"/>
    <w:rsid w:val="006C441E"/>
    <w:rsid w:val="006C4B90"/>
    <w:rsid w:val="006D1016"/>
    <w:rsid w:val="006D17F2"/>
    <w:rsid w:val="006E3188"/>
    <w:rsid w:val="006E3546"/>
    <w:rsid w:val="006E3FA9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47885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3645"/>
    <w:rsid w:val="007F439C"/>
    <w:rsid w:val="007F510A"/>
    <w:rsid w:val="007F5331"/>
    <w:rsid w:val="007F5F0C"/>
    <w:rsid w:val="00800CCA"/>
    <w:rsid w:val="00806120"/>
    <w:rsid w:val="0080649B"/>
    <w:rsid w:val="00806F63"/>
    <w:rsid w:val="00810C93"/>
    <w:rsid w:val="00812028"/>
    <w:rsid w:val="00812DD8"/>
    <w:rsid w:val="00813082"/>
    <w:rsid w:val="00814D03"/>
    <w:rsid w:val="00816EFC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3CBD"/>
    <w:rsid w:val="00926AE2"/>
    <w:rsid w:val="00930B13"/>
    <w:rsid w:val="009311C8"/>
    <w:rsid w:val="00933376"/>
    <w:rsid w:val="00933A2F"/>
    <w:rsid w:val="00962C44"/>
    <w:rsid w:val="009716D8"/>
    <w:rsid w:val="009718F9"/>
    <w:rsid w:val="00971F42"/>
    <w:rsid w:val="00972FB9"/>
    <w:rsid w:val="00975112"/>
    <w:rsid w:val="00981768"/>
    <w:rsid w:val="00983E8F"/>
    <w:rsid w:val="00985E56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93B"/>
    <w:rsid w:val="009C7CA1"/>
    <w:rsid w:val="009D043D"/>
    <w:rsid w:val="009F3259"/>
    <w:rsid w:val="00A037D5"/>
    <w:rsid w:val="00A056DE"/>
    <w:rsid w:val="00A1247D"/>
    <w:rsid w:val="00A128AD"/>
    <w:rsid w:val="00A15AA5"/>
    <w:rsid w:val="00A164D0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305C"/>
    <w:rsid w:val="00A56946"/>
    <w:rsid w:val="00A6170E"/>
    <w:rsid w:val="00A63B8C"/>
    <w:rsid w:val="00A715F8"/>
    <w:rsid w:val="00A77F6F"/>
    <w:rsid w:val="00A831FD"/>
    <w:rsid w:val="00A83352"/>
    <w:rsid w:val="00A83560"/>
    <w:rsid w:val="00A850A2"/>
    <w:rsid w:val="00A91FA3"/>
    <w:rsid w:val="00A927D3"/>
    <w:rsid w:val="00AA0C1B"/>
    <w:rsid w:val="00AA7FC9"/>
    <w:rsid w:val="00AB0EED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55136"/>
    <w:rsid w:val="00B62232"/>
    <w:rsid w:val="00B70BF3"/>
    <w:rsid w:val="00B71DC2"/>
    <w:rsid w:val="00B849F5"/>
    <w:rsid w:val="00B91CFC"/>
    <w:rsid w:val="00B93893"/>
    <w:rsid w:val="00BA1397"/>
    <w:rsid w:val="00BA51E1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35122"/>
    <w:rsid w:val="00C4015B"/>
    <w:rsid w:val="00C40C60"/>
    <w:rsid w:val="00C435ED"/>
    <w:rsid w:val="00C50204"/>
    <w:rsid w:val="00C5258E"/>
    <w:rsid w:val="00C530C9"/>
    <w:rsid w:val="00C619A7"/>
    <w:rsid w:val="00C73D5F"/>
    <w:rsid w:val="00C82AFE"/>
    <w:rsid w:val="00C83DBC"/>
    <w:rsid w:val="00C90702"/>
    <w:rsid w:val="00C97C80"/>
    <w:rsid w:val="00CA47D3"/>
    <w:rsid w:val="00CA6533"/>
    <w:rsid w:val="00CA6A25"/>
    <w:rsid w:val="00CA6A3F"/>
    <w:rsid w:val="00CA7C99"/>
    <w:rsid w:val="00CB53C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E78E9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46D"/>
    <w:rsid w:val="00DE578A"/>
    <w:rsid w:val="00DF2583"/>
    <w:rsid w:val="00DF54D9"/>
    <w:rsid w:val="00DF7283"/>
    <w:rsid w:val="00E01A59"/>
    <w:rsid w:val="00E07058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0F13"/>
    <w:rsid w:val="00EC0DFF"/>
    <w:rsid w:val="00EC237D"/>
    <w:rsid w:val="00EC2918"/>
    <w:rsid w:val="00EC4D0E"/>
    <w:rsid w:val="00EC4E2B"/>
    <w:rsid w:val="00ED072A"/>
    <w:rsid w:val="00ED539E"/>
    <w:rsid w:val="00ED7804"/>
    <w:rsid w:val="00EE4A1F"/>
    <w:rsid w:val="00EE4C2D"/>
    <w:rsid w:val="00EF1B5A"/>
    <w:rsid w:val="00EF24FB"/>
    <w:rsid w:val="00EF2CCA"/>
    <w:rsid w:val="00EF495B"/>
    <w:rsid w:val="00EF60DC"/>
    <w:rsid w:val="00EF6D37"/>
    <w:rsid w:val="00F00F54"/>
    <w:rsid w:val="00F03963"/>
    <w:rsid w:val="00F11068"/>
    <w:rsid w:val="00F11E7C"/>
    <w:rsid w:val="00F1256D"/>
    <w:rsid w:val="00F13A4E"/>
    <w:rsid w:val="00F172BB"/>
    <w:rsid w:val="00F17B10"/>
    <w:rsid w:val="00F21BEF"/>
    <w:rsid w:val="00F2315B"/>
    <w:rsid w:val="00F41A6F"/>
    <w:rsid w:val="00F4553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A71DF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7231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iPriority w:val="99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Zwaar">
    <w:name w:val="Strong"/>
    <w:basedOn w:val="Standaardalinea-lettertype"/>
    <w:uiPriority w:val="22"/>
    <w:qFormat/>
    <w:rsid w:val="00E166B8"/>
    <w:rPr>
      <w:b/>
      <w:bCs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16E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183</ap:Words>
  <ap:Characters>1010</ap:Characters>
  <ap:DocSecurity>0</ap:DocSecurity>
  <ap:Lines>8</ap:Lines>
  <ap:Paragraphs>2</ap:Paragraphs>
  <ap:ScaleCrop>false</ap:ScaleCrop>
  <ap:LinksUpToDate>false</ap:LinksUpToDate>
  <ap:CharactersWithSpaces>1191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2025-08-20T15:37:00.0000000Z</dcterms:created>
  <dcterms:modified xsi:type="dcterms:W3CDTF">2025-08-20T15:37:00.0000000Z</dcterms:modified>
  <dc:description>------------------------</dc:description>
  <dc:subject/>
  <keywords/>
  <version/>
  <category/>
</coreProperties>
</file>