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F0A43" w:rsidTr="00D9561B" w14:paraId="0E47967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A36AC" w14:paraId="07D0C24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A36AC" w14:paraId="6EBB0B84" w14:textId="77777777">
            <w:r>
              <w:t>Postbus 20018</w:t>
            </w:r>
          </w:p>
          <w:p w:rsidR="008E3932" w:rsidP="00D9561B" w:rsidRDefault="00CA36AC" w14:paraId="18B5B75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F0A43" w:rsidTr="00FF66F9" w14:paraId="324B7B9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A36AC" w14:paraId="6B652C5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05DC7" w14:paraId="2363449A" w14:textId="39FDFC9E">
            <w:pPr>
              <w:rPr>
                <w:lang w:eastAsia="en-US"/>
              </w:rPr>
            </w:pPr>
            <w:r>
              <w:rPr>
                <w:lang w:eastAsia="en-US"/>
              </w:rPr>
              <w:t>21 augustus 2025</w:t>
            </w:r>
          </w:p>
        </w:tc>
      </w:tr>
      <w:tr w:rsidR="00DF0A43" w:rsidTr="00FF66F9" w14:paraId="1AAFA51E" w14:textId="77777777">
        <w:trPr>
          <w:trHeight w:val="368"/>
        </w:trPr>
        <w:tc>
          <w:tcPr>
            <w:tcW w:w="929" w:type="dxa"/>
          </w:tcPr>
          <w:p w:rsidR="0005404B" w:rsidP="00FF66F9" w:rsidRDefault="00CA36AC" w14:paraId="14D06FA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A36AC" w14:paraId="1B580474" w14:textId="74F8E6B1">
            <w:pPr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 w:rsidRPr="00CA36AC">
              <w:rPr>
                <w:lang w:eastAsia="en-US"/>
              </w:rPr>
              <w:t>itstelbrief schriftelijke vragen inzake</w:t>
            </w:r>
            <w:r>
              <w:rPr>
                <w:lang w:eastAsia="en-US"/>
              </w:rPr>
              <w:t xml:space="preserve"> berichten onveiligheid Joodse studenten en leerlingen</w:t>
            </w:r>
          </w:p>
        </w:tc>
      </w:tr>
    </w:tbl>
    <w:p w:rsidR="00DF0A43" w:rsidRDefault="001C2C36" w14:paraId="5F5E349B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05DC7" w:rsidR="00DF0A43" w:rsidTr="00A421A1" w14:paraId="30E93F9B" w14:textId="77777777">
        <w:tc>
          <w:tcPr>
            <w:tcW w:w="2160" w:type="dxa"/>
          </w:tcPr>
          <w:p w:rsidRPr="00F53C9D" w:rsidR="006205C0" w:rsidP="00686AED" w:rsidRDefault="00CA36AC" w14:paraId="3C150DCD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CA36AC" w14:paraId="0EBF561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A36AC" w14:paraId="5D56FB1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A36AC" w14:paraId="6CEC4EF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A36AC" w14:paraId="409D515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A36AC" w14:paraId="6E47202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A36AC" w14:paraId="39A9109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CA36AC" w:rsidR="006205C0" w:rsidP="00A421A1" w:rsidRDefault="006205C0" w14:paraId="0B82B869" w14:textId="4FF6505D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205DC7" w:rsidR="00DF0A43" w:rsidTr="00A421A1" w14:paraId="6A10E969" w14:textId="77777777">
        <w:trPr>
          <w:trHeight w:val="200" w:hRule="exact"/>
        </w:trPr>
        <w:tc>
          <w:tcPr>
            <w:tcW w:w="2160" w:type="dxa"/>
          </w:tcPr>
          <w:p w:rsidRPr="00CA36AC" w:rsidR="006205C0" w:rsidP="00A421A1" w:rsidRDefault="006205C0" w14:paraId="7F39DE45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DF0A43" w:rsidTr="00A421A1" w14:paraId="1CCCE400" w14:textId="77777777">
        <w:trPr>
          <w:trHeight w:val="450"/>
        </w:trPr>
        <w:tc>
          <w:tcPr>
            <w:tcW w:w="2160" w:type="dxa"/>
          </w:tcPr>
          <w:p w:rsidR="00F51A76" w:rsidP="00A421A1" w:rsidRDefault="00CA36AC" w14:paraId="25D7542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A36AC" w14:paraId="50C47BC4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53622607</w:t>
            </w:r>
          </w:p>
        </w:tc>
      </w:tr>
      <w:tr w:rsidR="00DF0A43" w:rsidTr="00A421A1" w14:paraId="0E6E70F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CA36AC" w14:paraId="7B5386A6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CA36AC" w14:paraId="4E61866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juli 2025</w:t>
            </w:r>
          </w:p>
        </w:tc>
      </w:tr>
      <w:tr w:rsidR="00DF0A43" w:rsidTr="00A421A1" w14:paraId="5701692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A36AC" w14:paraId="3DEF9EA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CA36AC" w14:paraId="2CA5282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2025Z14661</w:t>
            </w:r>
          </w:p>
        </w:tc>
      </w:tr>
    </w:tbl>
    <w:p w:rsidR="00215356" w:rsidRDefault="00215356" w14:paraId="6C2CF8D4" w14:textId="77777777"/>
    <w:p w:rsidR="006205C0" w:rsidP="00A421A1" w:rsidRDefault="006205C0" w14:paraId="1452C52B" w14:textId="77777777"/>
    <w:p w:rsidR="00160C16" w:rsidP="00CA35E4" w:rsidRDefault="00CA36AC" w14:paraId="4662C8AE" w14:textId="54DA8639">
      <w:r>
        <w:t xml:space="preserve">Op 14 juli 2025 </w:t>
      </w:r>
      <w:r w:rsidRPr="00CA36AC">
        <w:t>hebben</w:t>
      </w:r>
      <w:r w:rsidRPr="00CA36AC" w:rsidR="00480BBF">
        <w:t xml:space="preserve"> de leden </w:t>
      </w:r>
      <w:r w:rsidRPr="00CA36AC">
        <w:t>Bikker en Ceder (beiden Christen</w:t>
      </w:r>
      <w:r w:rsidR="00927831">
        <w:t>U</w:t>
      </w:r>
      <w:r w:rsidRPr="00CA36AC">
        <w:t>nie)</w:t>
      </w:r>
      <w:r w:rsidR="009C4A36">
        <w:t xml:space="preserve"> </w:t>
      </w:r>
      <w:r w:rsidRPr="00CA36AC">
        <w:t xml:space="preserve">schriftelijke </w:t>
      </w:r>
      <w:r w:rsidRPr="00CA36AC" w:rsidR="00935893">
        <w:t>vragen</w:t>
      </w:r>
      <w:r w:rsidR="00E5483F">
        <w:t xml:space="preserve"> </w:t>
      </w:r>
      <w:r w:rsidR="009C4A36">
        <w:t xml:space="preserve">gesteld over </w:t>
      </w:r>
      <w:r>
        <w:t>de berichten 'Joodse studenten voelen zich onveilig en buitengesloten op UvA en VU: "De universiteit adviseerde me niet meer te komen"' en 'Antisemitisme drijft leerlingen naar Joodse scholen: "Kinderen bedekken hun keppeltje met een pet"'</w:t>
      </w:r>
      <w:r w:rsidR="009C4A36">
        <w:t>.</w:t>
      </w:r>
    </w:p>
    <w:p w:rsidR="00CA36AC" w:rsidP="00CA35E4" w:rsidRDefault="00CA36AC" w14:paraId="4E14F103" w14:textId="77777777"/>
    <w:p w:rsidR="009C4A36" w:rsidP="00CA35E4" w:rsidRDefault="00CA36AC" w14:paraId="56B98EAE" w14:textId="09E843CC">
      <w:r>
        <w:t>Tot onze</w:t>
      </w:r>
      <w:r w:rsidR="00C048DC">
        <w:t xml:space="preserve"> </w:t>
      </w:r>
      <w:r>
        <w:t xml:space="preserve">spijt is beantwoording binnen de gestelde termijn niet mogelijk, omdat  zorgvuldige beantwoording </w:t>
      </w:r>
      <w:r w:rsidR="00750996">
        <w:t xml:space="preserve">gedurende de vakantieperiode </w:t>
      </w:r>
      <w:r>
        <w:t>meer tijd vergt</w:t>
      </w:r>
      <w:r w:rsidR="00C048DC">
        <w:t xml:space="preserve">. </w:t>
      </w:r>
      <w:r>
        <w:t>Wij zullen</w:t>
      </w:r>
      <w:r w:rsidR="00C048DC">
        <w:t xml:space="preserve"> </w:t>
      </w:r>
      <w:r w:rsidRPr="00CA36AC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27A39064" w14:textId="77777777"/>
    <w:p w:rsidR="00512BFC" w:rsidP="00CA35E4" w:rsidRDefault="00512BFC" w14:paraId="48E70460" w14:textId="77777777"/>
    <w:p w:rsidR="009C4A36" w:rsidP="00CA35E4" w:rsidRDefault="00CA36AC" w14:paraId="619FAB9E" w14:textId="77777777">
      <w:r>
        <w:t>De minister van Onderwijs, Cultuur en Wetenschap,</w:t>
      </w:r>
    </w:p>
    <w:p w:rsidR="00CB40D1" w:rsidP="00CB40D1" w:rsidRDefault="00CB40D1" w14:paraId="4587B6F2" w14:textId="77777777"/>
    <w:p w:rsidR="00CB40D1" w:rsidP="00CB40D1" w:rsidRDefault="00CB40D1" w14:paraId="028246FF" w14:textId="77777777"/>
    <w:p w:rsidR="00CB40D1" w:rsidP="00CB40D1" w:rsidRDefault="00CB40D1" w14:paraId="5AEA5963" w14:textId="77777777"/>
    <w:p w:rsidR="00CB40D1" w:rsidP="00CB40D1" w:rsidRDefault="00CB40D1" w14:paraId="6B740002" w14:textId="77777777"/>
    <w:p w:rsidR="00CB40D1" w:rsidP="00CB40D1" w:rsidRDefault="00CA36AC" w14:paraId="5C3143C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CB40D1" w:rsidP="00CB40D1" w:rsidRDefault="00CB40D1" w14:paraId="690267FC" w14:textId="77777777"/>
    <w:p w:rsidR="00F262B4" w:rsidP="00CB40D1" w:rsidRDefault="00F262B4" w14:paraId="1C5C12F4" w14:textId="77777777"/>
    <w:p w:rsidR="00181966" w:rsidP="00CB40D1" w:rsidRDefault="00181966" w14:paraId="134FDD68" w14:textId="77777777"/>
    <w:p w:rsidR="00181966" w:rsidP="00CB40D1" w:rsidRDefault="00CA36AC" w14:paraId="79ED8C2F" w14:textId="77777777">
      <w:r>
        <w:t xml:space="preserve">De staatssecretaris </w:t>
      </w:r>
      <w:r w:rsidR="008F5B75">
        <w:t>van Onderwijs, Cultuur en Wetenschap</w:t>
      </w:r>
      <w:r>
        <w:t>,</w:t>
      </w:r>
    </w:p>
    <w:p w:rsidR="00181966" w:rsidP="00CB40D1" w:rsidRDefault="00181966" w14:paraId="2927EA20" w14:textId="77777777"/>
    <w:p w:rsidR="00181966" w:rsidP="00CB40D1" w:rsidRDefault="00181966" w14:paraId="7B4D9B9F" w14:textId="77777777"/>
    <w:p w:rsidR="00181966" w:rsidP="00CB40D1" w:rsidRDefault="00181966" w14:paraId="6B582655" w14:textId="77777777"/>
    <w:p w:rsidR="00181966" w:rsidP="00CB40D1" w:rsidRDefault="00181966" w14:paraId="2FC38995" w14:textId="77777777"/>
    <w:p w:rsidR="00181966" w:rsidP="00CB40D1" w:rsidRDefault="00CA36AC" w14:paraId="7B81F8F5" w14:textId="77777777">
      <w:r>
        <w:t>Mariëlle Paul</w:t>
      </w:r>
    </w:p>
    <w:p w:rsidR="00CB40D1" w:rsidP="00CB40D1" w:rsidRDefault="00CB40D1" w14:paraId="4438DB6B" w14:textId="77777777"/>
    <w:p w:rsidR="00CB40D1" w:rsidP="00CB40D1" w:rsidRDefault="00CB40D1" w14:paraId="544680FF" w14:textId="77777777"/>
    <w:p w:rsidR="00CB40D1" w:rsidP="00CB40D1" w:rsidRDefault="00CB40D1" w14:paraId="2FCF8A68" w14:textId="77777777"/>
    <w:p w:rsidR="00CB40D1" w:rsidP="00CB40D1" w:rsidRDefault="00CB40D1" w14:paraId="47FD9478" w14:textId="77777777"/>
    <w:sectPr w:rsidR="00CB40D1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9DBD" w14:textId="77777777" w:rsidR="00DC691C" w:rsidRDefault="00CA36AC">
      <w:r>
        <w:separator/>
      </w:r>
    </w:p>
    <w:p w14:paraId="161A3175" w14:textId="77777777" w:rsidR="00DC691C" w:rsidRDefault="00DC691C"/>
  </w:endnote>
  <w:endnote w:type="continuationSeparator" w:id="0">
    <w:p w14:paraId="318DB847" w14:textId="77777777" w:rsidR="00DC691C" w:rsidRDefault="00CA36AC">
      <w:r>
        <w:continuationSeparator/>
      </w:r>
    </w:p>
    <w:p w14:paraId="24E35C2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57D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4EC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F0A43" w14:paraId="2B0B8B3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D15702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A7B662C" w14:textId="77777777" w:rsidR="002F71BB" w:rsidRPr="004C7E1D" w:rsidRDefault="00CA36A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4E87FA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F0A43" w14:paraId="7B8D74F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DB6E3C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C4C70BA" w14:textId="1C15BD9D" w:rsidR="00D17084" w:rsidRPr="004C7E1D" w:rsidRDefault="00CA36A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05DC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CCC5EE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FD8F" w14:textId="77777777" w:rsidR="00DC691C" w:rsidRDefault="00CA36AC">
      <w:r>
        <w:separator/>
      </w:r>
    </w:p>
    <w:p w14:paraId="4F463369" w14:textId="77777777" w:rsidR="00DC691C" w:rsidRDefault="00DC691C"/>
  </w:footnote>
  <w:footnote w:type="continuationSeparator" w:id="0">
    <w:p w14:paraId="524C77A6" w14:textId="77777777" w:rsidR="00DC691C" w:rsidRDefault="00CA36AC">
      <w:r>
        <w:continuationSeparator/>
      </w:r>
    </w:p>
    <w:p w14:paraId="5A96F6A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5F8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F0A43" w14:paraId="6791F0F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B4A970F" w14:textId="77777777" w:rsidR="00527BD4" w:rsidRPr="00275984" w:rsidRDefault="00527BD4" w:rsidP="00BF4427">
          <w:pPr>
            <w:pStyle w:val="Huisstijl-Rubricering"/>
          </w:pPr>
        </w:p>
      </w:tc>
    </w:tr>
  </w:tbl>
  <w:p w14:paraId="64D7123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F0A43" w14:paraId="22C10820" w14:textId="77777777" w:rsidTr="003B528D">
      <w:tc>
        <w:tcPr>
          <w:tcW w:w="2160" w:type="dxa"/>
          <w:shd w:val="clear" w:color="auto" w:fill="auto"/>
        </w:tcPr>
        <w:p w14:paraId="29E3C9CA" w14:textId="77777777" w:rsidR="002F71BB" w:rsidRPr="000407BB" w:rsidRDefault="00CA36A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F0A43" w14:paraId="5199F5A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26180E0" w14:textId="77777777" w:rsidR="00E35CF4" w:rsidRPr="005D283A" w:rsidRDefault="00CA36A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53622607</w:t>
          </w:r>
        </w:p>
      </w:tc>
    </w:tr>
  </w:tbl>
  <w:p w14:paraId="1A70FCA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F0A43" w14:paraId="5C0B5B8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D7C319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0884EEC" w14:textId="77777777" w:rsidR="00704845" w:rsidRDefault="00CA36A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A950B1E" wp14:editId="62D850B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486305" w14:textId="77777777" w:rsidR="00483ECA" w:rsidRDefault="00483ECA" w:rsidP="00D037A9"/>
      </w:tc>
    </w:tr>
  </w:tbl>
  <w:p w14:paraId="3AC355E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F0A43" w14:paraId="42C21D4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2C3207C" w14:textId="77777777" w:rsidR="00527BD4" w:rsidRPr="00963440" w:rsidRDefault="00CA36A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F0A43" w14:paraId="445F1EF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BE9D362" w14:textId="77777777" w:rsidR="00093ABC" w:rsidRPr="00963440" w:rsidRDefault="00093ABC" w:rsidP="00963440"/>
      </w:tc>
    </w:tr>
    <w:tr w:rsidR="00DF0A43" w14:paraId="468DA21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0346EDC" w14:textId="77777777" w:rsidR="00A604D3" w:rsidRPr="00963440" w:rsidRDefault="00A604D3" w:rsidP="00963440"/>
      </w:tc>
    </w:tr>
    <w:tr w:rsidR="00DF0A43" w14:paraId="14C44CF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28F769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9C9E46B" w14:textId="77777777" w:rsidR="006F273B" w:rsidRDefault="006F273B" w:rsidP="00BC4AE3">
    <w:pPr>
      <w:pStyle w:val="Koptekst"/>
    </w:pPr>
  </w:p>
  <w:p w14:paraId="614CAF4A" w14:textId="77777777" w:rsidR="00153BD0" w:rsidRDefault="00153BD0" w:rsidP="00BC4AE3">
    <w:pPr>
      <w:pStyle w:val="Koptekst"/>
    </w:pPr>
  </w:p>
  <w:p w14:paraId="55EDA297" w14:textId="77777777" w:rsidR="0044605E" w:rsidRDefault="0044605E" w:rsidP="00BC4AE3">
    <w:pPr>
      <w:pStyle w:val="Koptekst"/>
    </w:pPr>
  </w:p>
  <w:p w14:paraId="18836C99" w14:textId="77777777" w:rsidR="0044605E" w:rsidRDefault="0044605E" w:rsidP="00BC4AE3">
    <w:pPr>
      <w:pStyle w:val="Koptekst"/>
    </w:pPr>
  </w:p>
  <w:p w14:paraId="04E9F91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856E18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65EA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2D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0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CD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60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4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E2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CB2072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D4A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84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2B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A9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DCC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8B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A7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CF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730190">
    <w:abstractNumId w:val="10"/>
  </w:num>
  <w:num w:numId="2" w16cid:durableId="835802127">
    <w:abstractNumId w:val="7"/>
  </w:num>
  <w:num w:numId="3" w16cid:durableId="749038797">
    <w:abstractNumId w:val="6"/>
  </w:num>
  <w:num w:numId="4" w16cid:durableId="1425151599">
    <w:abstractNumId w:val="5"/>
  </w:num>
  <w:num w:numId="5" w16cid:durableId="1707556651">
    <w:abstractNumId w:val="4"/>
  </w:num>
  <w:num w:numId="6" w16cid:durableId="90439775">
    <w:abstractNumId w:val="8"/>
  </w:num>
  <w:num w:numId="7" w16cid:durableId="1393847791">
    <w:abstractNumId w:val="3"/>
  </w:num>
  <w:num w:numId="8" w16cid:durableId="1666860551">
    <w:abstractNumId w:val="2"/>
  </w:num>
  <w:num w:numId="9" w16cid:durableId="113403934">
    <w:abstractNumId w:val="1"/>
  </w:num>
  <w:num w:numId="10" w16cid:durableId="1905068722">
    <w:abstractNumId w:val="0"/>
  </w:num>
  <w:num w:numId="11" w16cid:durableId="1205024928">
    <w:abstractNumId w:val="9"/>
  </w:num>
  <w:num w:numId="12" w16cid:durableId="1285386354">
    <w:abstractNumId w:val="11"/>
  </w:num>
  <w:num w:numId="13" w16cid:durableId="1981616676">
    <w:abstractNumId w:val="13"/>
  </w:num>
  <w:num w:numId="14" w16cid:durableId="10195507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966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5DC7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1D94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17DE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0996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0B17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66A7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5B75"/>
    <w:rsid w:val="0090271B"/>
    <w:rsid w:val="00910642"/>
    <w:rsid w:val="00910DDF"/>
    <w:rsid w:val="00921861"/>
    <w:rsid w:val="00924639"/>
    <w:rsid w:val="0092611E"/>
    <w:rsid w:val="00926F1F"/>
    <w:rsid w:val="00926F4B"/>
    <w:rsid w:val="00927831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36AC"/>
    <w:rsid w:val="00CA47D3"/>
    <w:rsid w:val="00CA6533"/>
    <w:rsid w:val="00CA6A25"/>
    <w:rsid w:val="00CA6A3F"/>
    <w:rsid w:val="00CA7C99"/>
    <w:rsid w:val="00CB40D1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0A43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62B4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0178C"/>
  <w15:docId w15:val="{3CD8E1EF-4AB8-4B42-A361-1CB7A60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2025-08-21T09:34:00.0000000Z</dcterms:created>
  <dcterms:modified xsi:type="dcterms:W3CDTF">2025-08-21T09:34:00.0000000Z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O202MAA</vt:lpwstr>
  </property>
  <property fmtid="{D5CDD505-2E9C-101B-9397-08002B2CF9AE}" pid="3" name="Author">
    <vt:lpwstr>O202MAA</vt:lpwstr>
  </property>
  <property fmtid="{D5CDD505-2E9C-101B-9397-08002B2CF9AE}" pid="4" name="cs_objectid">
    <vt:lpwstr>53622607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berichten onveiligheid Joodse studenten en leerlingen</vt:lpwstr>
  </property>
  <property fmtid="{D5CDD505-2E9C-101B-9397-08002B2CF9AE}" pid="9" name="ocw_directie">
    <vt:lpwstr>HOENS/C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O202MAA</vt:lpwstr>
  </property>
</Properties>
</file>