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914358" w14:paraId="6C2ECD27" w14:textId="3C949390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21 augustus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EEEA8E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914358">
              <w:t>de AI-explosie van kinderporno</w:t>
            </w:r>
            <w:r w:rsidR="00914358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_bk" w:id="2"/>
            <w:bookmarkStart w:name="referentiegegevens" w:id="3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14358" w:rsidR="00914358" w:rsidP="00914358" w:rsidRDefault="00914358" w14:paraId="34808746" w14:textId="0BF663CB">
            <w:pPr>
              <w:pStyle w:val="referentiegegevens"/>
            </w:pPr>
            <w:r w:rsidRPr="00914358">
              <w:t>6615055</w:t>
            </w:r>
          </w:p>
          <w:p w:rsidR="00FB3BC7" w:rsidP="00914358" w:rsidRDefault="00914358" w14:paraId="2A2BBFB1" w14:textId="65012A7D">
            <w:pPr>
              <w:pStyle w:val="referentiegegevens"/>
            </w:pPr>
            <w:r w:rsidRPr="00914358">
              <w:t> 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914358" w:rsidR="00C6487D" w:rsidP="00133AE9" w:rsidRDefault="00914358" w14:paraId="7E785020" w14:textId="749F683C">
            <w:pPr>
              <w:pStyle w:val="referentiegegevens"/>
            </w:pPr>
            <w:r w:rsidRPr="00914358">
              <w:t>2025Z14954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12D3CD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914358">
        <w:rPr>
          <w:rFonts w:cs="Utopia"/>
          <w:color w:val="000000"/>
        </w:rPr>
        <w:t>het lid</w:t>
      </w:r>
      <w:r w:rsidR="00F64F6A">
        <w:t xml:space="preserve"> </w:t>
      </w:r>
      <w:r w:rsidR="00914358">
        <w:t>Diederik van Dijk (SGP)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914358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914358">
        <w:t>de AI-explosie van kinderporno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914358">
        <w:t>31 juli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D3ACEE1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914358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914358" w14:paraId="6B6473DD" w14:textId="5736A382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14358">
            <w:fldChar w:fldCharType="begin"/>
          </w:r>
          <w:r w:rsidR="00914358">
            <w:instrText xml:space="preserve"> NUMPAGES   \* MERGEFORMAT </w:instrText>
          </w:r>
          <w:r w:rsidR="00914358">
            <w:fldChar w:fldCharType="separate"/>
          </w:r>
          <w:r w:rsidR="00FC0F20">
            <w:t>1</w:t>
          </w:r>
          <w:r w:rsidR="0091435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14358">
            <w:fldChar w:fldCharType="begin"/>
          </w:r>
          <w:r w:rsidR="00914358">
            <w:instrText xml:space="preserve"> SECTIONPAGES   \* MERGEFORMAT </w:instrText>
          </w:r>
          <w:r w:rsidR="00914358">
            <w:fldChar w:fldCharType="separate"/>
          </w:r>
          <w:r>
            <w:t>1</w:t>
          </w:r>
          <w:r w:rsidR="00914358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14358">
            <w:fldChar w:fldCharType="begin"/>
          </w:r>
          <w:r w:rsidR="00914358">
            <w:instrText xml:space="preserve"> SECTIONPAGES   \* MERGEFORMAT </w:instrText>
          </w:r>
          <w:r w:rsidR="00914358">
            <w:fldChar w:fldCharType="separate"/>
          </w:r>
          <w:r w:rsidR="009D5062">
            <w:t>2</w:t>
          </w:r>
          <w:r w:rsidR="00914358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891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12C52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4358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D6444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697C3D"/>
    <w:rsid w:val="00806070"/>
    <w:rsid w:val="00AB22D2"/>
    <w:rsid w:val="00AB4C54"/>
    <w:rsid w:val="00BD644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1118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2025-08-21T14:20:00.0000000Z</dcterms:created>
  <dcterms:modified xsi:type="dcterms:W3CDTF">2025-08-21T14:20:00.0000000Z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