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3471" w:rsidP="00810C93" w:rsidRDefault="00C23471" w14:paraId="5243F6A3" w14:textId="77777777"/>
    <w:p w:rsidR="00EE1769" w:rsidP="00810C93" w:rsidRDefault="00EE1769" w14:paraId="5B346891" w14:textId="643B4E9E">
      <w:r w:rsidRPr="00EE1769">
        <w:t xml:space="preserve">Geachte Voorzitter, </w:t>
      </w:r>
    </w:p>
    <w:p w:rsidR="00EE1769" w:rsidP="00810C93" w:rsidRDefault="00EE1769" w14:paraId="053A78EE" w14:textId="77777777"/>
    <w:p w:rsidR="00EE1769" w:rsidP="00810C93" w:rsidRDefault="00EE1769" w14:paraId="0BA07F67" w14:textId="2F2E4C0D">
      <w:r w:rsidRPr="00EE1769">
        <w:t xml:space="preserve">De vragen van </w:t>
      </w:r>
      <w:r>
        <w:t>het lid Eerdmans (JA21)</w:t>
      </w:r>
      <w:r w:rsidR="00EE799B">
        <w:t xml:space="preserve"> over</w:t>
      </w:r>
      <w:r>
        <w:t xml:space="preserve"> </w:t>
      </w:r>
      <w:r w:rsidRPr="00EE1769">
        <w:t>het artikel 'EU-</w:t>
      </w:r>
      <w:proofErr w:type="spellStart"/>
      <w:r w:rsidRPr="00EE1769">
        <w:t>klimaatchef</w:t>
      </w:r>
      <w:proofErr w:type="spellEnd"/>
      <w:r w:rsidRPr="00EE1769">
        <w:t xml:space="preserve"> Wopke Hoekstra komt met ambitieus klimaatdoel voor 2040: 90 procent reductie; onbetaalbaar zeggen critici'</w:t>
      </w:r>
      <w:r w:rsidR="00EE799B">
        <w:rPr>
          <w:rStyle w:val="Voetnootmarkering"/>
        </w:rPr>
        <w:footnoteReference w:id="1"/>
      </w:r>
      <w:r w:rsidR="00EE799B">
        <w:t xml:space="preserve"> </w:t>
      </w:r>
      <w:r w:rsidRPr="00EE1769">
        <w:t xml:space="preserve">kunnen niet binnen de gebruikelijke termijn worden beantwoord. </w:t>
      </w:r>
    </w:p>
    <w:p w:rsidR="00EE1769" w:rsidP="00810C93" w:rsidRDefault="00EE1769" w14:paraId="56F6114D" w14:textId="77777777"/>
    <w:p w:rsidR="00A50CF6" w:rsidP="00810C93" w:rsidRDefault="00EE1769" w14:paraId="547F5809" w14:textId="4A55C1BB">
      <w:r w:rsidRPr="00EE1769">
        <w:t>Ik zal de Kamer zo spoedig mogelijk de antwoorden op de vragen doen toekomen.</w:t>
      </w:r>
    </w:p>
    <w:p w:rsidR="00D22441" w:rsidP="00810C93" w:rsidRDefault="00D22441" w14:paraId="34612D35" w14:textId="77777777"/>
    <w:p w:rsidR="000652D4" w:rsidP="00810C93" w:rsidRDefault="000652D4" w14:paraId="788AA6CB" w14:textId="77777777"/>
    <w:p w:rsidR="000652D4" w:rsidP="00810C93" w:rsidRDefault="000652D4" w14:paraId="682AE22C" w14:textId="77777777"/>
    <w:p w:rsidR="000652D4" w:rsidP="00810C93" w:rsidRDefault="000652D4" w14:paraId="5033AE71" w14:textId="77777777"/>
    <w:p w:rsidR="000652D4" w:rsidP="00810C93" w:rsidRDefault="000652D4" w14:paraId="69B7F393" w14:textId="77777777"/>
    <w:p w:rsidR="000652D4" w:rsidP="00810C93" w:rsidRDefault="009B15B4" w14:paraId="51083607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5461DA" w:rsidR="004E505E" w:rsidP="00524FB4" w:rsidRDefault="009B15B4" w14:paraId="430D8C66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p w:rsidR="00292EB2" w:rsidRDefault="00292EB2" w14:paraId="79D0076F" w14:textId="77777777">
      <w:pPr>
        <w:spacing w:line="240" w:lineRule="auto"/>
      </w:pPr>
    </w:p>
    <w:p w:rsidR="00D22441" w:rsidP="00810C93" w:rsidRDefault="00D22441" w14:paraId="3CBA1A1F" w14:textId="77777777"/>
    <w:p w:rsidR="00D22441" w:rsidP="00C82AFE" w:rsidRDefault="00D22441" w14:paraId="4A88E736" w14:textId="77777777">
      <w:pPr>
        <w:pStyle w:val="Voetnoottekst"/>
      </w:pPr>
    </w:p>
    <w:p w:rsidR="00D22441" w:rsidP="00810C93" w:rsidRDefault="00D22441" w14:paraId="011AD531" w14:textId="77777777"/>
    <w:p w:rsidR="00D22441" w:rsidP="00810C93" w:rsidRDefault="00D22441" w14:paraId="7D7172B8" w14:textId="77777777"/>
    <w:p w:rsidR="00D22441" w:rsidP="00810C93" w:rsidRDefault="00D22441" w14:paraId="044AE659" w14:textId="77777777"/>
    <w:p w:rsidR="00D22441" w:rsidP="00810C93" w:rsidRDefault="00D22441" w14:paraId="487399C1" w14:textId="77777777"/>
    <w:p w:rsidR="00D22441" w:rsidP="00810C93" w:rsidRDefault="00D22441" w14:paraId="15DE6E83" w14:textId="77777777"/>
    <w:p w:rsidR="00D22441" w:rsidP="00810C93" w:rsidRDefault="00D22441" w14:paraId="11425290" w14:textId="77777777"/>
    <w:p w:rsidR="00664678" w:rsidP="00810C93" w:rsidRDefault="00664678" w14:paraId="38660FEA" w14:textId="77777777"/>
    <w:sectPr w:rsidR="00664678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4B6F4" w14:textId="77777777" w:rsidR="00301A43" w:rsidRDefault="00301A43">
      <w:r>
        <w:separator/>
      </w:r>
    </w:p>
    <w:p w14:paraId="6BDBB0A4" w14:textId="77777777" w:rsidR="00301A43" w:rsidRDefault="00301A43"/>
  </w:endnote>
  <w:endnote w:type="continuationSeparator" w:id="0">
    <w:p w14:paraId="372B19CA" w14:textId="77777777" w:rsidR="00301A43" w:rsidRDefault="00301A43">
      <w:r>
        <w:continuationSeparator/>
      </w:r>
    </w:p>
    <w:p w14:paraId="0B893473" w14:textId="77777777" w:rsidR="00301A43" w:rsidRDefault="00301A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3C33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E319A1" w14:paraId="0223187B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8F511F7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3CBEE34F" w14:textId="77777777" w:rsidR="00527BD4" w:rsidRPr="00645414" w:rsidRDefault="009B15B4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721AE1">
              <w:t>2</w:t>
            </w:r>
          </w:fldSimple>
        </w:p>
      </w:tc>
    </w:tr>
  </w:tbl>
  <w:p w14:paraId="176EE4CD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E319A1" w14:paraId="464B1791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0C04048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3A6EC367" w14:textId="6B0975B2" w:rsidR="00527BD4" w:rsidRPr="00ED539E" w:rsidRDefault="009B15B4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>
              <w:t>1</w:t>
            </w:r>
          </w:fldSimple>
        </w:p>
      </w:tc>
    </w:tr>
  </w:tbl>
  <w:p w14:paraId="49D3E4A6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60F79F60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BAB27" w14:textId="77777777" w:rsidR="00301A43" w:rsidRDefault="00301A43">
      <w:r>
        <w:separator/>
      </w:r>
    </w:p>
    <w:p w14:paraId="7AA1E024" w14:textId="77777777" w:rsidR="00301A43" w:rsidRDefault="00301A43"/>
  </w:footnote>
  <w:footnote w:type="continuationSeparator" w:id="0">
    <w:p w14:paraId="143DAF5C" w14:textId="77777777" w:rsidR="00301A43" w:rsidRDefault="00301A43">
      <w:r>
        <w:continuationSeparator/>
      </w:r>
    </w:p>
    <w:p w14:paraId="1D7D299A" w14:textId="77777777" w:rsidR="00301A43" w:rsidRDefault="00301A43"/>
  </w:footnote>
  <w:footnote w:id="1">
    <w:p w14:paraId="1E2855D5" w14:textId="13B23DAF" w:rsidR="00EE799B" w:rsidRDefault="00EE799B">
      <w:pPr>
        <w:pStyle w:val="Voetnoottekst"/>
      </w:pPr>
      <w:r>
        <w:rPr>
          <w:rStyle w:val="Voetnootmarkering"/>
        </w:rPr>
        <w:footnoteRef/>
      </w:r>
      <w:r>
        <w:t xml:space="preserve"> Kamerstuk nr. </w:t>
      </w:r>
      <w:r w:rsidRPr="00EE1769">
        <w:t>2025Z14067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E319A1" w14:paraId="1E9646DD" w14:textId="77777777" w:rsidTr="00A50CF6">
      <w:tc>
        <w:tcPr>
          <w:tcW w:w="2156" w:type="dxa"/>
          <w:shd w:val="clear" w:color="auto" w:fill="auto"/>
        </w:tcPr>
        <w:p w14:paraId="17792BE9" w14:textId="77777777" w:rsidR="00527BD4" w:rsidRPr="005819CE" w:rsidRDefault="009B15B4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</w:tc>
    </w:tr>
    <w:tr w:rsidR="00E319A1" w14:paraId="79CD32FF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06294F20" w14:textId="77777777" w:rsidR="00527BD4" w:rsidRPr="005819CE" w:rsidRDefault="00527BD4" w:rsidP="00A50CF6"/>
      </w:tc>
    </w:tr>
    <w:tr w:rsidR="00E319A1" w14:paraId="0C599823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502A5F91" w14:textId="77777777" w:rsidR="00527BD4" w:rsidRDefault="009B15B4" w:rsidP="003A5290">
          <w:pPr>
            <w:pStyle w:val="Huisstijl-Kopje"/>
          </w:pPr>
          <w:r>
            <w:t>Ons kenmerk</w:t>
          </w:r>
        </w:p>
        <w:p w14:paraId="04A10C21" w14:textId="77777777" w:rsidR="00502512" w:rsidRPr="00502512" w:rsidRDefault="009B15B4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KGG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documentId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315B0849" w14:textId="77777777" w:rsidR="00527BD4" w:rsidRPr="005819CE" w:rsidRDefault="00527BD4" w:rsidP="00361A56">
          <w:pPr>
            <w:pStyle w:val="Huisstijl-Kopje"/>
          </w:pPr>
        </w:p>
      </w:tc>
    </w:tr>
  </w:tbl>
  <w:p w14:paraId="642E325B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5B4EBD60" w14:textId="77777777" w:rsidR="00527BD4" w:rsidRDefault="00527BD4" w:rsidP="008C356D"/>
  <w:p w14:paraId="76C3F06D" w14:textId="77777777" w:rsidR="00527BD4" w:rsidRPr="00740712" w:rsidRDefault="00527BD4" w:rsidP="008C356D"/>
  <w:p w14:paraId="55EB7CA8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461A2AFF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74F05D0A" w14:textId="77777777" w:rsidR="00527BD4" w:rsidRDefault="00527BD4" w:rsidP="004F44C2"/>
  <w:p w14:paraId="442E31C2" w14:textId="77777777" w:rsidR="00527BD4" w:rsidRPr="00740712" w:rsidRDefault="00527BD4" w:rsidP="004F44C2"/>
  <w:p w14:paraId="3B37B352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319A1" w14:paraId="454D53ED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4F93EF8B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9597B7D" w14:textId="77777777" w:rsidR="00527BD4" w:rsidRDefault="009B15B4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AA0C1B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7D1EF8F5" wp14:editId="2841BCC7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8E35C00" w14:textId="77777777" w:rsidR="00F4553F" w:rsidRDefault="00F4553F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4299828A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1631C100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19A1" w14:paraId="4131D23C" w14:textId="77777777" w:rsidTr="00A50CF6">
      <w:tc>
        <w:tcPr>
          <w:tcW w:w="2160" w:type="dxa"/>
          <w:shd w:val="clear" w:color="auto" w:fill="auto"/>
        </w:tcPr>
        <w:p w14:paraId="0DC5E0D0" w14:textId="77777777" w:rsidR="00527BD4" w:rsidRPr="005819CE" w:rsidRDefault="009B15B4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  <w:p w14:paraId="7B4E4DCC" w14:textId="77777777" w:rsidR="00527BD4" w:rsidRPr="00BE5ED9" w:rsidRDefault="009B15B4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060B7AD5" w14:textId="77777777" w:rsidR="00EF495B" w:rsidRDefault="009B15B4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173EA44" w14:textId="77777777" w:rsidR="00EF495B" w:rsidRPr="005B3814" w:rsidRDefault="009B15B4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2D0DDB" w:rsidRPr="002D0DDB">
            <w:t>00000003952069570000</w:t>
          </w:r>
        </w:p>
        <w:p w14:paraId="17E18180" w14:textId="35FB51B2" w:rsidR="00527BD4" w:rsidRPr="00C23471" w:rsidRDefault="009B15B4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E319A1" w14:paraId="53185F10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2F5B0D42" w14:textId="77777777" w:rsidR="00527BD4" w:rsidRPr="005819CE" w:rsidRDefault="00527BD4" w:rsidP="00A50CF6"/>
      </w:tc>
    </w:tr>
    <w:tr w:rsidR="00E319A1" w14:paraId="26B62AE0" w14:textId="77777777" w:rsidTr="00A50CF6">
      <w:tc>
        <w:tcPr>
          <w:tcW w:w="2160" w:type="dxa"/>
          <w:shd w:val="clear" w:color="auto" w:fill="auto"/>
        </w:tcPr>
        <w:p w14:paraId="6903CA97" w14:textId="77777777" w:rsidR="000C0163" w:rsidRPr="005819CE" w:rsidRDefault="009B15B4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07A381C6" w14:textId="5E0DBC07" w:rsidR="00527BD4" w:rsidRPr="005819CE" w:rsidRDefault="009B15B4" w:rsidP="00C23471">
          <w:pPr>
            <w:pStyle w:val="Huisstijl-Gegeven"/>
          </w:pPr>
          <w:r>
            <w:t>KGG</w:t>
          </w:r>
          <w:r w:rsidR="00926AE2">
            <w:t xml:space="preserve"> /</w:t>
          </w:r>
          <w:r w:rsidR="00EB4E8D">
            <w:t xml:space="preserve"> </w:t>
          </w:r>
          <w:r>
            <w:t>100715651</w:t>
          </w:r>
        </w:p>
      </w:tc>
    </w:tr>
  </w:tbl>
  <w:p w14:paraId="359791B7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E319A1" w14:paraId="1CE45A30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12BDF81E" w14:textId="77777777" w:rsidR="00527BD4" w:rsidRPr="00BC3B53" w:rsidRDefault="009B15B4" w:rsidP="00A50CF6">
          <w:pPr>
            <w:pStyle w:val="Huisstijl-Retouradres"/>
          </w:pPr>
          <w:r>
            <w:t>&gt; Retouradres Postbus 20401 2500 EK Den Haag</w:t>
          </w:r>
        </w:p>
      </w:tc>
    </w:tr>
    <w:tr w:rsidR="00E319A1" w14:paraId="51A5192E" w14:textId="77777777" w:rsidTr="007610AA">
      <w:tc>
        <w:tcPr>
          <w:tcW w:w="7520" w:type="dxa"/>
          <w:gridSpan w:val="2"/>
          <w:shd w:val="clear" w:color="auto" w:fill="auto"/>
        </w:tcPr>
        <w:p w14:paraId="7F649B41" w14:textId="77777777" w:rsidR="00527BD4" w:rsidRPr="00983E8F" w:rsidRDefault="00527BD4" w:rsidP="00A50CF6">
          <w:pPr>
            <w:pStyle w:val="Huisstijl-Rubricering"/>
          </w:pPr>
        </w:p>
      </w:tc>
    </w:tr>
    <w:tr w:rsidR="00E319A1" w14:paraId="19898510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45C3CA42" w14:textId="77777777" w:rsidR="00527BD4" w:rsidRDefault="009B15B4" w:rsidP="00A50CF6">
          <w:pPr>
            <w:pStyle w:val="Huisstijl-NAW"/>
          </w:pPr>
          <w:r>
            <w:t xml:space="preserve">De Voorzitter van de Tweede Kamer </w:t>
          </w:r>
        </w:p>
        <w:p w14:paraId="033329EF" w14:textId="77777777" w:rsidR="00D87195" w:rsidRDefault="009B15B4" w:rsidP="00D87195">
          <w:pPr>
            <w:pStyle w:val="Huisstijl-NAW"/>
          </w:pPr>
          <w:r>
            <w:t>der Staten-Generaal</w:t>
          </w:r>
        </w:p>
        <w:p w14:paraId="5CDC7523" w14:textId="77777777" w:rsidR="00EA0F13" w:rsidRDefault="009B15B4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1086AC37" w14:textId="77777777" w:rsidR="00985E56" w:rsidRDefault="009B15B4" w:rsidP="00EA0F13">
          <w:r>
            <w:rPr>
              <w:szCs w:val="18"/>
            </w:rPr>
            <w:t>2595 BD  DEN HAAG</w:t>
          </w:r>
        </w:p>
      </w:tc>
    </w:tr>
    <w:tr w:rsidR="00E319A1" w14:paraId="7C7A2A4B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4BC26A70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E319A1" w14:paraId="1E5569CC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75B576C1" w14:textId="77777777" w:rsidR="00527BD4" w:rsidRPr="007709EF" w:rsidRDefault="009B15B4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4D99BF87" w14:textId="37AAB997" w:rsidR="00527BD4" w:rsidRPr="007709EF" w:rsidRDefault="00EE1769" w:rsidP="00A50CF6">
          <w:r>
            <w:t>2</w:t>
          </w:r>
          <w:r w:rsidR="00C23471">
            <w:t>2</w:t>
          </w:r>
          <w:r>
            <w:t xml:space="preserve"> augustus 2025</w:t>
          </w:r>
        </w:p>
      </w:tc>
    </w:tr>
    <w:tr w:rsidR="00E319A1" w14:paraId="2EBC3CE5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4DC88316" w14:textId="77777777" w:rsidR="00527BD4" w:rsidRPr="007709EF" w:rsidRDefault="009B15B4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2059C3E0" w14:textId="1DD2DD5C" w:rsidR="00C23471" w:rsidRPr="007709EF" w:rsidRDefault="009B15B4" w:rsidP="00A50CF6">
          <w:r>
            <w:t xml:space="preserve">Uitstelbrief </w:t>
          </w:r>
          <w:r w:rsidR="00C23471">
            <w:t xml:space="preserve">beantwoording </w:t>
          </w:r>
          <w:r>
            <w:t>Kamervragen</w:t>
          </w:r>
          <w:r w:rsidR="00C23471">
            <w:t xml:space="preserve"> over </w:t>
          </w:r>
          <w:r w:rsidR="00C23471" w:rsidRPr="00EE1769">
            <w:t>het artikel 'EU-</w:t>
          </w:r>
          <w:proofErr w:type="spellStart"/>
          <w:r w:rsidR="00C23471" w:rsidRPr="00EE1769">
            <w:t>klimaatchef</w:t>
          </w:r>
          <w:proofErr w:type="spellEnd"/>
          <w:r w:rsidR="00C23471" w:rsidRPr="00EE1769">
            <w:t xml:space="preserve"> Wopke Hoekstra komt met ambitieus klimaatdoel voor 2040</w:t>
          </w:r>
        </w:p>
      </w:tc>
    </w:tr>
  </w:tbl>
  <w:p w14:paraId="0678F2D7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E98B13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BBA2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4A2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420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26D3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F4A8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EC38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3237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7C38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693A555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C6824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3EBF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442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848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B4A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DCEE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5C2E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26E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146836">
    <w:abstractNumId w:val="10"/>
  </w:num>
  <w:num w:numId="2" w16cid:durableId="4138756">
    <w:abstractNumId w:val="7"/>
  </w:num>
  <w:num w:numId="3" w16cid:durableId="415831123">
    <w:abstractNumId w:val="6"/>
  </w:num>
  <w:num w:numId="4" w16cid:durableId="1890527611">
    <w:abstractNumId w:val="5"/>
  </w:num>
  <w:num w:numId="5" w16cid:durableId="1245334151">
    <w:abstractNumId w:val="4"/>
  </w:num>
  <w:num w:numId="6" w16cid:durableId="1468620754">
    <w:abstractNumId w:val="8"/>
  </w:num>
  <w:num w:numId="7" w16cid:durableId="901789534">
    <w:abstractNumId w:val="3"/>
  </w:num>
  <w:num w:numId="8" w16cid:durableId="877281243">
    <w:abstractNumId w:val="2"/>
  </w:num>
  <w:num w:numId="9" w16cid:durableId="406463446">
    <w:abstractNumId w:val="1"/>
  </w:num>
  <w:num w:numId="10" w16cid:durableId="729157964">
    <w:abstractNumId w:val="0"/>
  </w:num>
  <w:num w:numId="11" w16cid:durableId="543758666">
    <w:abstractNumId w:val="9"/>
  </w:num>
  <w:num w:numId="12" w16cid:durableId="92407999">
    <w:abstractNumId w:val="11"/>
  </w:num>
  <w:num w:numId="13" w16cid:durableId="1785080763">
    <w:abstractNumId w:val="13"/>
  </w:num>
  <w:num w:numId="14" w16cid:durableId="10512455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652D4"/>
    <w:rsid w:val="00071F28"/>
    <w:rsid w:val="00074079"/>
    <w:rsid w:val="00092799"/>
    <w:rsid w:val="00092C5F"/>
    <w:rsid w:val="00096680"/>
    <w:rsid w:val="000A0F36"/>
    <w:rsid w:val="000A174A"/>
    <w:rsid w:val="000A326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0A4F"/>
    <w:rsid w:val="002C2830"/>
    <w:rsid w:val="002D001A"/>
    <w:rsid w:val="002D0DDB"/>
    <w:rsid w:val="002D28E2"/>
    <w:rsid w:val="002D317B"/>
    <w:rsid w:val="002D3587"/>
    <w:rsid w:val="002D502D"/>
    <w:rsid w:val="002E0F69"/>
    <w:rsid w:val="002F5147"/>
    <w:rsid w:val="002F7ABD"/>
    <w:rsid w:val="00301A43"/>
    <w:rsid w:val="00312597"/>
    <w:rsid w:val="00312BF1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3E22"/>
    <w:rsid w:val="003B7EE7"/>
    <w:rsid w:val="003C2CCB"/>
    <w:rsid w:val="003D1726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3DA5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C2ACD"/>
    <w:rsid w:val="004C4F26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73041"/>
    <w:rsid w:val="0057388D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E6FDA"/>
    <w:rsid w:val="005F62D3"/>
    <w:rsid w:val="005F6D11"/>
    <w:rsid w:val="00600CF0"/>
    <w:rsid w:val="006048F4"/>
    <w:rsid w:val="0060660A"/>
    <w:rsid w:val="006077D9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C7032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53DC"/>
    <w:rsid w:val="007C7573"/>
    <w:rsid w:val="007E2B20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12B6"/>
    <w:rsid w:val="00872271"/>
    <w:rsid w:val="00876818"/>
    <w:rsid w:val="00883137"/>
    <w:rsid w:val="00894A3B"/>
    <w:rsid w:val="008A1424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3CBD"/>
    <w:rsid w:val="00926AE2"/>
    <w:rsid w:val="00930B13"/>
    <w:rsid w:val="009311C8"/>
    <w:rsid w:val="00933376"/>
    <w:rsid w:val="00933A2F"/>
    <w:rsid w:val="00962C44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4FDA"/>
    <w:rsid w:val="009A31BF"/>
    <w:rsid w:val="009A3B71"/>
    <w:rsid w:val="009A61BC"/>
    <w:rsid w:val="009B0138"/>
    <w:rsid w:val="009B0FE9"/>
    <w:rsid w:val="009B15B4"/>
    <w:rsid w:val="009B173A"/>
    <w:rsid w:val="009C3F20"/>
    <w:rsid w:val="009C7CA1"/>
    <w:rsid w:val="009D043D"/>
    <w:rsid w:val="009F3259"/>
    <w:rsid w:val="00A037D5"/>
    <w:rsid w:val="00A056DE"/>
    <w:rsid w:val="00A1247D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0C1B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3C77"/>
    <w:rsid w:val="00B259C8"/>
    <w:rsid w:val="00B26CCF"/>
    <w:rsid w:val="00B30FC2"/>
    <w:rsid w:val="00B331A2"/>
    <w:rsid w:val="00B425F0"/>
    <w:rsid w:val="00B42DFA"/>
    <w:rsid w:val="00B531DD"/>
    <w:rsid w:val="00B55014"/>
    <w:rsid w:val="00B55136"/>
    <w:rsid w:val="00B62232"/>
    <w:rsid w:val="00B70BF3"/>
    <w:rsid w:val="00B71DC2"/>
    <w:rsid w:val="00B849F5"/>
    <w:rsid w:val="00B91CFC"/>
    <w:rsid w:val="00B93893"/>
    <w:rsid w:val="00BA1397"/>
    <w:rsid w:val="00BA51E1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BF181F"/>
    <w:rsid w:val="00C15A91"/>
    <w:rsid w:val="00C206F1"/>
    <w:rsid w:val="00C217E1"/>
    <w:rsid w:val="00C219B1"/>
    <w:rsid w:val="00C23471"/>
    <w:rsid w:val="00C4015B"/>
    <w:rsid w:val="00C40C60"/>
    <w:rsid w:val="00C435ED"/>
    <w:rsid w:val="00C5258E"/>
    <w:rsid w:val="00C530C9"/>
    <w:rsid w:val="00C619A7"/>
    <w:rsid w:val="00C73D5F"/>
    <w:rsid w:val="00C755CC"/>
    <w:rsid w:val="00C82AFE"/>
    <w:rsid w:val="00C83DBC"/>
    <w:rsid w:val="00C97C80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C66E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4D8D"/>
    <w:rsid w:val="00E15881"/>
    <w:rsid w:val="00E16A8F"/>
    <w:rsid w:val="00E21DE3"/>
    <w:rsid w:val="00E273C5"/>
    <w:rsid w:val="00E307D1"/>
    <w:rsid w:val="00E319A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0F13"/>
    <w:rsid w:val="00EB4E8D"/>
    <w:rsid w:val="00EC0DFF"/>
    <w:rsid w:val="00EC237D"/>
    <w:rsid w:val="00EC2918"/>
    <w:rsid w:val="00EC4D0E"/>
    <w:rsid w:val="00EC4E2B"/>
    <w:rsid w:val="00ED072A"/>
    <w:rsid w:val="00ED539E"/>
    <w:rsid w:val="00EE1769"/>
    <w:rsid w:val="00EE4A1F"/>
    <w:rsid w:val="00EE4C2D"/>
    <w:rsid w:val="00EE799B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53F"/>
    <w:rsid w:val="00F45A25"/>
    <w:rsid w:val="00F50F86"/>
    <w:rsid w:val="00F53F91"/>
    <w:rsid w:val="00F61569"/>
    <w:rsid w:val="00F61A72"/>
    <w:rsid w:val="00F61F13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5E7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oetnootmarkering">
    <w:name w:val="footnote reference"/>
    <w:basedOn w:val="Standaardalinea-lettertype"/>
    <w:semiHidden/>
    <w:unhideWhenUsed/>
    <w:rsid w:val="00EE79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F86E06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3B3E22"/>
    <w:rsid w:val="004C4F26"/>
    <w:rsid w:val="00874EDC"/>
    <w:rsid w:val="00A22FC5"/>
    <w:rsid w:val="00B23C77"/>
    <w:rsid w:val="00BF181F"/>
    <w:rsid w:val="00DC66E7"/>
    <w:rsid w:val="00E14D8D"/>
    <w:rsid w:val="00F43822"/>
    <w:rsid w:val="00F61F13"/>
    <w:rsid w:val="00F8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349</ap:Characters>
  <ap:DocSecurity>0</ap:DocSecurity>
  <ap:Lines>2</ap:Lines>
  <ap:Paragraphs>1</ap:Paragraphs>
  <ap:ScaleCrop>false</ap:ScaleCrop>
  <ap:LinksUpToDate>false</ap:LinksUpToDate>
  <ap:CharactersWithSpaces>411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2025-08-21T16:00:00.0000000Z</dcterms:created>
  <dcterms:modified xsi:type="dcterms:W3CDTF">2025-08-21T16:00:00.0000000Z</dcterms:modified>
  <dc:description>------------------------</dc:description>
  <dc:subject/>
  <keywords/>
  <version/>
  <category/>
</coreProperties>
</file>