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B71217" w14:paraId="2EC92DF8" w14:textId="40F84AB3">
      <w:pPr>
        <w:pStyle w:val="in-table"/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105686C7" wp14:anchorId="7128B281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4D9C71E3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128B281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4D9C71E3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3A46792D" w14:textId="77777777">
        <w:tc>
          <w:tcPr>
            <w:tcW w:w="0" w:type="auto"/>
          </w:tcPr>
          <w:bookmarkStart w:name="woordmerk" w:id="0"/>
          <w:bookmarkEnd w:id="0"/>
          <w:p w:rsidR="00F75106" w:rsidRDefault="00E643A2" w14:paraId="76F54434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3CA3779C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913B70C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6630615A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8B6989E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34624324" w14:textId="77777777">
            <w:pPr>
              <w:pStyle w:val="Huisstijl-Rubricering"/>
            </w:pPr>
          </w:p>
        </w:tc>
      </w:tr>
      <w:tr w:rsidR="00F75106" w14:paraId="1D1AA574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5009A563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13EA7FD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224A087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0D3489D7" w14:textId="77777777">
            <w:pPr>
              <w:pStyle w:val="adres"/>
            </w:pPr>
            <w:r>
              <w:t>der Staten-Generaal</w:t>
            </w:r>
          </w:p>
          <w:p w:rsidR="00DF6525" w:rsidRDefault="00DF6525" w14:paraId="3398BC32" w14:textId="77777777">
            <w:pPr>
              <w:pStyle w:val="adres"/>
            </w:pPr>
            <w:r>
              <w:t>Postbus 20018</w:t>
            </w:r>
          </w:p>
          <w:p w:rsidR="00DF6525" w:rsidRDefault="00DF6525" w14:paraId="0578A1C2" w14:textId="77777777">
            <w:pPr>
              <w:pStyle w:val="adres"/>
            </w:pPr>
            <w:r>
              <w:t>2500 EA  DEN HAAG</w:t>
            </w:r>
          </w:p>
          <w:p w:rsidR="00F75106" w:rsidRDefault="00E643A2" w14:paraId="7FE24FE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2820A5F1" w14:textId="77777777">
            <w:pPr>
              <w:pStyle w:val="kixcode"/>
            </w:pPr>
          </w:p>
          <w:p w:rsidRPr="00314929" w:rsidR="00314929" w:rsidP="00314929" w:rsidRDefault="00314929" w14:paraId="078AD19E" w14:textId="77777777"/>
          <w:p w:rsidR="00314929" w:rsidP="00314929" w:rsidRDefault="00314929" w14:paraId="73983D50" w14:textId="77777777"/>
          <w:p w:rsidRPr="00314929" w:rsidR="00F75106" w:rsidP="00314929" w:rsidRDefault="00314929" w14:paraId="327518A1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286D7FEB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6BBF6408" w14:textId="77777777">
            <w:pPr>
              <w:pStyle w:val="broodtekst"/>
            </w:pPr>
          </w:p>
        </w:tc>
      </w:tr>
      <w:tr w:rsidRPr="00251844" w:rsidR="00F75106" w:rsidTr="00244902" w14:paraId="0F9B1593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293683" w14:paraId="0BD11B56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A672EC" w14:paraId="70127839" w14:textId="011A795D">
            <w:pPr>
              <w:pStyle w:val="datumonderwerp"/>
              <w:tabs>
                <w:tab w:val="clear" w:pos="794"/>
                <w:tab w:val="left" w:pos="1092"/>
              </w:tabs>
            </w:pPr>
            <w:r>
              <w:t>22 augustus 2025</w:t>
            </w:r>
            <w:r w:rsidRPr="00251844" w:rsidR="00F20145">
              <w:t xml:space="preserve"> 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2CBC97F3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293683" w14:paraId="4B976D69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F20145" w14:paraId="0B4D3A27" w14:textId="617BE97D">
            <w:pPr>
              <w:pStyle w:val="Voettekst"/>
            </w:pPr>
            <w:r>
              <w:t xml:space="preserve">Uitstelbericht Kamervragen over </w:t>
            </w:r>
            <w:r w:rsidR="00A672EC">
              <w:t>het onderhandelaarsresultaat voor de nieuwe cao van de politie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69150409" w14:textId="77777777">
        <w:tc>
          <w:tcPr>
            <w:tcW w:w="2013" w:type="dxa"/>
          </w:tcPr>
          <w:p w:rsidRPr="00251844" w:rsidR="00180C36" w:rsidP="0036353C" w:rsidRDefault="0036353C" w14:paraId="5A1E1E71" w14:textId="77777777">
            <w:pPr>
              <w:pStyle w:val="afzendgegevens-bold"/>
            </w:pPr>
            <w:bookmarkStart w:name="referentiegegevens" w:id="1"/>
            <w:bookmarkStart w:name="referentiegegevens_bk" w:id="2"/>
            <w:bookmarkEnd w:id="1"/>
            <w:r w:rsidRPr="00251844">
              <w:t>Directie</w:t>
            </w:r>
          </w:p>
          <w:p w:rsidRPr="00251844" w:rsidR="0036353C" w:rsidP="0036353C" w:rsidRDefault="0036353C" w14:paraId="5082B4BC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415C686A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111E755D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588935DE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22E4719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30E7B0C9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4375E88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1D67921D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295D260C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5896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34490D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8750D20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D8564FB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17FE1A7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12008FE0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20145" w:rsidP="00F20145" w:rsidRDefault="00A672EC" w14:paraId="7B7E79E6" w14:textId="5488CEB1">
            <w:pPr>
              <w:pStyle w:val="referentiegegevens"/>
              <w:rPr>
                <w:sz w:val="18"/>
                <w:szCs w:val="24"/>
              </w:rPr>
            </w:pPr>
            <w:r>
              <w:t>6616323</w:t>
            </w:r>
          </w:p>
          <w:p w:rsidR="00111A79" w:rsidP="00133AE9" w:rsidRDefault="00111A79" w14:paraId="6C045D94" w14:textId="5A07E239">
            <w:pPr>
              <w:pStyle w:val="referentiegegevens"/>
            </w:pPr>
          </w:p>
          <w:p w:rsidR="00111A79" w:rsidP="00133AE9" w:rsidRDefault="00111A79" w14:paraId="1C59ACED" w14:textId="77777777">
            <w:pPr>
              <w:pStyle w:val="referentiegegevens"/>
              <w:rPr>
                <w:b/>
                <w:bCs/>
              </w:rPr>
            </w:pPr>
          </w:p>
          <w:p w:rsidR="004B6482" w:rsidP="00F20145" w:rsidRDefault="008D7CD1" w14:paraId="1A63BA1C" w14:textId="481C782B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A672EC" w:rsidR="00F20145" w:rsidP="00F20145" w:rsidRDefault="00A672EC" w14:paraId="0682E0CA" w14:textId="04F9A1A1">
            <w:pPr>
              <w:pStyle w:val="referentiegegevens"/>
              <w:rPr>
                <w:sz w:val="18"/>
                <w:szCs w:val="24"/>
              </w:rPr>
            </w:pPr>
            <w:r w:rsidRPr="00A672EC">
              <w:t>2025Z14980</w:t>
            </w:r>
          </w:p>
          <w:p w:rsidRPr="00F20145" w:rsidR="00F20145" w:rsidP="00F20145" w:rsidRDefault="00F20145" w14:paraId="77C7E7F6" w14:textId="77777777">
            <w:pPr>
              <w:pStyle w:val="referentiegegevens"/>
              <w:rPr>
                <w:b/>
                <w:bCs/>
              </w:rPr>
            </w:pPr>
          </w:p>
          <w:p w:rsidRPr="004B6482" w:rsidR="00111A79" w:rsidP="00180C36" w:rsidRDefault="00111A79" w14:paraId="377FACDB" w14:textId="77777777">
            <w:pPr>
              <w:pStyle w:val="clausule"/>
              <w:rPr>
                <w:i w:val="0"/>
                <w:iCs/>
              </w:rPr>
            </w:pPr>
          </w:p>
          <w:p w:rsidRPr="00251844" w:rsidR="00180C36" w:rsidP="00180C36" w:rsidRDefault="00180C36" w14:paraId="3A734711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37A23F9" w14:textId="77777777">
            <w:pPr>
              <w:pStyle w:val="referentiegegevens"/>
            </w:pPr>
          </w:p>
          <w:bookmarkEnd w:id="2"/>
          <w:p w:rsidRPr="00251844" w:rsidR="00F75106" w:rsidP="00180C36" w:rsidRDefault="00E643A2" w14:paraId="2FC30EA1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648CD65" w14:textId="77777777">
      <w:pPr>
        <w:pStyle w:val="broodtekst"/>
      </w:pPr>
    </w:p>
    <w:p w:rsidRPr="00251844" w:rsidR="00F75106" w:rsidRDefault="00F75106" w14:paraId="11FC8CC3" w14:textId="77777777">
      <w:pPr>
        <w:pStyle w:val="broodtekst"/>
        <w:sectPr w:rsidRPr="00251844" w:rsidR="00F75106" w:rsidSect="00FC0F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20B0CBFD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F20145" w:rsidR="00F20145" w:rsidP="00F20145" w:rsidRDefault="00F20145" w14:paraId="0198BA00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5B245642" w14:textId="5429613F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 xml:space="preserve">Hierbij deel ik u, mede namens de </w:t>
      </w:r>
      <w:r w:rsidRPr="00A672EC" w:rsidR="00A672EC">
        <w:t>minister van Binnenlandse Zaken en Koninkrijksrelaties</w:t>
      </w:r>
      <w:r w:rsidRPr="00F20145">
        <w:rPr>
          <w:rFonts w:cs="Utopia"/>
          <w:color w:val="000000"/>
        </w:rPr>
        <w:t xml:space="preserve">, mede dat de schriftelijke vragen van </w:t>
      </w:r>
      <w:r w:rsidR="00A672EC">
        <w:rPr>
          <w:rFonts w:cs="Utopia"/>
          <w:color w:val="000000"/>
        </w:rPr>
        <w:t>de leden</w:t>
      </w:r>
      <w:r w:rsidRPr="00F20145">
        <w:rPr>
          <w:rFonts w:cs="Utopia"/>
          <w:color w:val="000000"/>
        </w:rPr>
        <w:t xml:space="preserve"> </w:t>
      </w:r>
      <w:proofErr w:type="spellStart"/>
      <w:r w:rsidR="00A672EC">
        <w:t>Flach</w:t>
      </w:r>
      <w:proofErr w:type="spellEnd"/>
      <w:r w:rsidR="00A672EC">
        <w:t xml:space="preserve"> en Diederik van Dijk (beiden SGP)</w:t>
      </w:r>
      <w:r w:rsidRPr="00F20145">
        <w:rPr>
          <w:rFonts w:cs="Utopia"/>
          <w:color w:val="000000"/>
        </w:rPr>
        <w:t xml:space="preserve">, van uw Kamer aan de </w:t>
      </w:r>
      <w:r w:rsidR="00A672EC">
        <w:rPr>
          <w:rFonts w:cs="Utopia"/>
          <w:color w:val="000000"/>
        </w:rPr>
        <w:t>minister van Justitie en Veiligheid</w:t>
      </w:r>
      <w:r w:rsidRPr="00F20145">
        <w:rPr>
          <w:rFonts w:cs="Utopia"/>
          <w:color w:val="000000"/>
        </w:rPr>
        <w:t xml:space="preserve"> over </w:t>
      </w:r>
      <w:r w:rsidR="00A672EC">
        <w:t>het onderhandelaarsresultaat voor de nieuwe cao van de politie</w:t>
      </w:r>
      <w:r w:rsidRPr="00F20145">
        <w:rPr>
          <w:rFonts w:cs="Utopia"/>
          <w:color w:val="000000"/>
        </w:rPr>
        <w:t xml:space="preserve"> </w:t>
      </w:r>
      <w:r w:rsidRPr="00F20145">
        <w:rPr>
          <w:rFonts w:cs="Utopia"/>
          <w:color w:val="000000"/>
        </w:rPr>
        <w:fldChar w:fldCharType="begin"/>
      </w:r>
      <w:r w:rsidRPr="00F20145">
        <w:rPr>
          <w:rFonts w:cs="Utopia"/>
          <w:color w:val="000000"/>
        </w:rPr>
        <w:instrText xml:space="preserve"> AUTOTEXT  " Leeg"  \* MERGEFORMAT </w:instrText>
      </w:r>
      <w:r w:rsidRPr="00F20145">
        <w:rPr>
          <w:rFonts w:cs="Utopia"/>
          <w:color w:val="000000"/>
        </w:rPr>
        <w:fldChar w:fldCharType="end"/>
      </w:r>
      <w:r w:rsidRPr="00F20145">
        <w:rPr>
          <w:rFonts w:cs="Utopia"/>
          <w:color w:val="000000"/>
        </w:rPr>
        <w:t xml:space="preserve">(ingezonden </w:t>
      </w:r>
      <w:r w:rsidR="00A672EC">
        <w:rPr>
          <w:rFonts w:cs="Utopia"/>
          <w:color w:val="000000"/>
        </w:rPr>
        <w:t>1 augustus 2025</w:t>
      </w:r>
      <w:r w:rsidRPr="00F20145">
        <w:rPr>
          <w:rFonts w:cs="Utopia"/>
          <w:color w:val="000000"/>
        </w:rPr>
        <w:t xml:space="preserve">) niet binnen de gebruikelijke termijn kunnen worden beantwoord, aangezien nog niet alle benodigde informatie is ontvangen. </w:t>
      </w:r>
    </w:p>
    <w:p w:rsidRPr="00F20145" w:rsidR="00F20145" w:rsidP="00F20145" w:rsidRDefault="00F20145" w14:paraId="1C0E0E07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623CDEA2" w14:textId="77777777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>Ik streef ernaar de vragen zo spoedig mogelijk te beantwoorden.</w:t>
      </w:r>
    </w:p>
    <w:p w:rsidRPr="00F20145" w:rsidR="00F20145" w:rsidP="00F20145" w:rsidRDefault="00F20145" w14:paraId="5435E09D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31F6D93A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65F85904" w14:textId="05BEB8C3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 xml:space="preserve">De </w:t>
      </w:r>
      <w:r w:rsidR="00A672EC">
        <w:rPr>
          <w:rFonts w:cs="Utopia"/>
          <w:color w:val="000000"/>
        </w:rPr>
        <w:t>Minister van Justitie en Veiligheid</w:t>
      </w:r>
      <w:r w:rsidRPr="00F20145">
        <w:rPr>
          <w:rFonts w:cs="Utopia"/>
          <w:color w:val="000000"/>
        </w:rPr>
        <w:t>,</w:t>
      </w:r>
    </w:p>
    <w:p w:rsidRPr="00F20145" w:rsidR="00F20145" w:rsidP="00F20145" w:rsidRDefault="00F20145" w14:paraId="037BCB38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3F2FD1E0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28935080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3683F4F9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A672EC" w14:paraId="7F59D051" w14:textId="61541884">
      <w:pPr>
        <w:pStyle w:val="broodtekst"/>
        <w:rPr>
          <w:rFonts w:cs="Utopia"/>
          <w:color w:val="000000"/>
        </w:rPr>
      </w:pPr>
      <w:r>
        <w:rPr>
          <w:rFonts w:cs="Utopia"/>
          <w:color w:val="000000"/>
        </w:rPr>
        <w:t>D.M. van Weel</w:t>
      </w:r>
    </w:p>
    <w:p w:rsidRPr="00F20145" w:rsidR="00F20145" w:rsidP="00F20145" w:rsidRDefault="00F20145" w14:paraId="3399A7CA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28C6CDAC" w14:textId="77777777">
      <w:pPr>
        <w:pStyle w:val="broodtekst"/>
        <w:rPr>
          <w:rFonts w:cs="Utopia"/>
          <w:color w:val="000000"/>
        </w:rPr>
      </w:pPr>
    </w:p>
    <w:p w:rsidR="006E6ACB" w:rsidP="00942095" w:rsidRDefault="006E6ACB" w14:paraId="588213A4" w14:textId="77777777">
      <w:pPr>
        <w:pStyle w:val="broodtekst"/>
      </w:pPr>
    </w:p>
    <w:p w:rsidR="00942095" w:rsidP="00942095" w:rsidRDefault="00942095" w14:paraId="11385997" w14:textId="77777777">
      <w:pPr>
        <w:pStyle w:val="broodtekst"/>
      </w:pPr>
    </w:p>
    <w:p w:rsidR="004A747C" w:rsidP="00942095" w:rsidRDefault="004A747C" w14:paraId="39D1B59F" w14:textId="77777777">
      <w:pPr>
        <w:pStyle w:val="broodtekst"/>
      </w:pPr>
    </w:p>
    <w:p w:rsidR="00942095" w:rsidP="00942095" w:rsidRDefault="00942095" w14:paraId="3D315E58" w14:textId="77777777">
      <w:pPr>
        <w:pStyle w:val="broodtekst"/>
      </w:pPr>
    </w:p>
    <w:p w:rsidR="00251844" w:rsidP="00C55607" w:rsidRDefault="00251844" w14:paraId="29FD17AF" w14:textId="77777777">
      <w:pPr>
        <w:pStyle w:val="broodtekst"/>
      </w:pPr>
    </w:p>
    <w:p w:rsidR="00251844" w:rsidP="00C55607" w:rsidRDefault="00251844" w14:paraId="6D825383" w14:textId="77777777">
      <w:pPr>
        <w:pStyle w:val="broodtekst"/>
      </w:pPr>
    </w:p>
    <w:p w:rsidR="00251844" w:rsidP="00C55607" w:rsidRDefault="00251844" w14:paraId="3BCAB89C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17357DD0" w14:textId="77777777">
        <w:trPr>
          <w:cantSplit/>
        </w:trPr>
        <w:tc>
          <w:tcPr>
            <w:tcW w:w="7500" w:type="dxa"/>
          </w:tcPr>
          <w:p w:rsidR="00D96F5F" w:rsidRDefault="00D96F5F" w14:paraId="6B19016D" w14:textId="77777777">
            <w:pPr>
              <w:pStyle w:val="in-table"/>
            </w:pPr>
            <w:bookmarkStart w:name="ondertekening_bk" w:id="7"/>
          </w:p>
          <w:p w:rsidR="00D96F5F" w:rsidRDefault="00D96F5F" w14:paraId="39589AC0" w14:textId="77777777">
            <w:pPr>
              <w:pStyle w:val="in-table"/>
            </w:pPr>
          </w:p>
        </w:tc>
      </w:tr>
      <w:bookmarkEnd w:id="7"/>
    </w:tbl>
    <w:p w:rsidR="000A04A5" w:rsidP="002628BB" w:rsidRDefault="000A04A5" w14:paraId="7A2841AB" w14:textId="77777777">
      <w:pPr>
        <w:pStyle w:val="broodtekst"/>
      </w:pPr>
    </w:p>
    <w:sectPr w:rsidR="000A04A5" w:rsidSect="005A55B8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6F2C3" w14:textId="77777777" w:rsidR="009A1C15" w:rsidRDefault="009A1C15">
      <w:r>
        <w:separator/>
      </w:r>
    </w:p>
    <w:p w14:paraId="5CCC0B4A" w14:textId="77777777" w:rsidR="009A1C15" w:rsidRDefault="009A1C15"/>
    <w:p w14:paraId="1AD9F7AB" w14:textId="77777777" w:rsidR="009A1C15" w:rsidRDefault="009A1C15"/>
    <w:p w14:paraId="36FF102C" w14:textId="77777777" w:rsidR="009A1C15" w:rsidRDefault="009A1C15"/>
  </w:endnote>
  <w:endnote w:type="continuationSeparator" w:id="0">
    <w:p w14:paraId="3ECBA7B5" w14:textId="77777777" w:rsidR="009A1C15" w:rsidRDefault="009A1C15">
      <w:r>
        <w:continuationSeparator/>
      </w:r>
    </w:p>
    <w:p w14:paraId="25EDA100" w14:textId="77777777" w:rsidR="009A1C15" w:rsidRDefault="009A1C15"/>
    <w:p w14:paraId="2846331A" w14:textId="77777777" w:rsidR="009A1C15" w:rsidRDefault="009A1C15"/>
    <w:p w14:paraId="28232578" w14:textId="77777777" w:rsidR="009A1C15" w:rsidRDefault="009A1C15"/>
  </w:endnote>
  <w:endnote w:type="continuationNotice" w:id="1">
    <w:p w14:paraId="15687515" w14:textId="77777777" w:rsidR="009A1C15" w:rsidRDefault="009A1C1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46C5F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8AE2FA9" w14:textId="77777777" w:rsidR="005A55B8" w:rsidRDefault="005A55B8">
    <w:pPr>
      <w:pStyle w:val="Voettekst"/>
    </w:pPr>
  </w:p>
  <w:p w14:paraId="6D67343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5527FC12" w14:textId="77777777">
      <w:trPr>
        <w:trHeight w:hRule="exact" w:val="240"/>
      </w:trPr>
      <w:tc>
        <w:tcPr>
          <w:tcW w:w="7752" w:type="dxa"/>
        </w:tcPr>
        <w:p w14:paraId="2B4C242A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231419A1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fldSimple w:instr=" NUMPAGES   \* MERGEFORMAT ">
            <w:r w:rsidR="00FC0F20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13B6872" w14:textId="77777777">
      <w:trPr>
        <w:trHeight w:hRule="exact" w:val="240"/>
      </w:trPr>
      <w:tc>
        <w:tcPr>
          <w:tcW w:w="7752" w:type="dxa"/>
        </w:tcPr>
        <w:p w14:paraId="24954BEE" w14:textId="77777777" w:rsidR="005A55B8" w:rsidRDefault="005A55B8">
          <w:pPr>
            <w:pStyle w:val="Huisstijl-Rubricering"/>
          </w:pPr>
          <w:bookmarkStart w:id="3" w:name="bmVoettekst1"/>
        </w:p>
      </w:tc>
      <w:tc>
        <w:tcPr>
          <w:tcW w:w="2148" w:type="dxa"/>
        </w:tcPr>
        <w:p w14:paraId="0E8EA422" w14:textId="1C6142A8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7F7508">
            <w:rPr>
              <w:rStyle w:val="Huisstijl-GegevenCharChar"/>
              <w:b/>
              <w:bCs/>
            </w:rPr>
            <w:t>Fout! Onbekende naam voor documenteigenschap.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7F7508">
            <w:rPr>
              <w:rStyle w:val="Huisstijl-GegevenCharChar"/>
              <w:b/>
              <w:bCs/>
            </w:rPr>
            <w:t>Fout! Onbekende naam voor documenteigenschap.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>
              <w:t>1</w:t>
            </w:r>
          </w:fldSimple>
        </w:p>
      </w:tc>
    </w:tr>
    <w:bookmarkEnd w:id="3"/>
  </w:tbl>
  <w:p w14:paraId="2F22AAD1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08F8F7BD" w14:textId="77777777">
      <w:trPr>
        <w:cantSplit/>
        <w:trHeight w:hRule="exact" w:val="23"/>
      </w:trPr>
      <w:tc>
        <w:tcPr>
          <w:tcW w:w="7771" w:type="dxa"/>
        </w:tcPr>
        <w:p w14:paraId="67BB6AA9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BF7B575" w14:textId="77777777" w:rsidR="005A55B8" w:rsidRDefault="005A55B8">
          <w:pPr>
            <w:pStyle w:val="Huisstijl-Paginanummering"/>
          </w:pPr>
        </w:p>
      </w:tc>
    </w:tr>
    <w:tr w:rsidR="005A55B8" w14:paraId="68B1564F" w14:textId="77777777">
      <w:trPr>
        <w:cantSplit/>
        <w:trHeight w:hRule="exact" w:val="216"/>
      </w:trPr>
      <w:tc>
        <w:tcPr>
          <w:tcW w:w="7771" w:type="dxa"/>
        </w:tcPr>
        <w:p w14:paraId="5244C3E8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331C889A" w14:textId="77777777" w:rsidR="005A55B8" w:rsidRDefault="005A55B8">
          <w:pPr>
            <w:pStyle w:val="Huisstijl-Paginanummering"/>
          </w:pPr>
        </w:p>
      </w:tc>
    </w:tr>
  </w:tbl>
  <w:p w14:paraId="7648F0C8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4CE2F85B" w14:textId="77777777">
      <w:trPr>
        <w:cantSplit/>
        <w:trHeight w:hRule="exact" w:val="170"/>
      </w:trPr>
      <w:tc>
        <w:tcPr>
          <w:tcW w:w="7769" w:type="dxa"/>
        </w:tcPr>
        <w:p w14:paraId="56F1D06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5D5F9F5" w14:textId="77777777" w:rsidR="005A55B8" w:rsidRDefault="005A55B8">
          <w:pPr>
            <w:pStyle w:val="Huisstijl-Paginanummering"/>
          </w:pPr>
        </w:p>
      </w:tc>
    </w:tr>
    <w:tr w:rsidR="005A55B8" w14:paraId="528CB452" w14:textId="77777777">
      <w:trPr>
        <w:cantSplit/>
        <w:trHeight w:hRule="exact" w:val="289"/>
      </w:trPr>
      <w:tc>
        <w:tcPr>
          <w:tcW w:w="7769" w:type="dxa"/>
        </w:tcPr>
        <w:p w14:paraId="3A5E986B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A0A2726" w14:textId="01F68F59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7F7508">
            <w:rPr>
              <w:rStyle w:val="Huisstijl-GegevenCharChar"/>
              <w:b/>
              <w:bCs/>
            </w:rPr>
            <w:t>Fout! Onbekende naam voor documenteigenschap.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7F7508">
            <w:rPr>
              <w:rStyle w:val="Huisstijl-GegevenCharChar"/>
              <w:b/>
              <w:bCs/>
            </w:rPr>
            <w:t>Fout! Onbekende naam voor documenteigenschap.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 w:rsidR="00597CEE">
              <w:t>2</w:t>
            </w:r>
          </w:fldSimple>
        </w:p>
      </w:tc>
    </w:tr>
    <w:tr w:rsidR="005A55B8" w14:paraId="415EFEB0" w14:textId="77777777">
      <w:trPr>
        <w:cantSplit/>
        <w:trHeight w:hRule="exact" w:val="23"/>
      </w:trPr>
      <w:tc>
        <w:tcPr>
          <w:tcW w:w="7769" w:type="dxa"/>
        </w:tcPr>
        <w:p w14:paraId="7AEE8D9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2CBBF2D1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745D79B4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C1A16" w14:textId="77777777" w:rsidR="009A1C15" w:rsidRDefault="009A1C15">
      <w:r>
        <w:separator/>
      </w:r>
    </w:p>
  </w:footnote>
  <w:footnote w:type="continuationSeparator" w:id="0">
    <w:p w14:paraId="3FFAED52" w14:textId="77777777" w:rsidR="009A1C15" w:rsidRDefault="009A1C15">
      <w:r>
        <w:continuationSeparator/>
      </w:r>
    </w:p>
  </w:footnote>
  <w:footnote w:type="continuationNotice" w:id="1">
    <w:p w14:paraId="7F58D3F1" w14:textId="77777777" w:rsidR="009A1C15" w:rsidRDefault="009A1C1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313E" w14:textId="77777777" w:rsidR="005A55B8" w:rsidRDefault="005A55B8">
    <w:pPr>
      <w:pStyle w:val="Koptekst"/>
    </w:pPr>
  </w:p>
  <w:p w14:paraId="279AF8C8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BAB11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1B6B1EF" wp14:editId="18D4F62B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440E4293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36004971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5A249366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1CE907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48379296" w14:textId="77777777" w:rsidR="005A55B8" w:rsidRDefault="005A55B8"/>
                        <w:p w14:paraId="16FF58DD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6B1EF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440E4293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36004971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5A249366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1CE907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48379296" w14:textId="77777777" w:rsidR="005A55B8" w:rsidRDefault="005A55B8"/>
                  <w:p w14:paraId="16FF58DD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CF48904" wp14:editId="0C393D8A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5512C99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16289C76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F48904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05512C99" w14:textId="77777777" w:rsidR="005A55B8" w:rsidRDefault="005A55B8">
                    <w:pPr>
                      <w:pStyle w:val="Huisstijl-Rubricering"/>
                    </w:pPr>
                  </w:p>
                  <w:p w14:paraId="16289C76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6F431027" w14:textId="77777777">
      <w:trPr>
        <w:trHeight w:hRule="exact" w:val="136"/>
      </w:trPr>
      <w:tc>
        <w:tcPr>
          <w:tcW w:w="7520" w:type="dxa"/>
        </w:tcPr>
        <w:p w14:paraId="3AEE9E7E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7ACF93D6" w14:textId="19FF0EA2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 w:rsidR="007F7508">
      <w:fldChar w:fldCharType="separate"/>
    </w:r>
    <w:r w:rsidR="007F7508">
      <w:rPr>
        <w:b/>
        <w:bCs/>
      </w:rPr>
      <w:t>Fout! Onbekende naam voor documenteigenschap.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7C20E" w14:textId="7C8ED2BA" w:rsidR="005A55B8" w:rsidRDefault="00597CEE">
    <w:pPr>
      <w:pStyle w:val="Koptekst"/>
      <w:rPr>
        <w:color w:val="FFFFFF"/>
      </w:rPr>
    </w:pPr>
    <w:bookmarkStart w:id="4" w:name="woordmerk_bk"/>
    <w:bookmarkStart w:id="5" w:name="bmpagina"/>
    <w:r>
      <w:rPr>
        <w:noProof/>
      </w:rPr>
      <w:drawing>
        <wp:anchor distT="0" distB="0" distL="114300" distR="114300" simplePos="0" relativeHeight="251662336" behindDoc="0" locked="0" layoutInCell="1" allowOverlap="1" wp14:anchorId="450F12FA" wp14:editId="245F962C">
          <wp:simplePos x="0" y="0"/>
          <wp:positionH relativeFrom="column">
            <wp:posOffset>2707005</wp:posOffset>
          </wp:positionH>
          <wp:positionV relativeFrom="paragraph">
            <wp:posOffset>-1492250</wp:posOffset>
          </wp:positionV>
          <wp:extent cx="467995" cy="1583690"/>
          <wp:effectExtent l="0" t="0" r="8255" b="0"/>
          <wp:wrapTopAndBottom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31A9" w:rsidRPr="003129BC">
      <w:rPr>
        <w:noProof/>
      </w:rPr>
      <w:drawing>
        <wp:anchor distT="0" distB="0" distL="114300" distR="114300" simplePos="0" relativeHeight="251661312" behindDoc="0" locked="0" layoutInCell="1" allowOverlap="1" wp14:anchorId="568CE554" wp14:editId="33A22E0E">
          <wp:simplePos x="0" y="0"/>
          <wp:positionH relativeFrom="page">
            <wp:posOffset>4185334</wp:posOffset>
          </wp:positionH>
          <wp:positionV relativeFrom="page">
            <wp:posOffset>56710</wp:posOffset>
          </wp:positionV>
          <wp:extent cx="2340610" cy="1583055"/>
          <wp:effectExtent l="0" t="0" r="2540" b="0"/>
          <wp:wrapSquare wrapText="bothSides"/>
          <wp:docPr id="8" name="Afbeelding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610" cy="1583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0AFA9DDE" wp14:editId="126539AA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7F4DB43" wp14:editId="278C54C3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C43452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" stroked="f" strokecolor="fuchsia">
              <w10:wrap anchorx="page" anchory="page"/>
              <w10:anchorlock/>
            </v:rect>
          </w:pict>
        </mc:Fallback>
      </mc:AlternateConten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E4284F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A21F3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127013482">
    <w:abstractNumId w:val="12"/>
  </w:num>
  <w:num w:numId="2" w16cid:durableId="339282704">
    <w:abstractNumId w:val="7"/>
  </w:num>
  <w:num w:numId="3" w16cid:durableId="217984865">
    <w:abstractNumId w:val="6"/>
  </w:num>
  <w:num w:numId="4" w16cid:durableId="530454323">
    <w:abstractNumId w:val="5"/>
  </w:num>
  <w:num w:numId="5" w16cid:durableId="1023432526">
    <w:abstractNumId w:val="4"/>
  </w:num>
  <w:num w:numId="6" w16cid:durableId="985478318">
    <w:abstractNumId w:val="8"/>
  </w:num>
  <w:num w:numId="7" w16cid:durableId="1596475503">
    <w:abstractNumId w:val="3"/>
  </w:num>
  <w:num w:numId="8" w16cid:durableId="1614021678">
    <w:abstractNumId w:val="2"/>
  </w:num>
  <w:num w:numId="9" w16cid:durableId="613024047">
    <w:abstractNumId w:val="1"/>
  </w:num>
  <w:num w:numId="10" w16cid:durableId="835463122">
    <w:abstractNumId w:val="0"/>
  </w:num>
  <w:num w:numId="11" w16cid:durableId="797262511">
    <w:abstractNumId w:val="11"/>
  </w:num>
  <w:num w:numId="12" w16cid:durableId="1616329186">
    <w:abstractNumId w:val="15"/>
  </w:num>
  <w:num w:numId="13" w16cid:durableId="507453017">
    <w:abstractNumId w:val="22"/>
  </w:num>
  <w:num w:numId="14" w16cid:durableId="1503348071">
    <w:abstractNumId w:val="16"/>
  </w:num>
  <w:num w:numId="15" w16cid:durableId="142355230">
    <w:abstractNumId w:val="17"/>
  </w:num>
  <w:num w:numId="16" w16cid:durableId="678430057">
    <w:abstractNumId w:val="26"/>
  </w:num>
  <w:num w:numId="17" w16cid:durableId="286205122">
    <w:abstractNumId w:val="21"/>
  </w:num>
  <w:num w:numId="18" w16cid:durableId="934552858">
    <w:abstractNumId w:val="25"/>
  </w:num>
  <w:num w:numId="19" w16cid:durableId="15616249">
    <w:abstractNumId w:val="20"/>
  </w:num>
  <w:num w:numId="20" w16cid:durableId="1946692296">
    <w:abstractNumId w:val="10"/>
  </w:num>
  <w:num w:numId="21" w16cid:durableId="825711000">
    <w:abstractNumId w:val="27"/>
  </w:num>
  <w:num w:numId="22" w16cid:durableId="1794978340">
    <w:abstractNumId w:val="14"/>
  </w:num>
  <w:num w:numId="23" w16cid:durableId="1784416995">
    <w:abstractNumId w:val="9"/>
  </w:num>
  <w:num w:numId="24" w16cid:durableId="1687977635">
    <w:abstractNumId w:val="28"/>
  </w:num>
  <w:num w:numId="25" w16cid:durableId="116149634">
    <w:abstractNumId w:val="17"/>
  </w:num>
  <w:num w:numId="26" w16cid:durableId="1701004303">
    <w:abstractNumId w:val="26"/>
  </w:num>
  <w:num w:numId="27" w16cid:durableId="1490636033">
    <w:abstractNumId w:val="28"/>
  </w:num>
  <w:num w:numId="28" w16cid:durableId="1866409014">
    <w:abstractNumId w:val="25"/>
  </w:num>
  <w:num w:numId="29" w16cid:durableId="736707345">
    <w:abstractNumId w:val="27"/>
  </w:num>
  <w:num w:numId="30" w16cid:durableId="1441873628">
    <w:abstractNumId w:val="14"/>
  </w:num>
  <w:num w:numId="31" w16cid:durableId="1649168509">
    <w:abstractNumId w:val="19"/>
  </w:num>
  <w:num w:numId="32" w16cid:durableId="1772043264">
    <w:abstractNumId w:val="23"/>
  </w:num>
  <w:num w:numId="33" w16cid:durableId="1974020748">
    <w:abstractNumId w:val="24"/>
  </w:num>
  <w:num w:numId="34" w16cid:durableId="1185903300">
    <w:abstractNumId w:val="13"/>
  </w:num>
  <w:num w:numId="35" w16cid:durableId="5897062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05A2"/>
    <w:rsid w:val="00034805"/>
    <w:rsid w:val="00034BD0"/>
    <w:rsid w:val="0003601E"/>
    <w:rsid w:val="000372B2"/>
    <w:rsid w:val="00037B67"/>
    <w:rsid w:val="00044603"/>
    <w:rsid w:val="00051D18"/>
    <w:rsid w:val="00064AB7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11A79"/>
    <w:rsid w:val="001305E5"/>
    <w:rsid w:val="00133AE9"/>
    <w:rsid w:val="0013405B"/>
    <w:rsid w:val="00141A15"/>
    <w:rsid w:val="001475E6"/>
    <w:rsid w:val="00147AAD"/>
    <w:rsid w:val="00150C5C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B7A8D"/>
    <w:rsid w:val="001C23E4"/>
    <w:rsid w:val="001C5416"/>
    <w:rsid w:val="001C5A23"/>
    <w:rsid w:val="001C5EB8"/>
    <w:rsid w:val="001D294D"/>
    <w:rsid w:val="001D7ED2"/>
    <w:rsid w:val="001E0BA7"/>
    <w:rsid w:val="001E0CFA"/>
    <w:rsid w:val="001E298C"/>
    <w:rsid w:val="001E2C55"/>
    <w:rsid w:val="001E3B28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86F31"/>
    <w:rsid w:val="002929C5"/>
    <w:rsid w:val="00293683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24D45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B6482"/>
    <w:rsid w:val="004C675E"/>
    <w:rsid w:val="004E3229"/>
    <w:rsid w:val="004E3511"/>
    <w:rsid w:val="004F0AAF"/>
    <w:rsid w:val="00507BE0"/>
    <w:rsid w:val="00511C5A"/>
    <w:rsid w:val="0051796D"/>
    <w:rsid w:val="005216C8"/>
    <w:rsid w:val="00523C4A"/>
    <w:rsid w:val="00525649"/>
    <w:rsid w:val="00531963"/>
    <w:rsid w:val="005346C1"/>
    <w:rsid w:val="00542265"/>
    <w:rsid w:val="00545D9C"/>
    <w:rsid w:val="005531A9"/>
    <w:rsid w:val="005541C6"/>
    <w:rsid w:val="00570002"/>
    <w:rsid w:val="00571A35"/>
    <w:rsid w:val="0059105F"/>
    <w:rsid w:val="00593AEF"/>
    <w:rsid w:val="00594384"/>
    <w:rsid w:val="00597CEE"/>
    <w:rsid w:val="005A5543"/>
    <w:rsid w:val="005A55B8"/>
    <w:rsid w:val="005C4A56"/>
    <w:rsid w:val="005C5ED7"/>
    <w:rsid w:val="005D4B3F"/>
    <w:rsid w:val="005F4E0C"/>
    <w:rsid w:val="005F65B9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09C4"/>
    <w:rsid w:val="006E4227"/>
    <w:rsid w:val="006E6ACB"/>
    <w:rsid w:val="006F72E6"/>
    <w:rsid w:val="006F7D2B"/>
    <w:rsid w:val="00704327"/>
    <w:rsid w:val="0070667B"/>
    <w:rsid w:val="00711755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4197"/>
    <w:rsid w:val="007A6017"/>
    <w:rsid w:val="007A6519"/>
    <w:rsid w:val="007A7584"/>
    <w:rsid w:val="007B5765"/>
    <w:rsid w:val="007C166A"/>
    <w:rsid w:val="007C7DB8"/>
    <w:rsid w:val="007D316C"/>
    <w:rsid w:val="007D589B"/>
    <w:rsid w:val="007F7508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7315C"/>
    <w:rsid w:val="00882D77"/>
    <w:rsid w:val="00894344"/>
    <w:rsid w:val="0089530B"/>
    <w:rsid w:val="008B7AA0"/>
    <w:rsid w:val="008C11EF"/>
    <w:rsid w:val="008C489D"/>
    <w:rsid w:val="008C6B03"/>
    <w:rsid w:val="008D679A"/>
    <w:rsid w:val="008D7CD1"/>
    <w:rsid w:val="008E5DEA"/>
    <w:rsid w:val="00900386"/>
    <w:rsid w:val="00911A00"/>
    <w:rsid w:val="00912C7E"/>
    <w:rsid w:val="00916524"/>
    <w:rsid w:val="00923EC0"/>
    <w:rsid w:val="009244E9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1C15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2CBD"/>
    <w:rsid w:val="00A0453A"/>
    <w:rsid w:val="00A141D2"/>
    <w:rsid w:val="00A23AE6"/>
    <w:rsid w:val="00A2618B"/>
    <w:rsid w:val="00A46102"/>
    <w:rsid w:val="00A600D8"/>
    <w:rsid w:val="00A60F8B"/>
    <w:rsid w:val="00A64874"/>
    <w:rsid w:val="00A672EC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0234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C2C71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3387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11CC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146F6"/>
    <w:rsid w:val="00E21C5F"/>
    <w:rsid w:val="00E25CB4"/>
    <w:rsid w:val="00E33297"/>
    <w:rsid w:val="00E4284F"/>
    <w:rsid w:val="00E46F34"/>
    <w:rsid w:val="00E55D3B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145"/>
    <w:rsid w:val="00F203D4"/>
    <w:rsid w:val="00F26020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2089"/>
    <w:rsid w:val="00FB3BC7"/>
    <w:rsid w:val="00FB4B38"/>
    <w:rsid w:val="00FB4E87"/>
    <w:rsid w:val="00FC08EA"/>
    <w:rsid w:val="00FC0F20"/>
    <w:rsid w:val="00FC614D"/>
    <w:rsid w:val="00FE18E0"/>
    <w:rsid w:val="00FE512A"/>
    <w:rsid w:val="00FE72B2"/>
    <w:rsid w:val="00FF1491"/>
    <w:rsid w:val="00FF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B06D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216</ap:Words>
  <ap:Characters>1194</ap:Characters>
  <ap:DocSecurity>0</ap:DocSecurity>
  <ap:Lines>9</ap:Lines>
  <ap:Paragraphs>2</ap:Paragraphs>
  <ap:ScaleCrop>false</ap:ScaleCrop>
  <ap:LinksUpToDate>false</ap:LinksUpToDate>
  <ap:CharactersWithSpaces>1408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2025-08-22T14:59:00.0000000Z</dcterms:created>
  <dcterms:modified xsi:type="dcterms:W3CDTF">2025-08-22T14:59:00.0000000Z</dcterms:modified>
  <category/>
  <dc:description>------------------------</dc:description>
  <version/>
</coreProperties>
</file>