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F6906" w:rsidTr="00D9561B" w14:paraId="496BFA8E" w14:textId="77777777">
        <w:trPr>
          <w:trHeight w:val="1514"/>
        </w:trPr>
        <w:tc>
          <w:tcPr>
            <w:tcW w:w="7522" w:type="dxa"/>
            <w:tcBorders>
              <w:top w:val="nil"/>
              <w:left w:val="nil"/>
              <w:bottom w:val="nil"/>
              <w:right w:val="nil"/>
            </w:tcBorders>
            <w:tcMar>
              <w:left w:w="0" w:type="dxa"/>
              <w:right w:w="0" w:type="dxa"/>
            </w:tcMar>
          </w:tcPr>
          <w:p w:rsidR="00374412" w:rsidP="00D9561B" w:rsidRDefault="00D14013" w14:paraId="00B28CFD" w14:textId="77777777">
            <w:r>
              <w:t>De v</w:t>
            </w:r>
            <w:r w:rsidR="008E3932">
              <w:t>oorzitter van de Tweede Kamer der Staten-Generaal</w:t>
            </w:r>
          </w:p>
          <w:p w:rsidR="00374412" w:rsidP="00D9561B" w:rsidRDefault="00D14013" w14:paraId="5CD77FE7" w14:textId="77777777">
            <w:r>
              <w:t>Postbus 20018</w:t>
            </w:r>
          </w:p>
          <w:p w:rsidR="008E3932" w:rsidP="00D9561B" w:rsidRDefault="00D14013" w14:paraId="5252B16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F6906" w:rsidTr="00FF66F9" w14:paraId="45A2B58A" w14:textId="77777777">
        <w:trPr>
          <w:trHeight w:val="289" w:hRule="exact"/>
        </w:trPr>
        <w:tc>
          <w:tcPr>
            <w:tcW w:w="929" w:type="dxa"/>
          </w:tcPr>
          <w:p w:rsidRPr="00434042" w:rsidR="0005404B" w:rsidP="00FF66F9" w:rsidRDefault="00D14013" w14:paraId="4E780063" w14:textId="77777777">
            <w:pPr>
              <w:rPr>
                <w:lang w:eastAsia="en-US"/>
              </w:rPr>
            </w:pPr>
            <w:r>
              <w:rPr>
                <w:lang w:eastAsia="en-US"/>
              </w:rPr>
              <w:t>Datum</w:t>
            </w:r>
          </w:p>
        </w:tc>
        <w:tc>
          <w:tcPr>
            <w:tcW w:w="6581" w:type="dxa"/>
          </w:tcPr>
          <w:p w:rsidRPr="00434042" w:rsidR="0005404B" w:rsidP="00FF66F9" w:rsidRDefault="00465B83" w14:paraId="6CB3B7E5" w14:textId="049935E6">
            <w:pPr>
              <w:rPr>
                <w:lang w:eastAsia="en-US"/>
              </w:rPr>
            </w:pPr>
            <w:r>
              <w:rPr>
                <w:lang w:eastAsia="en-US"/>
              </w:rPr>
              <w:t>22 augustus 2025</w:t>
            </w:r>
          </w:p>
        </w:tc>
      </w:tr>
      <w:tr w:rsidR="00DF6906" w:rsidTr="00FF66F9" w14:paraId="03EA6784" w14:textId="77777777">
        <w:trPr>
          <w:trHeight w:val="368"/>
        </w:trPr>
        <w:tc>
          <w:tcPr>
            <w:tcW w:w="929" w:type="dxa"/>
          </w:tcPr>
          <w:p w:rsidR="0005404B" w:rsidP="00FF66F9" w:rsidRDefault="00D14013" w14:paraId="0E1B57F6" w14:textId="77777777">
            <w:pPr>
              <w:rPr>
                <w:lang w:eastAsia="en-US"/>
              </w:rPr>
            </w:pPr>
            <w:r>
              <w:rPr>
                <w:lang w:eastAsia="en-US"/>
              </w:rPr>
              <w:t>Betreft</w:t>
            </w:r>
          </w:p>
        </w:tc>
        <w:tc>
          <w:tcPr>
            <w:tcW w:w="6581" w:type="dxa"/>
          </w:tcPr>
          <w:p w:rsidR="0005404B" w:rsidP="00FF66F9" w:rsidRDefault="00D14013" w14:paraId="4A0A3043" w14:textId="6B481A7F">
            <w:pPr>
              <w:rPr>
                <w:lang w:eastAsia="en-US"/>
              </w:rPr>
            </w:pPr>
            <w:r>
              <w:rPr>
                <w:lang w:eastAsia="en-US"/>
              </w:rPr>
              <w:t xml:space="preserve">Antwoord op schriftelijke vragen van </w:t>
            </w:r>
            <w:r w:rsidR="00BA4ADB">
              <w:rPr>
                <w:lang w:eastAsia="en-US"/>
              </w:rPr>
              <w:t>de leden Haage en Westerveld (Groen</w:t>
            </w:r>
            <w:r w:rsidR="00474A1E">
              <w:rPr>
                <w:lang w:eastAsia="en-US"/>
              </w:rPr>
              <w:t>L</w:t>
            </w:r>
            <w:r w:rsidR="00BA4ADB">
              <w:rPr>
                <w:lang w:eastAsia="en-US"/>
              </w:rPr>
              <w:t>inks-PvdA)</w:t>
            </w:r>
          </w:p>
        </w:tc>
      </w:tr>
    </w:tbl>
    <w:p w:rsidR="00DF6906" w:rsidRDefault="001C2C36" w14:paraId="5291D904"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A723F" w:rsidR="00DF6906" w:rsidTr="00A421A1" w14:paraId="78807C41" w14:textId="77777777">
        <w:tc>
          <w:tcPr>
            <w:tcW w:w="2160" w:type="dxa"/>
          </w:tcPr>
          <w:p w:rsidRPr="00F53C9D" w:rsidR="006205C0" w:rsidP="00686AED" w:rsidRDefault="00D14013" w14:paraId="403F52C8" w14:textId="77777777">
            <w:pPr>
              <w:pStyle w:val="Colofonkop"/>
              <w:framePr w:hSpace="0" w:wrap="auto" w:hAnchor="text" w:vAnchor="margin" w:xAlign="left" w:yAlign="inline"/>
            </w:pPr>
            <w:r>
              <w:t>Onderwijspersoneel en Primair Onderwijs</w:t>
            </w:r>
          </w:p>
          <w:p w:rsidR="006205C0" w:rsidP="00A421A1" w:rsidRDefault="00D14013" w14:paraId="5857A4D0" w14:textId="77777777">
            <w:pPr>
              <w:pStyle w:val="Huisstijl-Gegeven"/>
              <w:spacing w:after="0"/>
            </w:pPr>
            <w:r>
              <w:t xml:space="preserve">Rijnstraat 50 </w:t>
            </w:r>
          </w:p>
          <w:p w:rsidRPr="003A2B85" w:rsidR="004425A7" w:rsidP="00E972A2" w:rsidRDefault="00D14013" w14:paraId="355A9774" w14:textId="77777777">
            <w:pPr>
              <w:pStyle w:val="Huisstijl-Gegeven"/>
              <w:spacing w:after="0"/>
              <w:rPr>
                <w:lang w:val="de-DE"/>
              </w:rPr>
            </w:pPr>
            <w:r w:rsidRPr="003A2B85">
              <w:rPr>
                <w:lang w:val="de-DE"/>
              </w:rPr>
              <w:t>Den Haag</w:t>
            </w:r>
          </w:p>
          <w:p w:rsidRPr="003A2B85" w:rsidR="004425A7" w:rsidP="00E972A2" w:rsidRDefault="00D14013" w14:paraId="6F711973" w14:textId="77777777">
            <w:pPr>
              <w:pStyle w:val="Huisstijl-Gegeven"/>
              <w:spacing w:after="0"/>
              <w:rPr>
                <w:lang w:val="de-DE"/>
              </w:rPr>
            </w:pPr>
            <w:r w:rsidRPr="003A2B85">
              <w:rPr>
                <w:lang w:val="de-DE"/>
              </w:rPr>
              <w:t>Postbus 16375</w:t>
            </w:r>
          </w:p>
          <w:p w:rsidRPr="003A2B85" w:rsidR="004425A7" w:rsidP="00E972A2" w:rsidRDefault="00D14013" w14:paraId="60EA4896" w14:textId="77777777">
            <w:pPr>
              <w:pStyle w:val="Huisstijl-Gegeven"/>
              <w:spacing w:after="0"/>
              <w:rPr>
                <w:lang w:val="de-DE"/>
              </w:rPr>
            </w:pPr>
            <w:r w:rsidRPr="003A2B85">
              <w:rPr>
                <w:lang w:val="de-DE"/>
              </w:rPr>
              <w:t>2500 BJ Den Haag</w:t>
            </w:r>
          </w:p>
          <w:p w:rsidRPr="003A2B85" w:rsidR="004425A7" w:rsidP="00E972A2" w:rsidRDefault="00D14013" w14:paraId="16EF8D6B" w14:textId="77777777">
            <w:pPr>
              <w:pStyle w:val="Huisstijl-Gegeven"/>
              <w:spacing w:after="90"/>
              <w:rPr>
                <w:lang w:val="de-DE"/>
              </w:rPr>
            </w:pPr>
            <w:r w:rsidRPr="003A2B85">
              <w:rPr>
                <w:lang w:val="de-DE"/>
              </w:rPr>
              <w:t>www.rijksoverheid.nl</w:t>
            </w:r>
          </w:p>
          <w:p w:rsidRPr="00D86CC6" w:rsidR="006205C0" w:rsidP="00A421A1" w:rsidRDefault="00D14013" w14:paraId="7F10FD10" w14:textId="77777777">
            <w:pPr>
              <w:spacing w:line="180" w:lineRule="exact"/>
              <w:rPr>
                <w:b/>
                <w:sz w:val="13"/>
                <w:szCs w:val="13"/>
              </w:rPr>
            </w:pPr>
            <w:r>
              <w:rPr>
                <w:b/>
                <w:sz w:val="13"/>
                <w:szCs w:val="13"/>
              </w:rPr>
              <w:t>Contactpersoon</w:t>
            </w:r>
          </w:p>
          <w:p w:rsidRPr="007A723F" w:rsidR="006205C0" w:rsidP="00A421A1" w:rsidRDefault="006205C0" w14:paraId="4941B318" w14:textId="485483A5">
            <w:pPr>
              <w:spacing w:line="180" w:lineRule="exact"/>
              <w:rPr>
                <w:sz w:val="13"/>
                <w:szCs w:val="13"/>
                <w:lang w:val="en-US"/>
              </w:rPr>
            </w:pPr>
          </w:p>
        </w:tc>
      </w:tr>
      <w:tr w:rsidRPr="007A723F" w:rsidR="00DF6906" w:rsidTr="00A421A1" w14:paraId="4B0A755D" w14:textId="77777777">
        <w:trPr>
          <w:trHeight w:val="200" w:hRule="exact"/>
        </w:trPr>
        <w:tc>
          <w:tcPr>
            <w:tcW w:w="2160" w:type="dxa"/>
          </w:tcPr>
          <w:p w:rsidRPr="007A723F" w:rsidR="006205C0" w:rsidP="00A421A1" w:rsidRDefault="006205C0" w14:paraId="742BAFF6" w14:textId="77777777">
            <w:pPr>
              <w:spacing w:after="90" w:line="180" w:lineRule="exact"/>
              <w:rPr>
                <w:sz w:val="13"/>
                <w:szCs w:val="13"/>
                <w:lang w:val="en-US"/>
              </w:rPr>
            </w:pPr>
          </w:p>
        </w:tc>
      </w:tr>
      <w:tr w:rsidR="00DF6906" w:rsidTr="00A421A1" w14:paraId="5703F578" w14:textId="77777777">
        <w:trPr>
          <w:trHeight w:val="450"/>
        </w:trPr>
        <w:tc>
          <w:tcPr>
            <w:tcW w:w="2160" w:type="dxa"/>
          </w:tcPr>
          <w:p w:rsidR="00F51A76" w:rsidP="00A421A1" w:rsidRDefault="00D14013" w14:paraId="6B455A82" w14:textId="77777777">
            <w:pPr>
              <w:spacing w:line="180" w:lineRule="exact"/>
              <w:rPr>
                <w:b/>
                <w:sz w:val="13"/>
                <w:szCs w:val="13"/>
              </w:rPr>
            </w:pPr>
            <w:r>
              <w:rPr>
                <w:b/>
                <w:sz w:val="13"/>
                <w:szCs w:val="13"/>
              </w:rPr>
              <w:t>Onze referentie</w:t>
            </w:r>
          </w:p>
          <w:p w:rsidRPr="00FA7882" w:rsidR="006205C0" w:rsidP="00215356" w:rsidRDefault="009D310D" w14:paraId="5EAE1261" w14:textId="566F0C3F">
            <w:pPr>
              <w:spacing w:line="180" w:lineRule="exact"/>
              <w:rPr>
                <w:sz w:val="13"/>
                <w:szCs w:val="13"/>
              </w:rPr>
            </w:pPr>
            <w:r>
              <w:rPr>
                <w:sz w:val="13"/>
                <w:szCs w:val="13"/>
              </w:rPr>
              <w:t>54077377</w:t>
            </w:r>
          </w:p>
        </w:tc>
      </w:tr>
      <w:tr w:rsidR="00DF6906" w:rsidTr="00A421A1" w14:paraId="635793B3" w14:textId="77777777">
        <w:trPr>
          <w:trHeight w:val="136"/>
        </w:trPr>
        <w:tc>
          <w:tcPr>
            <w:tcW w:w="2160" w:type="dxa"/>
          </w:tcPr>
          <w:p w:rsidRPr="00C5333A" w:rsidR="006205C0" w:rsidP="00A421A1" w:rsidRDefault="00D14013" w14:paraId="4DECDB74" w14:textId="77777777">
            <w:pPr>
              <w:tabs>
                <w:tab w:val="left" w:pos="1890"/>
              </w:tabs>
              <w:spacing w:line="180" w:lineRule="exact"/>
              <w:rPr>
                <w:b/>
                <w:sz w:val="13"/>
                <w:szCs w:val="13"/>
              </w:rPr>
            </w:pPr>
            <w:r w:rsidRPr="00003544">
              <w:rPr>
                <w:b/>
                <w:sz w:val="13"/>
                <w:szCs w:val="13"/>
              </w:rPr>
              <w:t>Uw brief</w:t>
            </w:r>
          </w:p>
          <w:p w:rsidRPr="00E06CD4" w:rsidR="00E91674" w:rsidP="00E210E0" w:rsidRDefault="00D14013" w14:paraId="12ABC956" w14:textId="77777777">
            <w:pPr>
              <w:tabs>
                <w:tab w:val="left" w:pos="1890"/>
              </w:tabs>
              <w:spacing w:after="92" w:line="180" w:lineRule="exact"/>
              <w:rPr>
                <w:sz w:val="13"/>
                <w:szCs w:val="13"/>
              </w:rPr>
            </w:pPr>
            <w:r>
              <w:rPr>
                <w:sz w:val="13"/>
                <w:szCs w:val="13"/>
              </w:rPr>
              <w:t>14 juli 2025</w:t>
            </w:r>
          </w:p>
        </w:tc>
      </w:tr>
      <w:tr w:rsidR="00DF6906" w:rsidTr="00A421A1" w14:paraId="504D807F" w14:textId="77777777">
        <w:trPr>
          <w:trHeight w:val="227"/>
        </w:trPr>
        <w:tc>
          <w:tcPr>
            <w:tcW w:w="2160" w:type="dxa"/>
          </w:tcPr>
          <w:p w:rsidRPr="004A65A5" w:rsidR="006205C0" w:rsidP="00A421A1" w:rsidRDefault="00D14013" w14:paraId="31CA215B" w14:textId="77777777">
            <w:pPr>
              <w:spacing w:line="180" w:lineRule="exact"/>
              <w:rPr>
                <w:b/>
                <w:sz w:val="13"/>
                <w:szCs w:val="13"/>
              </w:rPr>
            </w:pPr>
            <w:r>
              <w:rPr>
                <w:b/>
                <w:sz w:val="13"/>
                <w:szCs w:val="13"/>
              </w:rPr>
              <w:t>Uw referentie</w:t>
            </w:r>
          </w:p>
          <w:p w:rsidRPr="00D74F66" w:rsidR="006205C0" w:rsidP="00A421A1" w:rsidRDefault="001F27EA" w14:paraId="326E660B" w14:textId="6ABDBDAF">
            <w:pPr>
              <w:spacing w:after="90" w:line="180" w:lineRule="exact"/>
              <w:rPr>
                <w:sz w:val="13"/>
              </w:rPr>
            </w:pPr>
            <w:r>
              <w:rPr>
                <w:sz w:val="13"/>
              </w:rPr>
              <w:t>2025Z14675</w:t>
            </w:r>
          </w:p>
        </w:tc>
      </w:tr>
    </w:tbl>
    <w:p w:rsidR="00215356" w:rsidRDefault="00215356" w14:paraId="4847736F" w14:textId="77777777"/>
    <w:p w:rsidR="006205C0" w:rsidP="00A421A1" w:rsidRDefault="006205C0" w14:paraId="7824475B" w14:textId="77777777"/>
    <w:p w:rsidR="00CA35E4" w:rsidP="00CA35E4" w:rsidRDefault="00437472" w14:paraId="22D26CB1" w14:textId="38905C53">
      <w:r>
        <w:t xml:space="preserve">Hierbij </w:t>
      </w:r>
      <w:r w:rsidR="00D14013">
        <w:t>stuur ik</w:t>
      </w:r>
      <w:r w:rsidR="0044067F">
        <w:t xml:space="preserve"> u, mede namens de minister van Asiel en Migratie,</w:t>
      </w:r>
      <w:r w:rsidR="00D14013">
        <w:t xml:space="preserve"> de antwoorden</w:t>
      </w:r>
      <w:r w:rsidR="006B0A79">
        <w:t xml:space="preserve"> op</w:t>
      </w:r>
      <w:r w:rsidR="00C82662">
        <w:t xml:space="preserve"> </w:t>
      </w:r>
      <w:r w:rsidRPr="007A723F" w:rsidR="00D14013">
        <w:t>de vragen</w:t>
      </w:r>
      <w:r w:rsidR="00D14013">
        <w:t> </w:t>
      </w:r>
      <w:r w:rsidRPr="007A723F" w:rsidR="00D14013">
        <w:t>van de leden</w:t>
      </w:r>
      <w:r w:rsidRPr="007A32CF" w:rsidR="007A32CF">
        <w:t xml:space="preserve"> </w:t>
      </w:r>
      <w:r w:rsidR="007A32CF">
        <w:t>Haage en Westerveld (beiden GroenLinks-PvdA)</w:t>
      </w:r>
      <w:r w:rsidR="00D14013">
        <w:t> </w:t>
      </w:r>
      <w:r w:rsidR="007A32CF">
        <w:t>over de gevolgen van de asielnoodmaatregelenwet op het onderwijs</w:t>
      </w:r>
      <w:r w:rsidR="005E637C">
        <w:t>.</w:t>
      </w:r>
    </w:p>
    <w:p w:rsidR="00CA35E4" w:rsidP="00CA35E4" w:rsidRDefault="00CA35E4" w14:paraId="7DA074E0" w14:textId="77777777"/>
    <w:p w:rsidR="00463FBD" w:rsidP="00CA35E4" w:rsidRDefault="00D14013" w14:paraId="0FB0A685" w14:textId="1719DEEB">
      <w:r w:rsidRPr="007A723F">
        <w:t>De vragen werden</w:t>
      </w:r>
      <w:r w:rsidR="00B11469">
        <w:t> </w:t>
      </w:r>
      <w:r w:rsidR="00BD7E81">
        <w:t>in</w:t>
      </w:r>
      <w:r w:rsidR="00CA35E4">
        <w:t xml:space="preserve">gezonden </w:t>
      </w:r>
      <w:r w:rsidR="00BD7E81">
        <w:t>op</w:t>
      </w:r>
      <w:r w:rsidR="00EB5D85">
        <w:t xml:space="preserve"> </w:t>
      </w:r>
      <w:r>
        <w:t>14 juli 2025</w:t>
      </w:r>
      <w:r w:rsidR="00E82C38">
        <w:t xml:space="preserve"> met kenmerk </w:t>
      </w:r>
      <w:r w:rsidRPr="007A32CF" w:rsidR="007A32CF">
        <w:t>2025Z14675</w:t>
      </w:r>
      <w:r w:rsidR="00E82C38">
        <w:t>.</w:t>
      </w:r>
    </w:p>
    <w:p w:rsidR="00014FF1" w:rsidP="00CA35E4" w:rsidRDefault="00014FF1" w14:paraId="5E93E9BA" w14:textId="77777777"/>
    <w:p w:rsidR="00014FF1" w:rsidP="00CA35E4" w:rsidRDefault="00014FF1" w14:paraId="28907F3B" w14:textId="77777777"/>
    <w:p w:rsidR="00820DDA" w:rsidP="00CA35E4" w:rsidRDefault="00820DDA" w14:paraId="111A4285" w14:textId="77777777"/>
    <w:p w:rsidR="00820DDA" w:rsidP="00CA35E4" w:rsidRDefault="00D14013" w14:paraId="37769FC4" w14:textId="77777777">
      <w:r>
        <w:t xml:space="preserve">De staatssecretaris </w:t>
      </w:r>
      <w:r w:rsidR="00AA179E">
        <w:t>van Onderwijs, Cultuur en Wetenschap,</w:t>
      </w:r>
    </w:p>
    <w:p w:rsidR="00203BE7" w:rsidP="00203BE7" w:rsidRDefault="00203BE7" w14:paraId="5CDBE590" w14:textId="77777777"/>
    <w:p w:rsidR="00203BE7" w:rsidP="00203BE7" w:rsidRDefault="00203BE7" w14:paraId="7B02AA76" w14:textId="77777777"/>
    <w:p w:rsidR="00203BE7" w:rsidP="00203BE7" w:rsidRDefault="00203BE7" w14:paraId="30527950" w14:textId="77777777"/>
    <w:p w:rsidR="00B75738" w:rsidP="003A7160" w:rsidRDefault="00D14013" w14:paraId="6704C30F" w14:textId="77777777">
      <w:r>
        <w:t>Mariëlle Paul</w:t>
      </w:r>
    </w:p>
    <w:p w:rsidR="00014FF1" w:rsidP="003A7160" w:rsidRDefault="00014FF1" w14:paraId="047F5AAB" w14:textId="77777777"/>
    <w:p w:rsidR="00014FF1" w:rsidP="003A7160" w:rsidRDefault="00014FF1" w14:paraId="38145173" w14:textId="77777777"/>
    <w:p w:rsidR="00014FF1" w:rsidP="003A7160" w:rsidRDefault="00014FF1" w14:paraId="7A7C90A4" w14:textId="77777777"/>
    <w:p w:rsidR="00014FF1" w:rsidP="003A7160" w:rsidRDefault="00014FF1" w14:paraId="1D6F85FE" w14:textId="77777777"/>
    <w:p w:rsidR="00014FF1" w:rsidP="003A7160" w:rsidRDefault="00014FF1" w14:paraId="1CD88752" w14:textId="77777777"/>
    <w:p w:rsidR="00014FF1" w:rsidP="003A7160" w:rsidRDefault="00014FF1" w14:paraId="49DC2E60" w14:textId="77777777"/>
    <w:p w:rsidR="00014FF1" w:rsidP="003A7160" w:rsidRDefault="00014FF1" w14:paraId="6A6D4590" w14:textId="77777777"/>
    <w:p w:rsidR="00014FF1" w:rsidP="003A7160" w:rsidRDefault="00014FF1" w14:paraId="0552D1D2" w14:textId="77777777"/>
    <w:p w:rsidR="00014FF1" w:rsidP="00014FF1" w:rsidRDefault="00014FF1" w14:paraId="7D29C720" w14:textId="77777777">
      <w:pPr>
        <w:spacing w:line="240" w:lineRule="auto"/>
      </w:pPr>
    </w:p>
    <w:p w:rsidR="00014FF1" w:rsidP="00014FF1" w:rsidRDefault="00014FF1" w14:paraId="79C981F2" w14:textId="77777777">
      <w:pPr>
        <w:spacing w:line="240" w:lineRule="auto"/>
      </w:pPr>
    </w:p>
    <w:p w:rsidR="00014FF1" w:rsidP="00014FF1" w:rsidRDefault="00014FF1" w14:paraId="6A85192C" w14:textId="77777777">
      <w:pPr>
        <w:spacing w:line="240" w:lineRule="auto"/>
      </w:pPr>
    </w:p>
    <w:p w:rsidR="00014FF1" w:rsidP="00014FF1" w:rsidRDefault="00014FF1" w14:paraId="2BC8FB65" w14:textId="77777777">
      <w:pPr>
        <w:spacing w:line="240" w:lineRule="auto"/>
      </w:pPr>
    </w:p>
    <w:p w:rsidR="00014FF1" w:rsidP="00014FF1" w:rsidRDefault="00014FF1" w14:paraId="1EA4DA82" w14:textId="77777777">
      <w:pPr>
        <w:spacing w:line="240" w:lineRule="auto"/>
      </w:pPr>
    </w:p>
    <w:p w:rsidR="00014FF1" w:rsidP="00014FF1" w:rsidRDefault="00014FF1" w14:paraId="7DD8582F" w14:textId="77777777">
      <w:pPr>
        <w:spacing w:line="240" w:lineRule="auto"/>
      </w:pPr>
    </w:p>
    <w:p w:rsidR="00FD51A6" w:rsidP="00014FF1" w:rsidRDefault="00FD51A6" w14:paraId="5D66F15E" w14:textId="77777777">
      <w:pPr>
        <w:spacing w:line="240" w:lineRule="auto"/>
      </w:pPr>
    </w:p>
    <w:p w:rsidR="00FD51A6" w:rsidP="00014FF1" w:rsidRDefault="00FD51A6" w14:paraId="68BC1C61" w14:textId="77777777">
      <w:pPr>
        <w:spacing w:line="240" w:lineRule="auto"/>
      </w:pPr>
    </w:p>
    <w:p w:rsidR="00FD51A6" w:rsidP="00014FF1" w:rsidRDefault="00FD51A6" w14:paraId="36E82D92" w14:textId="77777777">
      <w:pPr>
        <w:spacing w:line="240" w:lineRule="auto"/>
      </w:pPr>
    </w:p>
    <w:p w:rsidR="00FD51A6" w:rsidP="00014FF1" w:rsidRDefault="00FD51A6" w14:paraId="4A59974E" w14:textId="77777777">
      <w:pPr>
        <w:spacing w:line="240" w:lineRule="auto"/>
      </w:pPr>
    </w:p>
    <w:p w:rsidR="00930C09" w:rsidP="00014FF1" w:rsidRDefault="00D14013" w14:paraId="13066126" w14:textId="2130E7B1">
      <w:pPr>
        <w:spacing w:line="240" w:lineRule="auto"/>
      </w:pPr>
      <w:r>
        <w:lastRenderedPageBreak/>
        <w:t xml:space="preserve">De antwoorden </w:t>
      </w:r>
      <w:r w:rsidR="00D51F76">
        <w:t xml:space="preserve">op de schriftelijke </w:t>
      </w:r>
      <w:r>
        <w:t>vragen</w:t>
      </w:r>
      <w:r w:rsidR="00D51F76">
        <w:t> </w:t>
      </w:r>
      <w:r w:rsidRPr="007A723F">
        <w:t xml:space="preserve">van de leden </w:t>
      </w:r>
      <w:r w:rsidR="007A32CF">
        <w:t>Haage en Westerveld (beiden Groen</w:t>
      </w:r>
      <w:r w:rsidR="00180831">
        <w:t>L</w:t>
      </w:r>
      <w:r w:rsidR="007A32CF">
        <w:t>inks-PvdA)</w:t>
      </w:r>
      <w:r w:rsidRPr="007A723F" w:rsidR="00D51F76">
        <w:rPr>
          <w:color w:val="FF0000"/>
        </w:rPr>
        <w:t xml:space="preserve"> </w:t>
      </w:r>
      <w:r w:rsidR="009E4507">
        <w:t>over</w:t>
      </w:r>
      <w:r w:rsidR="00EE09A7">
        <w:t xml:space="preserve"> </w:t>
      </w:r>
      <w:r w:rsidR="007A32CF">
        <w:t xml:space="preserve">de gevolgen van de asielnoodmaatregelenwet op het onderwijs </w:t>
      </w:r>
      <w:r w:rsidRPr="007A32CF" w:rsidR="009E4507">
        <w:t xml:space="preserve">met kenmerk </w:t>
      </w:r>
      <w:r w:rsidRPr="007A32CF" w:rsidR="007A32CF">
        <w:t>2025Z14675</w:t>
      </w:r>
      <w:r w:rsidR="00C50C4E">
        <w:t xml:space="preserve">, ingezonden op </w:t>
      </w:r>
      <w:r>
        <w:t>14 juli 2025</w:t>
      </w:r>
      <w:r w:rsidR="00C50C4E">
        <w:t>.</w:t>
      </w:r>
    </w:p>
    <w:p w:rsidR="00820DDA" w:rsidP="00820DDA" w:rsidRDefault="00820DDA" w14:paraId="76C9B72F" w14:textId="77777777">
      <w:pPr>
        <w:pStyle w:val="standaard-tekst"/>
      </w:pPr>
    </w:p>
    <w:p w:rsidRPr="007A723F" w:rsidR="00820DDA" w:rsidP="00820DDA" w:rsidRDefault="00D14013" w14:paraId="338571BF" w14:textId="77777777">
      <w:pPr>
        <w:pStyle w:val="standaard-tekst"/>
      </w:pPr>
      <w:r w:rsidRPr="007A723F">
        <w:t>Vraag 1</w:t>
      </w:r>
    </w:p>
    <w:p w:rsidRPr="007A723F" w:rsidR="007A723F" w:rsidP="007A723F" w:rsidRDefault="007A723F" w14:paraId="4BA0E519" w14:textId="77777777">
      <w:pPr>
        <w:pStyle w:val="Geenafstand"/>
        <w:rPr>
          <w:rFonts w:ascii="Verdana" w:hAnsi="Verdana"/>
          <w:sz w:val="18"/>
          <w:szCs w:val="18"/>
        </w:rPr>
      </w:pPr>
      <w:r w:rsidRPr="007A723F">
        <w:rPr>
          <w:rFonts w:ascii="Verdana" w:hAnsi="Verdana"/>
          <w:sz w:val="18"/>
          <w:szCs w:val="18"/>
        </w:rPr>
        <w:t>Bent u bekend met het artikel 'Asielnoodmaatregelenwet zorgt voor onaanvaardbare problemen in het onderwijs'? 1)</w:t>
      </w:r>
    </w:p>
    <w:p w:rsidR="00820DDA" w:rsidP="00820DDA" w:rsidRDefault="00820DDA" w14:paraId="686BEF72" w14:textId="77777777">
      <w:pPr>
        <w:pStyle w:val="standaard-tekst"/>
      </w:pPr>
    </w:p>
    <w:p w:rsidR="007A723F" w:rsidP="00820DDA" w:rsidRDefault="007A723F" w14:paraId="058A6E6D" w14:textId="5624EF2F">
      <w:pPr>
        <w:pStyle w:val="standaard-tekst"/>
      </w:pPr>
      <w:r>
        <w:t xml:space="preserve">Antwoord </w:t>
      </w:r>
      <w:r w:rsidR="00321F12">
        <w:t xml:space="preserve">vraag </w:t>
      </w:r>
      <w:r>
        <w:t>1</w:t>
      </w:r>
    </w:p>
    <w:p w:rsidR="007A723F" w:rsidP="00820DDA" w:rsidRDefault="007A723F" w14:paraId="6C639834" w14:textId="14C711BB">
      <w:pPr>
        <w:pStyle w:val="standaard-tekst"/>
      </w:pPr>
      <w:r>
        <w:t xml:space="preserve">Ja, ik ben hiermee bekend. </w:t>
      </w:r>
    </w:p>
    <w:p w:rsidRPr="007A723F" w:rsidR="007A723F" w:rsidP="00820DDA" w:rsidRDefault="007A723F" w14:paraId="63179520" w14:textId="77777777">
      <w:pPr>
        <w:pStyle w:val="standaard-tekst"/>
      </w:pPr>
    </w:p>
    <w:p w:rsidRPr="007A723F" w:rsidR="007A723F" w:rsidP="007A723F" w:rsidRDefault="007A723F" w14:paraId="0316CE8F" w14:textId="77777777">
      <w:pPr>
        <w:pStyle w:val="Geenafstand"/>
        <w:rPr>
          <w:rFonts w:ascii="Verdana" w:hAnsi="Verdana"/>
          <w:sz w:val="18"/>
          <w:szCs w:val="18"/>
        </w:rPr>
      </w:pPr>
      <w:r w:rsidRPr="007A723F">
        <w:rPr>
          <w:rFonts w:ascii="Verdana" w:hAnsi="Verdana"/>
          <w:sz w:val="18"/>
          <w:szCs w:val="18"/>
        </w:rPr>
        <w:t>Vraag 2</w:t>
      </w:r>
    </w:p>
    <w:p w:rsidR="007A723F" w:rsidP="007A723F" w:rsidRDefault="007A723F" w14:paraId="2F320AAD" w14:textId="54DDC415">
      <w:pPr>
        <w:pStyle w:val="Geenafstand"/>
        <w:rPr>
          <w:rFonts w:ascii="Verdana" w:hAnsi="Verdana"/>
          <w:sz w:val="18"/>
          <w:szCs w:val="18"/>
        </w:rPr>
      </w:pPr>
      <w:r w:rsidRPr="007A723F">
        <w:rPr>
          <w:rFonts w:ascii="Verdana" w:hAnsi="Verdana"/>
          <w:sz w:val="18"/>
          <w:szCs w:val="18"/>
        </w:rPr>
        <w:t>Bent u het ermee eens dat de onrust en onzekerheid in het onderwijs zeer onwenselijk is en er snel duidelijkheid moet komen over de mogelijke gevolgen van deze wet voor het onderwijs?</w:t>
      </w:r>
    </w:p>
    <w:p w:rsidRPr="007A723F" w:rsidR="007A723F" w:rsidP="007A723F" w:rsidRDefault="007A723F" w14:paraId="1D7B6C88" w14:textId="77777777">
      <w:pPr>
        <w:pStyle w:val="Geenafstand"/>
        <w:rPr>
          <w:rFonts w:ascii="Verdana" w:hAnsi="Verdana"/>
          <w:sz w:val="18"/>
          <w:szCs w:val="18"/>
        </w:rPr>
      </w:pPr>
    </w:p>
    <w:p w:rsidRPr="007A723F" w:rsidR="007A723F" w:rsidP="007A723F" w:rsidRDefault="007A723F" w14:paraId="7C69C224" w14:textId="77777777">
      <w:pPr>
        <w:pStyle w:val="Geenafstand"/>
        <w:rPr>
          <w:rFonts w:ascii="Verdana" w:hAnsi="Verdana"/>
          <w:sz w:val="18"/>
          <w:szCs w:val="18"/>
        </w:rPr>
      </w:pPr>
      <w:r w:rsidRPr="007A723F">
        <w:rPr>
          <w:rFonts w:ascii="Verdana" w:hAnsi="Verdana"/>
          <w:sz w:val="18"/>
          <w:szCs w:val="18"/>
        </w:rPr>
        <w:t>Vraag 3</w:t>
      </w:r>
    </w:p>
    <w:p w:rsidR="007A723F" w:rsidP="007A723F" w:rsidRDefault="007A723F" w14:paraId="0049CB5B" w14:textId="77777777">
      <w:pPr>
        <w:pStyle w:val="Geenafstand"/>
        <w:rPr>
          <w:rFonts w:ascii="Verdana" w:hAnsi="Verdana"/>
          <w:sz w:val="18"/>
          <w:szCs w:val="18"/>
        </w:rPr>
      </w:pPr>
      <w:r w:rsidRPr="007A723F">
        <w:rPr>
          <w:rFonts w:ascii="Verdana" w:hAnsi="Verdana"/>
          <w:sz w:val="18"/>
          <w:szCs w:val="18"/>
        </w:rPr>
        <w:t>Bent u bereid om zo snel mogelijk inzichtelijk te maken wat de gevolgen zijn voor het onderwijspersoneel als deze wet wordt aangenomen?</w:t>
      </w:r>
    </w:p>
    <w:p w:rsidR="007A723F" w:rsidP="007A723F" w:rsidRDefault="007A723F" w14:paraId="479C9D36" w14:textId="77777777">
      <w:pPr>
        <w:pStyle w:val="Geenafstand"/>
        <w:rPr>
          <w:rFonts w:ascii="Verdana" w:hAnsi="Verdana"/>
          <w:sz w:val="18"/>
          <w:szCs w:val="18"/>
        </w:rPr>
      </w:pPr>
    </w:p>
    <w:p w:rsidRPr="007A723F" w:rsidR="00EC684B" w:rsidP="00EC684B" w:rsidRDefault="00EC684B" w14:paraId="4BEDA2C6" w14:textId="77777777">
      <w:pPr>
        <w:pStyle w:val="Geenafstand"/>
        <w:rPr>
          <w:rFonts w:ascii="Verdana" w:hAnsi="Verdana"/>
          <w:sz w:val="18"/>
          <w:szCs w:val="18"/>
        </w:rPr>
      </w:pPr>
      <w:r w:rsidRPr="007A723F">
        <w:rPr>
          <w:rFonts w:ascii="Verdana" w:hAnsi="Verdana"/>
          <w:sz w:val="18"/>
          <w:szCs w:val="18"/>
        </w:rPr>
        <w:t>Vraag 4</w:t>
      </w:r>
    </w:p>
    <w:p w:rsidR="00EC684B" w:rsidP="00EC684B" w:rsidRDefault="00EC684B" w14:paraId="768A58CC" w14:textId="77777777">
      <w:pPr>
        <w:pStyle w:val="Geenafstand"/>
        <w:rPr>
          <w:rFonts w:ascii="Verdana" w:hAnsi="Verdana"/>
          <w:sz w:val="18"/>
          <w:szCs w:val="18"/>
        </w:rPr>
      </w:pPr>
      <w:r w:rsidRPr="007A723F">
        <w:rPr>
          <w:rFonts w:ascii="Verdana" w:hAnsi="Verdana"/>
          <w:sz w:val="18"/>
          <w:szCs w:val="18"/>
        </w:rPr>
        <w:t>Wat zijn bijvoorbeeld de consequenties voor contacten met ouders zonder geldige verblijfsvergunning van de kinderen aan wie les wordt gegeven en kunnen er consequenties zijn voor activiteiten die voor kinderen en ouders worden georganiseerd?</w:t>
      </w:r>
    </w:p>
    <w:p w:rsidRPr="007A723F" w:rsidR="00EC684B" w:rsidP="00EC684B" w:rsidRDefault="00EC684B" w14:paraId="347D8644" w14:textId="77777777">
      <w:pPr>
        <w:pStyle w:val="Geenafstand"/>
        <w:rPr>
          <w:rFonts w:ascii="Verdana" w:hAnsi="Verdana"/>
          <w:sz w:val="18"/>
          <w:szCs w:val="18"/>
        </w:rPr>
      </w:pPr>
    </w:p>
    <w:p w:rsidRPr="007A723F" w:rsidR="00EC684B" w:rsidP="00EC684B" w:rsidRDefault="00EC684B" w14:paraId="4E94B7CB" w14:textId="77777777">
      <w:pPr>
        <w:pStyle w:val="Geenafstand"/>
        <w:rPr>
          <w:rFonts w:ascii="Verdana" w:hAnsi="Verdana"/>
          <w:sz w:val="18"/>
          <w:szCs w:val="18"/>
        </w:rPr>
      </w:pPr>
      <w:r w:rsidRPr="007A723F">
        <w:rPr>
          <w:rFonts w:ascii="Verdana" w:hAnsi="Verdana"/>
          <w:sz w:val="18"/>
          <w:szCs w:val="18"/>
        </w:rPr>
        <w:t>Vraag 5</w:t>
      </w:r>
    </w:p>
    <w:p w:rsidRPr="007A723F" w:rsidR="00EC684B" w:rsidP="00EC684B" w:rsidRDefault="00EC684B" w14:paraId="3A5BBF76" w14:textId="77777777">
      <w:pPr>
        <w:pStyle w:val="Geenafstand"/>
        <w:rPr>
          <w:rFonts w:ascii="Verdana" w:hAnsi="Verdana"/>
          <w:sz w:val="18"/>
          <w:szCs w:val="18"/>
        </w:rPr>
      </w:pPr>
      <w:r w:rsidRPr="007A723F">
        <w:rPr>
          <w:rFonts w:ascii="Verdana" w:hAnsi="Verdana"/>
          <w:sz w:val="18"/>
          <w:szCs w:val="18"/>
        </w:rPr>
        <w:t>Wat zijn de consequenties voor onderwijs aan een kind dat de leeftijd van 18 benadert of 18 jaar is geworden en bent u het ermee eens dat deze wet ook zeer kwalijke consequenties kan hebben voor educatie, ontwikkeling en het behalen van een diploma? Vindt u deze leeftijdsgrens uit te leggen?</w:t>
      </w:r>
    </w:p>
    <w:p w:rsidR="00EC684B" w:rsidP="007A723F" w:rsidRDefault="00EC684B" w14:paraId="6C50645A" w14:textId="77777777">
      <w:pPr>
        <w:pStyle w:val="Geenafstand"/>
        <w:rPr>
          <w:rFonts w:ascii="Verdana" w:hAnsi="Verdana"/>
          <w:sz w:val="18"/>
          <w:szCs w:val="18"/>
        </w:rPr>
      </w:pPr>
    </w:p>
    <w:p w:rsidR="007A723F" w:rsidP="007A723F" w:rsidRDefault="007A723F" w14:paraId="69AB5610" w14:textId="3B7E64A1">
      <w:pPr>
        <w:pStyle w:val="Geenafstand"/>
        <w:rPr>
          <w:rFonts w:ascii="Verdana" w:hAnsi="Verdana"/>
          <w:sz w:val="18"/>
          <w:szCs w:val="18"/>
        </w:rPr>
      </w:pPr>
      <w:r>
        <w:rPr>
          <w:rFonts w:ascii="Verdana" w:hAnsi="Verdana"/>
          <w:sz w:val="18"/>
          <w:szCs w:val="18"/>
        </w:rPr>
        <w:t xml:space="preserve">Antwoord </w:t>
      </w:r>
      <w:r w:rsidR="00EC684B">
        <w:rPr>
          <w:rFonts w:ascii="Verdana" w:hAnsi="Verdana"/>
          <w:sz w:val="18"/>
          <w:szCs w:val="18"/>
        </w:rPr>
        <w:t>vragen 2 tot en met 5</w:t>
      </w:r>
      <w:r>
        <w:rPr>
          <w:rFonts w:ascii="Verdana" w:hAnsi="Verdana"/>
          <w:sz w:val="18"/>
          <w:szCs w:val="18"/>
        </w:rPr>
        <w:t xml:space="preserve"> </w:t>
      </w:r>
    </w:p>
    <w:p w:rsidR="00321F12" w:rsidP="007A723F" w:rsidRDefault="00A62EB8" w14:paraId="0889165C" w14:textId="23DD71E9">
      <w:pPr>
        <w:pStyle w:val="Geenafstand"/>
        <w:rPr>
          <w:rFonts w:ascii="Verdana" w:hAnsi="Verdana"/>
          <w:sz w:val="18"/>
          <w:szCs w:val="18"/>
        </w:rPr>
      </w:pPr>
      <w:r>
        <w:rPr>
          <w:rFonts w:ascii="Verdana" w:hAnsi="Verdana"/>
          <w:sz w:val="18"/>
          <w:szCs w:val="18"/>
        </w:rPr>
        <w:t>De</w:t>
      </w:r>
      <w:r w:rsidR="007C3D2C">
        <w:rPr>
          <w:rFonts w:ascii="Verdana" w:hAnsi="Verdana"/>
          <w:sz w:val="18"/>
          <w:szCs w:val="18"/>
        </w:rPr>
        <w:t xml:space="preserve"> minister van </w:t>
      </w:r>
      <w:r w:rsidR="00EC684B">
        <w:rPr>
          <w:rFonts w:ascii="Verdana" w:hAnsi="Verdana"/>
          <w:sz w:val="18"/>
          <w:szCs w:val="18"/>
        </w:rPr>
        <w:t>Asiel en Migratie (</w:t>
      </w:r>
      <w:proofErr w:type="spellStart"/>
      <w:r w:rsidR="00EC684B">
        <w:rPr>
          <w:rFonts w:ascii="Verdana" w:hAnsi="Verdana"/>
          <w:sz w:val="18"/>
          <w:szCs w:val="18"/>
        </w:rPr>
        <w:t>AenM</w:t>
      </w:r>
      <w:proofErr w:type="spellEnd"/>
      <w:r w:rsidR="00EC684B">
        <w:rPr>
          <w:rFonts w:ascii="Verdana" w:hAnsi="Verdana"/>
          <w:sz w:val="18"/>
          <w:szCs w:val="18"/>
        </w:rPr>
        <w:t xml:space="preserve">) </w:t>
      </w:r>
      <w:r>
        <w:rPr>
          <w:rFonts w:ascii="Verdana" w:hAnsi="Verdana"/>
          <w:sz w:val="18"/>
          <w:szCs w:val="18"/>
        </w:rPr>
        <w:t xml:space="preserve">heeft </w:t>
      </w:r>
      <w:r w:rsidR="0069616E">
        <w:rPr>
          <w:rFonts w:ascii="Verdana" w:hAnsi="Verdana"/>
          <w:sz w:val="18"/>
          <w:szCs w:val="18"/>
        </w:rPr>
        <w:t xml:space="preserve">de Afdeling advisering van </w:t>
      </w:r>
      <w:r w:rsidR="007C3D2C">
        <w:rPr>
          <w:rFonts w:ascii="Verdana" w:hAnsi="Verdana"/>
          <w:sz w:val="18"/>
          <w:szCs w:val="18"/>
        </w:rPr>
        <w:t>de Raad van State</w:t>
      </w:r>
      <w:r w:rsidR="00EC684B">
        <w:rPr>
          <w:rFonts w:ascii="Verdana" w:hAnsi="Verdana"/>
          <w:sz w:val="18"/>
          <w:szCs w:val="18"/>
        </w:rPr>
        <w:t xml:space="preserve"> (RvS)</w:t>
      </w:r>
      <w:r w:rsidR="0069616E">
        <w:rPr>
          <w:rFonts w:ascii="Verdana" w:hAnsi="Verdana"/>
          <w:sz w:val="18"/>
          <w:szCs w:val="18"/>
        </w:rPr>
        <w:t xml:space="preserve"> verzocht om hem van voorlichting te dienen over de </w:t>
      </w:r>
      <w:r w:rsidR="007C3D2C">
        <w:rPr>
          <w:rFonts w:ascii="Verdana" w:hAnsi="Verdana"/>
          <w:sz w:val="18"/>
          <w:szCs w:val="18"/>
        </w:rPr>
        <w:t>vraag</w:t>
      </w:r>
      <w:r w:rsidR="007A723F">
        <w:rPr>
          <w:rFonts w:ascii="Verdana" w:hAnsi="Verdana"/>
          <w:sz w:val="18"/>
          <w:szCs w:val="18"/>
        </w:rPr>
        <w:t xml:space="preserve"> </w:t>
      </w:r>
      <w:r w:rsidRPr="00A62EB8">
        <w:rPr>
          <w:rFonts w:ascii="Verdana" w:hAnsi="Verdana"/>
          <w:sz w:val="18"/>
          <w:szCs w:val="18"/>
        </w:rPr>
        <w:t>“</w:t>
      </w:r>
      <w:r w:rsidRPr="007C3D2C" w:rsidR="007C3D2C">
        <w:rPr>
          <w:rFonts w:ascii="Verdana" w:hAnsi="Verdana"/>
          <w:i/>
          <w:iCs/>
          <w:sz w:val="18"/>
          <w:szCs w:val="18"/>
        </w:rPr>
        <w:t>of een aanmerkelijke kans bestaat dat naast de specifieke gedraging als bedoeld in het amendement ook individuele gedragingen van derden uit menselijkheid of humanitaire hulp kunnen worden aangemerkt als medeplegen of medeplichtigheid en daardoor strafbaar kunnen zijn.’’</w:t>
      </w:r>
      <w:r w:rsidRPr="007C3D2C" w:rsidR="007C3D2C">
        <w:rPr>
          <w:rFonts w:ascii="Verdana" w:hAnsi="Verdana"/>
          <w:sz w:val="18"/>
          <w:szCs w:val="18"/>
        </w:rPr>
        <w:t xml:space="preserve"> In aanvulling daarop </w:t>
      </w:r>
      <w:r w:rsidR="00D103D3">
        <w:rPr>
          <w:rFonts w:ascii="Verdana" w:hAnsi="Verdana"/>
          <w:sz w:val="18"/>
          <w:szCs w:val="18"/>
        </w:rPr>
        <w:t xml:space="preserve">heeft hij </w:t>
      </w:r>
      <w:r w:rsidR="007C3D2C">
        <w:rPr>
          <w:rFonts w:ascii="Verdana" w:hAnsi="Verdana"/>
          <w:sz w:val="18"/>
          <w:szCs w:val="18"/>
        </w:rPr>
        <w:t xml:space="preserve">gevraagd </w:t>
      </w:r>
      <w:r>
        <w:rPr>
          <w:rFonts w:ascii="Verdana" w:hAnsi="Verdana"/>
          <w:i/>
          <w:iCs/>
          <w:sz w:val="18"/>
          <w:szCs w:val="18"/>
        </w:rPr>
        <w:t>“</w:t>
      </w:r>
      <w:r w:rsidRPr="007C3D2C" w:rsidR="007C3D2C">
        <w:rPr>
          <w:rFonts w:ascii="Verdana" w:hAnsi="Verdana"/>
          <w:i/>
          <w:iCs/>
          <w:sz w:val="18"/>
          <w:szCs w:val="18"/>
        </w:rPr>
        <w:t>daarbij te betrekken welke criteria of gezichtspunten relevant kunnen zijn als het gaat om strafbaarheid wegens medeplegen en medeplichtigheid aan dit strafbare feit’’</w:t>
      </w:r>
      <w:r>
        <w:rPr>
          <w:rFonts w:ascii="Verdana" w:hAnsi="Verdana"/>
          <w:sz w:val="18"/>
          <w:szCs w:val="18"/>
        </w:rPr>
        <w:t xml:space="preserve">. </w:t>
      </w:r>
    </w:p>
    <w:p w:rsidR="00321F12" w:rsidP="007A723F" w:rsidRDefault="00321F12" w14:paraId="6AF8EB04" w14:textId="77777777">
      <w:pPr>
        <w:pStyle w:val="Geenafstand"/>
        <w:rPr>
          <w:rFonts w:ascii="Verdana" w:hAnsi="Verdana"/>
          <w:sz w:val="18"/>
          <w:szCs w:val="18"/>
        </w:rPr>
      </w:pPr>
    </w:p>
    <w:p w:rsidR="007A723F" w:rsidP="00E165A1" w:rsidRDefault="00A62EB8" w14:paraId="200681B1" w14:textId="1F84D8CF">
      <w:pPr>
        <w:pStyle w:val="Geenafstand"/>
        <w:rPr>
          <w:rFonts w:ascii="Verdana" w:hAnsi="Verdana"/>
          <w:sz w:val="18"/>
          <w:szCs w:val="18"/>
        </w:rPr>
      </w:pPr>
      <w:r>
        <w:rPr>
          <w:rFonts w:ascii="Verdana" w:hAnsi="Verdana"/>
          <w:sz w:val="18"/>
          <w:szCs w:val="18"/>
        </w:rPr>
        <w:t xml:space="preserve">Bij </w:t>
      </w:r>
      <w:r w:rsidR="00D103D3">
        <w:rPr>
          <w:rFonts w:ascii="Verdana" w:hAnsi="Verdana"/>
          <w:sz w:val="18"/>
          <w:szCs w:val="18"/>
        </w:rPr>
        <w:t>het verzoek om voorlichting</w:t>
      </w:r>
      <w:r>
        <w:rPr>
          <w:rFonts w:ascii="Verdana" w:hAnsi="Verdana"/>
          <w:sz w:val="18"/>
          <w:szCs w:val="18"/>
        </w:rPr>
        <w:t xml:space="preserve"> heeft</w:t>
      </w:r>
      <w:r w:rsidR="007A723F">
        <w:rPr>
          <w:rFonts w:ascii="Verdana" w:hAnsi="Verdana"/>
          <w:sz w:val="18"/>
          <w:szCs w:val="18"/>
        </w:rPr>
        <w:t xml:space="preserve"> de minister van </w:t>
      </w:r>
      <w:proofErr w:type="spellStart"/>
      <w:r w:rsidR="007A723F">
        <w:rPr>
          <w:rFonts w:ascii="Verdana" w:hAnsi="Verdana"/>
          <w:sz w:val="18"/>
          <w:szCs w:val="18"/>
        </w:rPr>
        <w:t>A</w:t>
      </w:r>
      <w:r w:rsidR="00EC684B">
        <w:rPr>
          <w:rFonts w:ascii="Verdana" w:hAnsi="Verdana"/>
          <w:sz w:val="18"/>
          <w:szCs w:val="18"/>
        </w:rPr>
        <w:t>en</w:t>
      </w:r>
      <w:r w:rsidR="007A723F">
        <w:rPr>
          <w:rFonts w:ascii="Verdana" w:hAnsi="Verdana"/>
          <w:sz w:val="18"/>
          <w:szCs w:val="18"/>
        </w:rPr>
        <w:t>M</w:t>
      </w:r>
      <w:proofErr w:type="spellEnd"/>
      <w:r w:rsidR="007A723F">
        <w:rPr>
          <w:rFonts w:ascii="Verdana" w:hAnsi="Verdana"/>
          <w:sz w:val="18"/>
          <w:szCs w:val="18"/>
        </w:rPr>
        <w:t xml:space="preserve"> de RvS gevraagd om dit verzoek met voorrang te behandelen.</w:t>
      </w:r>
      <w:r w:rsidR="007A723F">
        <w:rPr>
          <w:rStyle w:val="Voetnootmarkering"/>
          <w:rFonts w:ascii="Verdana" w:hAnsi="Verdana"/>
          <w:sz w:val="18"/>
          <w:szCs w:val="18"/>
        </w:rPr>
        <w:footnoteReference w:id="1"/>
      </w:r>
      <w:r w:rsidR="00A95F96">
        <w:rPr>
          <w:rFonts w:ascii="Verdana" w:hAnsi="Verdana"/>
          <w:sz w:val="18"/>
          <w:szCs w:val="18"/>
        </w:rPr>
        <w:t xml:space="preserve"> </w:t>
      </w:r>
      <w:r w:rsidRPr="00E165A1" w:rsidR="00E165A1">
        <w:rPr>
          <w:rFonts w:ascii="Verdana" w:hAnsi="Verdana"/>
          <w:sz w:val="18"/>
          <w:szCs w:val="18"/>
        </w:rPr>
        <w:t xml:space="preserve">De minister van </w:t>
      </w:r>
      <w:proofErr w:type="spellStart"/>
      <w:r w:rsidRPr="00E165A1" w:rsidR="00E165A1">
        <w:rPr>
          <w:rFonts w:ascii="Verdana" w:hAnsi="Verdana"/>
          <w:sz w:val="18"/>
          <w:szCs w:val="18"/>
        </w:rPr>
        <w:t>A</w:t>
      </w:r>
      <w:r w:rsidR="00EC684B">
        <w:rPr>
          <w:rFonts w:ascii="Verdana" w:hAnsi="Verdana"/>
          <w:sz w:val="18"/>
          <w:szCs w:val="18"/>
        </w:rPr>
        <w:t>en</w:t>
      </w:r>
      <w:r w:rsidRPr="00E165A1" w:rsidR="00E165A1">
        <w:rPr>
          <w:rFonts w:ascii="Verdana" w:hAnsi="Verdana"/>
          <w:sz w:val="18"/>
          <w:szCs w:val="18"/>
        </w:rPr>
        <w:t>M</w:t>
      </w:r>
      <w:proofErr w:type="spellEnd"/>
      <w:r w:rsidRPr="00E165A1" w:rsidR="00E165A1">
        <w:rPr>
          <w:rFonts w:ascii="Verdana" w:hAnsi="Verdana"/>
          <w:sz w:val="18"/>
          <w:szCs w:val="18"/>
        </w:rPr>
        <w:t xml:space="preserve"> heeft ook aangegeven </w:t>
      </w:r>
      <w:r w:rsidR="00D103D3">
        <w:rPr>
          <w:rFonts w:ascii="Verdana" w:hAnsi="Verdana"/>
          <w:sz w:val="18"/>
          <w:szCs w:val="18"/>
        </w:rPr>
        <w:t xml:space="preserve">dat hij </w:t>
      </w:r>
      <w:r w:rsidRPr="00E165A1" w:rsidR="00E165A1">
        <w:rPr>
          <w:rFonts w:ascii="Verdana" w:hAnsi="Verdana"/>
          <w:sz w:val="18"/>
          <w:szCs w:val="18"/>
        </w:rPr>
        <w:t xml:space="preserve">hierover met zowel de Eerste als de Tweede Kamer in beraadslaging </w:t>
      </w:r>
      <w:r w:rsidR="00D103D3">
        <w:rPr>
          <w:rFonts w:ascii="Verdana" w:hAnsi="Verdana"/>
          <w:sz w:val="18"/>
          <w:szCs w:val="18"/>
        </w:rPr>
        <w:t>gaat</w:t>
      </w:r>
      <w:r w:rsidRPr="00E165A1" w:rsidR="00E165A1">
        <w:rPr>
          <w:rFonts w:ascii="Verdana" w:hAnsi="Verdana"/>
          <w:sz w:val="18"/>
          <w:szCs w:val="18"/>
        </w:rPr>
        <w:t xml:space="preserve"> na ommekomst van het advies van de RvS.</w:t>
      </w:r>
      <w:r w:rsidR="00E165A1">
        <w:rPr>
          <w:rFonts w:ascii="Verdana" w:hAnsi="Verdana"/>
          <w:sz w:val="18"/>
          <w:szCs w:val="18"/>
        </w:rPr>
        <w:t xml:space="preserve"> </w:t>
      </w:r>
    </w:p>
    <w:p w:rsidR="00EF78AA" w:rsidP="007A723F" w:rsidRDefault="00EF78AA" w14:paraId="164AEFF2" w14:textId="77777777">
      <w:pPr>
        <w:pStyle w:val="Geenafstand"/>
        <w:rPr>
          <w:rFonts w:ascii="Verdana" w:hAnsi="Verdana"/>
          <w:sz w:val="18"/>
          <w:szCs w:val="18"/>
        </w:rPr>
      </w:pPr>
    </w:p>
    <w:p w:rsidRPr="007A723F" w:rsidR="007A723F" w:rsidP="007A723F" w:rsidRDefault="007A723F" w14:paraId="6DD75F00" w14:textId="0C39890A">
      <w:pPr>
        <w:pStyle w:val="Geenafstand"/>
        <w:rPr>
          <w:rFonts w:ascii="Verdana" w:hAnsi="Verdana"/>
          <w:sz w:val="18"/>
          <w:szCs w:val="18"/>
        </w:rPr>
      </w:pPr>
      <w:r w:rsidRPr="007A723F">
        <w:rPr>
          <w:rFonts w:ascii="Verdana" w:hAnsi="Verdana"/>
          <w:sz w:val="18"/>
          <w:szCs w:val="18"/>
        </w:rPr>
        <w:t>Vraag 6</w:t>
      </w:r>
    </w:p>
    <w:p w:rsidRPr="007A723F" w:rsidR="007A723F" w:rsidP="007A723F" w:rsidRDefault="007A723F" w14:paraId="7A646F31" w14:textId="5FAC112B">
      <w:pPr>
        <w:pStyle w:val="Geenafstand"/>
        <w:rPr>
          <w:rFonts w:ascii="Verdana" w:hAnsi="Verdana"/>
          <w:sz w:val="18"/>
          <w:szCs w:val="18"/>
        </w:rPr>
      </w:pPr>
      <w:r w:rsidRPr="007A723F">
        <w:rPr>
          <w:rFonts w:ascii="Verdana" w:hAnsi="Verdana"/>
          <w:sz w:val="18"/>
          <w:szCs w:val="18"/>
        </w:rPr>
        <w:t>Bent u het ermee eens dat de Asielnoo</w:t>
      </w:r>
      <w:r w:rsidR="00A62EB8">
        <w:rPr>
          <w:rFonts w:ascii="Verdana" w:hAnsi="Verdana"/>
          <w:sz w:val="18"/>
          <w:szCs w:val="18"/>
        </w:rPr>
        <w:t>d</w:t>
      </w:r>
      <w:r w:rsidRPr="007A723F">
        <w:rPr>
          <w:rFonts w:ascii="Verdana" w:hAnsi="Verdana"/>
          <w:sz w:val="18"/>
          <w:szCs w:val="18"/>
        </w:rPr>
        <w:t>maatregelenwet haaks staat op het VN-Verdrag voor de rechten van het kind, waarin onder meer is afgesproken dat kinderen recht hebben op onderwijs en ook ouders ondersteuning en bijstand verdienen zodat zij voor hun kinderen kunnen zorgen?</w:t>
      </w:r>
    </w:p>
    <w:p w:rsidR="007A723F" w:rsidP="007A723F" w:rsidRDefault="007A723F" w14:paraId="1CC7A16E" w14:textId="77777777">
      <w:pPr>
        <w:pStyle w:val="Geenafstand"/>
        <w:rPr>
          <w:rFonts w:ascii="Verdana" w:hAnsi="Verdana"/>
          <w:sz w:val="18"/>
          <w:szCs w:val="18"/>
        </w:rPr>
      </w:pPr>
    </w:p>
    <w:p w:rsidRPr="007A723F" w:rsidR="007A723F" w:rsidP="007A723F" w:rsidRDefault="007A723F" w14:paraId="7A0AB617" w14:textId="1311611F">
      <w:pPr>
        <w:pStyle w:val="Geenafstand"/>
        <w:rPr>
          <w:rFonts w:ascii="Verdana" w:hAnsi="Verdana"/>
          <w:sz w:val="18"/>
          <w:szCs w:val="18"/>
        </w:rPr>
      </w:pPr>
      <w:r w:rsidRPr="007A723F">
        <w:rPr>
          <w:rFonts w:ascii="Verdana" w:hAnsi="Verdana"/>
          <w:sz w:val="18"/>
          <w:szCs w:val="18"/>
        </w:rPr>
        <w:t>Vraag 7</w:t>
      </w:r>
    </w:p>
    <w:p w:rsidRPr="007A723F" w:rsidR="007A723F" w:rsidP="007A723F" w:rsidRDefault="007A723F" w14:paraId="07F883F9" w14:textId="77777777">
      <w:pPr>
        <w:pStyle w:val="Geenafstand"/>
        <w:rPr>
          <w:rFonts w:ascii="Verdana" w:hAnsi="Verdana"/>
          <w:sz w:val="18"/>
          <w:szCs w:val="18"/>
        </w:rPr>
      </w:pPr>
      <w:r w:rsidRPr="007A723F">
        <w:rPr>
          <w:rFonts w:ascii="Verdana" w:hAnsi="Verdana"/>
          <w:sz w:val="18"/>
          <w:szCs w:val="18"/>
        </w:rPr>
        <w:t>Bent u het ermee eens dat uit het VN-Verdrag voortkomt dat kinderen en hun ouders een veilige omgeving verdienen en het helpen van kinderen en ouders op geen enkele manier consequenties mag hebben voor onderwijspersoneel of onderwijsorganisaties?</w:t>
      </w:r>
    </w:p>
    <w:p w:rsidR="007A723F" w:rsidP="007A723F" w:rsidRDefault="007A723F" w14:paraId="63EBA56C" w14:textId="77777777">
      <w:pPr>
        <w:pStyle w:val="Geenafstand"/>
        <w:rPr>
          <w:rFonts w:ascii="Verdana" w:hAnsi="Verdana"/>
          <w:sz w:val="18"/>
          <w:szCs w:val="18"/>
        </w:rPr>
      </w:pPr>
    </w:p>
    <w:p w:rsidR="00D14013" w:rsidP="007A723F" w:rsidRDefault="00D14013" w14:paraId="73AD58DE" w14:textId="7E4A504F">
      <w:pPr>
        <w:pStyle w:val="Geenafstand"/>
        <w:rPr>
          <w:rFonts w:ascii="Verdana" w:hAnsi="Verdana"/>
          <w:sz w:val="18"/>
          <w:szCs w:val="18"/>
        </w:rPr>
      </w:pPr>
      <w:r>
        <w:rPr>
          <w:rFonts w:ascii="Verdana" w:hAnsi="Verdana"/>
          <w:sz w:val="18"/>
          <w:szCs w:val="18"/>
        </w:rPr>
        <w:t>Antwoord vraag 6 en 7</w:t>
      </w:r>
    </w:p>
    <w:p w:rsidR="00BE7038" w:rsidP="00BE7038" w:rsidRDefault="00E43D10" w14:paraId="5A131D53" w14:textId="09A99BD3">
      <w:pPr>
        <w:pStyle w:val="Geenafstand"/>
        <w:rPr>
          <w:rFonts w:ascii="Verdana" w:hAnsi="Verdana"/>
          <w:sz w:val="18"/>
          <w:szCs w:val="18"/>
        </w:rPr>
      </w:pPr>
      <w:r>
        <w:rPr>
          <w:rFonts w:ascii="Verdana" w:hAnsi="Verdana"/>
          <w:sz w:val="18"/>
          <w:szCs w:val="18"/>
        </w:rPr>
        <w:t xml:space="preserve">Alle kinderen in Nederland hebben recht op onderwijs. </w:t>
      </w:r>
      <w:r w:rsidR="00E9783D">
        <w:rPr>
          <w:rFonts w:ascii="Verdana" w:hAnsi="Verdana"/>
          <w:sz w:val="18"/>
          <w:szCs w:val="18"/>
        </w:rPr>
        <w:t xml:space="preserve">De </w:t>
      </w:r>
      <w:r>
        <w:rPr>
          <w:rFonts w:ascii="Verdana" w:hAnsi="Verdana"/>
          <w:sz w:val="18"/>
          <w:szCs w:val="18"/>
        </w:rPr>
        <w:t xml:space="preserve">voorgestelde </w:t>
      </w:r>
      <w:r w:rsidR="00E9783D">
        <w:rPr>
          <w:rFonts w:ascii="Verdana" w:hAnsi="Verdana"/>
          <w:sz w:val="18"/>
          <w:szCs w:val="18"/>
        </w:rPr>
        <w:t xml:space="preserve">strafbaarstelling van illegaal verblijf doet daar niet aan af. </w:t>
      </w:r>
      <w:r w:rsidR="0017368B">
        <w:rPr>
          <w:rFonts w:ascii="Verdana" w:hAnsi="Verdana"/>
          <w:sz w:val="18"/>
          <w:szCs w:val="18"/>
        </w:rPr>
        <w:t xml:space="preserve">Voor het overige verwijs ik naar mijn antwoord op de </w:t>
      </w:r>
      <w:r w:rsidRPr="00310A91" w:rsidR="0017368B">
        <w:rPr>
          <w:rFonts w:ascii="Verdana" w:hAnsi="Verdana"/>
          <w:sz w:val="18"/>
          <w:szCs w:val="18"/>
        </w:rPr>
        <w:t xml:space="preserve">vragen 2 </w:t>
      </w:r>
      <w:r w:rsidRPr="00310A91" w:rsidR="0003617F">
        <w:rPr>
          <w:rFonts w:ascii="Verdana" w:hAnsi="Verdana"/>
          <w:sz w:val="18"/>
          <w:szCs w:val="18"/>
        </w:rPr>
        <w:t>tot en met 5</w:t>
      </w:r>
      <w:r w:rsidRPr="00310A91" w:rsidR="0017368B">
        <w:rPr>
          <w:rFonts w:ascii="Verdana" w:hAnsi="Verdana"/>
          <w:sz w:val="18"/>
          <w:szCs w:val="18"/>
        </w:rPr>
        <w:t>.</w:t>
      </w:r>
    </w:p>
    <w:p w:rsidRPr="007A723F" w:rsidR="00D14013" w:rsidP="007A723F" w:rsidRDefault="00D14013" w14:paraId="4584C9DE" w14:textId="77777777">
      <w:pPr>
        <w:pStyle w:val="Geenafstand"/>
        <w:rPr>
          <w:rFonts w:ascii="Verdana" w:hAnsi="Verdana"/>
          <w:sz w:val="18"/>
          <w:szCs w:val="18"/>
        </w:rPr>
      </w:pPr>
    </w:p>
    <w:p w:rsidRPr="007A723F" w:rsidR="007A723F" w:rsidP="007A723F" w:rsidRDefault="007A723F" w14:paraId="4D068E38" w14:textId="77777777">
      <w:pPr>
        <w:pStyle w:val="Geenafstand"/>
        <w:rPr>
          <w:rFonts w:ascii="Verdana" w:hAnsi="Verdana"/>
          <w:sz w:val="18"/>
          <w:szCs w:val="18"/>
        </w:rPr>
      </w:pPr>
      <w:r w:rsidRPr="007A723F">
        <w:rPr>
          <w:rFonts w:ascii="Verdana" w:hAnsi="Verdana"/>
          <w:sz w:val="18"/>
          <w:szCs w:val="18"/>
        </w:rPr>
        <w:t>1) Website PO-Raad, 4 en 9 juli 2025, 'Asielnoodmaatregelenwet zorgt voor onaanvaardbare problemen in het onderwijs', (Asielnoodmaatregelenwet zorgt voor onaanvaardbare problemen in het onderwijs | PO-Raad)</w:t>
      </w:r>
    </w:p>
    <w:p w:rsidRPr="00820DDA" w:rsidR="00820DDA" w:rsidP="00820DDA" w:rsidRDefault="00820DDA" w14:paraId="66F10B90" w14:textId="77777777">
      <w:pPr>
        <w:pStyle w:val="standaard-tekst"/>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2A92" w14:textId="77777777" w:rsidR="00B045D3" w:rsidRDefault="00B045D3">
      <w:r>
        <w:separator/>
      </w:r>
    </w:p>
    <w:p w14:paraId="56D7E4D3" w14:textId="77777777" w:rsidR="00B045D3" w:rsidRDefault="00B045D3"/>
  </w:endnote>
  <w:endnote w:type="continuationSeparator" w:id="0">
    <w:p w14:paraId="45B06FA2" w14:textId="77777777" w:rsidR="00B045D3" w:rsidRDefault="00B045D3">
      <w:r>
        <w:continuationSeparator/>
      </w:r>
    </w:p>
    <w:p w14:paraId="1CB762E9" w14:textId="77777777" w:rsidR="00B045D3" w:rsidRDefault="00B04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E36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F6906" w14:paraId="54DB2EA0" w14:textId="77777777" w:rsidTr="004C7E1D">
      <w:trPr>
        <w:trHeight w:hRule="exact" w:val="357"/>
      </w:trPr>
      <w:tc>
        <w:tcPr>
          <w:tcW w:w="7603" w:type="dxa"/>
          <w:shd w:val="clear" w:color="auto" w:fill="auto"/>
        </w:tcPr>
        <w:p w14:paraId="2DAFE0E6" w14:textId="77777777" w:rsidR="002F71BB" w:rsidRPr="004C7E1D" w:rsidRDefault="002F71BB" w:rsidP="004C7E1D">
          <w:pPr>
            <w:spacing w:line="180" w:lineRule="exact"/>
            <w:rPr>
              <w:sz w:val="13"/>
              <w:szCs w:val="13"/>
            </w:rPr>
          </w:pPr>
        </w:p>
      </w:tc>
      <w:tc>
        <w:tcPr>
          <w:tcW w:w="2172" w:type="dxa"/>
          <w:shd w:val="clear" w:color="auto" w:fill="auto"/>
        </w:tcPr>
        <w:p w14:paraId="4F53972B" w14:textId="3C43A301" w:rsidR="002F71BB" w:rsidRPr="004C7E1D" w:rsidRDefault="00D1401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65B83">
            <w:rPr>
              <w:szCs w:val="13"/>
            </w:rPr>
            <w:t>3</w:t>
          </w:r>
          <w:r w:rsidRPr="004C7E1D">
            <w:rPr>
              <w:szCs w:val="13"/>
            </w:rPr>
            <w:fldChar w:fldCharType="end"/>
          </w:r>
        </w:p>
      </w:tc>
    </w:tr>
  </w:tbl>
  <w:p w14:paraId="7798A07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DF6906" w14:paraId="2330CC71" w14:textId="77777777" w:rsidTr="004C7E1D">
      <w:trPr>
        <w:trHeight w:hRule="exact" w:val="357"/>
      </w:trPr>
      <w:tc>
        <w:tcPr>
          <w:tcW w:w="7709" w:type="dxa"/>
          <w:shd w:val="clear" w:color="auto" w:fill="auto"/>
        </w:tcPr>
        <w:p w14:paraId="16814D63" w14:textId="77777777" w:rsidR="00D17084" w:rsidRPr="004C7E1D" w:rsidRDefault="00D17084" w:rsidP="004C7E1D">
          <w:pPr>
            <w:spacing w:line="180" w:lineRule="exact"/>
            <w:rPr>
              <w:sz w:val="13"/>
              <w:szCs w:val="13"/>
            </w:rPr>
          </w:pPr>
        </w:p>
      </w:tc>
      <w:tc>
        <w:tcPr>
          <w:tcW w:w="2060" w:type="dxa"/>
          <w:shd w:val="clear" w:color="auto" w:fill="auto"/>
        </w:tcPr>
        <w:p w14:paraId="79829F93" w14:textId="0F3FEC96" w:rsidR="00D17084" w:rsidRPr="004C7E1D" w:rsidRDefault="00D1401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65B83">
            <w:rPr>
              <w:szCs w:val="13"/>
            </w:rPr>
            <w:t>3</w:t>
          </w:r>
          <w:r w:rsidRPr="004C7E1D">
            <w:rPr>
              <w:szCs w:val="13"/>
            </w:rPr>
            <w:fldChar w:fldCharType="end"/>
          </w:r>
        </w:p>
      </w:tc>
    </w:tr>
  </w:tbl>
  <w:p w14:paraId="221FDAD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9CADA" w14:textId="77777777" w:rsidR="00B045D3" w:rsidRDefault="00B045D3">
      <w:r>
        <w:separator/>
      </w:r>
    </w:p>
    <w:p w14:paraId="5808047B" w14:textId="77777777" w:rsidR="00B045D3" w:rsidRDefault="00B045D3"/>
  </w:footnote>
  <w:footnote w:type="continuationSeparator" w:id="0">
    <w:p w14:paraId="206A26F9" w14:textId="77777777" w:rsidR="00B045D3" w:rsidRDefault="00B045D3">
      <w:r>
        <w:continuationSeparator/>
      </w:r>
    </w:p>
    <w:p w14:paraId="2365E677" w14:textId="77777777" w:rsidR="00B045D3" w:rsidRDefault="00B045D3"/>
  </w:footnote>
  <w:footnote w:id="1">
    <w:p w14:paraId="6C563C39" w14:textId="4D8EBEC7" w:rsidR="007A723F" w:rsidRDefault="007A723F">
      <w:pPr>
        <w:pStyle w:val="Voetnoottekst"/>
      </w:pPr>
      <w:r>
        <w:rPr>
          <w:rStyle w:val="Voetnootmarkering"/>
        </w:rPr>
        <w:footnoteRef/>
      </w:r>
      <w:r>
        <w:t xml:space="preserve"> </w:t>
      </w:r>
      <w:hyperlink r:id="rId1" w:history="1">
        <w:r w:rsidRPr="007A723F">
          <w:rPr>
            <w:rStyle w:val="Hyperlink"/>
          </w:rPr>
          <w:t>Verzoek om voorlichting Afdeling advisering Raad van State over strafbaarstelling illegaliteit | Rapport | Rijksoverheid.nl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DF6906" w14:paraId="3DEA58CC" w14:textId="77777777" w:rsidTr="006D2D53">
      <w:trPr>
        <w:trHeight w:hRule="exact" w:val="400"/>
      </w:trPr>
      <w:tc>
        <w:tcPr>
          <w:tcW w:w="7518" w:type="dxa"/>
          <w:shd w:val="clear" w:color="auto" w:fill="auto"/>
        </w:tcPr>
        <w:p w14:paraId="3D6DF204" w14:textId="77777777" w:rsidR="00527BD4" w:rsidRPr="00275984" w:rsidRDefault="00527BD4" w:rsidP="00BF4427">
          <w:pPr>
            <w:pStyle w:val="Huisstijl-Rubricering"/>
          </w:pPr>
        </w:p>
      </w:tc>
    </w:tr>
  </w:tbl>
  <w:p w14:paraId="625D5FA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F6906" w14:paraId="4791D9E6" w14:textId="77777777" w:rsidTr="003B528D">
      <w:tc>
        <w:tcPr>
          <w:tcW w:w="2160" w:type="dxa"/>
          <w:shd w:val="clear" w:color="auto" w:fill="auto"/>
        </w:tcPr>
        <w:p w14:paraId="332C5A52" w14:textId="77777777" w:rsidR="002F71BB" w:rsidRPr="000407BB" w:rsidRDefault="00D14013" w:rsidP="005D283A">
          <w:pPr>
            <w:pStyle w:val="Colofonkop"/>
            <w:framePr w:hSpace="0" w:wrap="auto" w:vAnchor="margin" w:hAnchor="text" w:xAlign="left" w:yAlign="inline"/>
          </w:pPr>
          <w:r>
            <w:t>Onze referentie</w:t>
          </w:r>
        </w:p>
      </w:tc>
    </w:tr>
    <w:tr w:rsidR="00DF6906" w14:paraId="47D9B90D" w14:textId="77777777" w:rsidTr="002F71BB">
      <w:trPr>
        <w:trHeight w:val="259"/>
      </w:trPr>
      <w:tc>
        <w:tcPr>
          <w:tcW w:w="2160" w:type="dxa"/>
          <w:shd w:val="clear" w:color="auto" w:fill="auto"/>
        </w:tcPr>
        <w:p w14:paraId="41612BCA" w14:textId="47ACD0FE" w:rsidR="00E35CF4" w:rsidRPr="005D283A" w:rsidRDefault="009D310D" w:rsidP="0049501A">
          <w:pPr>
            <w:spacing w:line="180" w:lineRule="exact"/>
            <w:rPr>
              <w:sz w:val="13"/>
              <w:szCs w:val="13"/>
            </w:rPr>
          </w:pPr>
          <w:r>
            <w:rPr>
              <w:sz w:val="13"/>
              <w:szCs w:val="13"/>
            </w:rPr>
            <w:t>54077377</w:t>
          </w:r>
        </w:p>
      </w:tc>
    </w:tr>
  </w:tbl>
  <w:p w14:paraId="069D0B4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F6906" w14:paraId="76361B15" w14:textId="77777777" w:rsidTr="001377D4">
      <w:trPr>
        <w:trHeight w:val="2636"/>
      </w:trPr>
      <w:tc>
        <w:tcPr>
          <w:tcW w:w="737" w:type="dxa"/>
          <w:shd w:val="clear" w:color="auto" w:fill="auto"/>
        </w:tcPr>
        <w:p w14:paraId="5741522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FF9A1FE" w14:textId="77777777" w:rsidR="00704845" w:rsidRDefault="00D14013" w:rsidP="0047126E">
          <w:pPr>
            <w:framePr w:w="3873" w:h="2625" w:hRule="exact" w:wrap="around" w:vAnchor="page" w:hAnchor="page" w:x="6323" w:y="1"/>
          </w:pPr>
          <w:r>
            <w:rPr>
              <w:noProof/>
              <w:lang w:val="en-US" w:eastAsia="en-US"/>
            </w:rPr>
            <w:drawing>
              <wp:inline distT="0" distB="0" distL="0" distR="0" wp14:anchorId="0998D8E3" wp14:editId="47C52D6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6C888D5" w14:textId="77777777" w:rsidR="00483ECA" w:rsidRDefault="00483ECA" w:rsidP="00D037A9"/>
      </w:tc>
    </w:tr>
  </w:tbl>
  <w:p w14:paraId="14B9EE5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F6906" w14:paraId="3F940CA0" w14:textId="77777777" w:rsidTr="0008539E">
      <w:trPr>
        <w:trHeight w:hRule="exact" w:val="572"/>
      </w:trPr>
      <w:tc>
        <w:tcPr>
          <w:tcW w:w="7520" w:type="dxa"/>
          <w:shd w:val="clear" w:color="auto" w:fill="auto"/>
        </w:tcPr>
        <w:p w14:paraId="3BF84C4D" w14:textId="77777777" w:rsidR="00527BD4" w:rsidRPr="00963440" w:rsidRDefault="00D14013" w:rsidP="00210BA3">
          <w:pPr>
            <w:pStyle w:val="Huisstijl-Adres"/>
            <w:spacing w:after="0"/>
          </w:pPr>
          <w:r w:rsidRPr="009E3B07">
            <w:t>&gt;Retouradres </w:t>
          </w:r>
          <w:r>
            <w:t>Postbus 16375 2500 BJ Den Haag</w:t>
          </w:r>
          <w:r w:rsidRPr="009E3B07">
            <w:t xml:space="preserve"> </w:t>
          </w:r>
        </w:p>
      </w:tc>
    </w:tr>
    <w:tr w:rsidR="00DF6906" w14:paraId="1A1DB27E" w14:textId="77777777" w:rsidTr="00E776C6">
      <w:trPr>
        <w:cantSplit/>
        <w:trHeight w:hRule="exact" w:val="238"/>
      </w:trPr>
      <w:tc>
        <w:tcPr>
          <w:tcW w:w="7520" w:type="dxa"/>
          <w:shd w:val="clear" w:color="auto" w:fill="auto"/>
        </w:tcPr>
        <w:p w14:paraId="2DB52A1F" w14:textId="77777777" w:rsidR="00093ABC" w:rsidRPr="00963440" w:rsidRDefault="00093ABC" w:rsidP="00963440"/>
      </w:tc>
    </w:tr>
    <w:tr w:rsidR="00DF6906" w14:paraId="6384B39B" w14:textId="77777777" w:rsidTr="00E776C6">
      <w:trPr>
        <w:cantSplit/>
        <w:trHeight w:hRule="exact" w:val="1520"/>
      </w:trPr>
      <w:tc>
        <w:tcPr>
          <w:tcW w:w="7520" w:type="dxa"/>
          <w:shd w:val="clear" w:color="auto" w:fill="auto"/>
        </w:tcPr>
        <w:p w14:paraId="00554D57" w14:textId="77777777" w:rsidR="00A604D3" w:rsidRPr="00963440" w:rsidRDefault="00A604D3" w:rsidP="00963440"/>
      </w:tc>
    </w:tr>
    <w:tr w:rsidR="00DF6906" w14:paraId="7F0C6C5A" w14:textId="77777777" w:rsidTr="00E776C6">
      <w:trPr>
        <w:trHeight w:hRule="exact" w:val="1077"/>
      </w:trPr>
      <w:tc>
        <w:tcPr>
          <w:tcW w:w="7520" w:type="dxa"/>
          <w:shd w:val="clear" w:color="auto" w:fill="auto"/>
        </w:tcPr>
        <w:p w14:paraId="74EB3991" w14:textId="77777777" w:rsidR="00892BA5" w:rsidRPr="00035E67" w:rsidRDefault="00892BA5" w:rsidP="00892BA5">
          <w:pPr>
            <w:tabs>
              <w:tab w:val="left" w:pos="740"/>
            </w:tabs>
            <w:autoSpaceDE w:val="0"/>
            <w:autoSpaceDN w:val="0"/>
            <w:adjustRightInd w:val="0"/>
            <w:rPr>
              <w:rFonts w:cs="Verdana"/>
              <w:szCs w:val="18"/>
            </w:rPr>
          </w:pPr>
        </w:p>
      </w:tc>
    </w:tr>
  </w:tbl>
  <w:p w14:paraId="1AA5C27E" w14:textId="77777777" w:rsidR="006F273B" w:rsidRDefault="006F273B" w:rsidP="00BC4AE3">
    <w:pPr>
      <w:pStyle w:val="Koptekst"/>
    </w:pPr>
  </w:p>
  <w:p w14:paraId="642310BF" w14:textId="77777777" w:rsidR="00153BD0" w:rsidRDefault="00153BD0" w:rsidP="00BC4AE3">
    <w:pPr>
      <w:pStyle w:val="Koptekst"/>
    </w:pPr>
  </w:p>
  <w:p w14:paraId="30465956" w14:textId="77777777" w:rsidR="0044605E" w:rsidRDefault="0044605E" w:rsidP="00BC4AE3">
    <w:pPr>
      <w:pStyle w:val="Koptekst"/>
    </w:pPr>
  </w:p>
  <w:p w14:paraId="15DE0BF1" w14:textId="77777777" w:rsidR="0044605E" w:rsidRDefault="0044605E" w:rsidP="00BC4AE3">
    <w:pPr>
      <w:pStyle w:val="Koptekst"/>
    </w:pPr>
  </w:p>
  <w:p w14:paraId="027CCBE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3A83FB0">
      <w:start w:val="1"/>
      <w:numFmt w:val="bullet"/>
      <w:pStyle w:val="Lijstopsomteken"/>
      <w:lvlText w:val="•"/>
      <w:lvlJc w:val="left"/>
      <w:pPr>
        <w:tabs>
          <w:tab w:val="num" w:pos="227"/>
        </w:tabs>
        <w:ind w:left="227" w:hanging="227"/>
      </w:pPr>
      <w:rPr>
        <w:rFonts w:ascii="Verdana" w:hAnsi="Verdana" w:hint="default"/>
        <w:sz w:val="18"/>
        <w:szCs w:val="18"/>
      </w:rPr>
    </w:lvl>
    <w:lvl w:ilvl="1" w:tplc="8FB22A6A" w:tentative="1">
      <w:start w:val="1"/>
      <w:numFmt w:val="bullet"/>
      <w:lvlText w:val="o"/>
      <w:lvlJc w:val="left"/>
      <w:pPr>
        <w:tabs>
          <w:tab w:val="num" w:pos="1440"/>
        </w:tabs>
        <w:ind w:left="1440" w:hanging="360"/>
      </w:pPr>
      <w:rPr>
        <w:rFonts w:ascii="Courier New" w:hAnsi="Courier New" w:cs="Courier New" w:hint="default"/>
      </w:rPr>
    </w:lvl>
    <w:lvl w:ilvl="2" w:tplc="99AE3748" w:tentative="1">
      <w:start w:val="1"/>
      <w:numFmt w:val="bullet"/>
      <w:lvlText w:val=""/>
      <w:lvlJc w:val="left"/>
      <w:pPr>
        <w:tabs>
          <w:tab w:val="num" w:pos="2160"/>
        </w:tabs>
        <w:ind w:left="2160" w:hanging="360"/>
      </w:pPr>
      <w:rPr>
        <w:rFonts w:ascii="Wingdings" w:hAnsi="Wingdings" w:hint="default"/>
      </w:rPr>
    </w:lvl>
    <w:lvl w:ilvl="3" w:tplc="4066D600" w:tentative="1">
      <w:start w:val="1"/>
      <w:numFmt w:val="bullet"/>
      <w:lvlText w:val=""/>
      <w:lvlJc w:val="left"/>
      <w:pPr>
        <w:tabs>
          <w:tab w:val="num" w:pos="2880"/>
        </w:tabs>
        <w:ind w:left="2880" w:hanging="360"/>
      </w:pPr>
      <w:rPr>
        <w:rFonts w:ascii="Symbol" w:hAnsi="Symbol" w:hint="default"/>
      </w:rPr>
    </w:lvl>
    <w:lvl w:ilvl="4" w:tplc="43EACE98" w:tentative="1">
      <w:start w:val="1"/>
      <w:numFmt w:val="bullet"/>
      <w:lvlText w:val="o"/>
      <w:lvlJc w:val="left"/>
      <w:pPr>
        <w:tabs>
          <w:tab w:val="num" w:pos="3600"/>
        </w:tabs>
        <w:ind w:left="3600" w:hanging="360"/>
      </w:pPr>
      <w:rPr>
        <w:rFonts w:ascii="Courier New" w:hAnsi="Courier New" w:cs="Courier New" w:hint="default"/>
      </w:rPr>
    </w:lvl>
    <w:lvl w:ilvl="5" w:tplc="46B86FB6" w:tentative="1">
      <w:start w:val="1"/>
      <w:numFmt w:val="bullet"/>
      <w:lvlText w:val=""/>
      <w:lvlJc w:val="left"/>
      <w:pPr>
        <w:tabs>
          <w:tab w:val="num" w:pos="4320"/>
        </w:tabs>
        <w:ind w:left="4320" w:hanging="360"/>
      </w:pPr>
      <w:rPr>
        <w:rFonts w:ascii="Wingdings" w:hAnsi="Wingdings" w:hint="default"/>
      </w:rPr>
    </w:lvl>
    <w:lvl w:ilvl="6" w:tplc="F82EAE46" w:tentative="1">
      <w:start w:val="1"/>
      <w:numFmt w:val="bullet"/>
      <w:lvlText w:val=""/>
      <w:lvlJc w:val="left"/>
      <w:pPr>
        <w:tabs>
          <w:tab w:val="num" w:pos="5040"/>
        </w:tabs>
        <w:ind w:left="5040" w:hanging="360"/>
      </w:pPr>
      <w:rPr>
        <w:rFonts w:ascii="Symbol" w:hAnsi="Symbol" w:hint="default"/>
      </w:rPr>
    </w:lvl>
    <w:lvl w:ilvl="7" w:tplc="3B64D0D0" w:tentative="1">
      <w:start w:val="1"/>
      <w:numFmt w:val="bullet"/>
      <w:lvlText w:val="o"/>
      <w:lvlJc w:val="left"/>
      <w:pPr>
        <w:tabs>
          <w:tab w:val="num" w:pos="5760"/>
        </w:tabs>
        <w:ind w:left="5760" w:hanging="360"/>
      </w:pPr>
      <w:rPr>
        <w:rFonts w:ascii="Courier New" w:hAnsi="Courier New" w:cs="Courier New" w:hint="default"/>
      </w:rPr>
    </w:lvl>
    <w:lvl w:ilvl="8" w:tplc="306ACE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E105294">
      <w:start w:val="1"/>
      <w:numFmt w:val="bullet"/>
      <w:pStyle w:val="Lijstopsomteken2"/>
      <w:lvlText w:val="–"/>
      <w:lvlJc w:val="left"/>
      <w:pPr>
        <w:tabs>
          <w:tab w:val="num" w:pos="227"/>
        </w:tabs>
        <w:ind w:left="227" w:firstLine="0"/>
      </w:pPr>
      <w:rPr>
        <w:rFonts w:ascii="Verdana" w:hAnsi="Verdana" w:hint="default"/>
      </w:rPr>
    </w:lvl>
    <w:lvl w:ilvl="1" w:tplc="8CAC427A" w:tentative="1">
      <w:start w:val="1"/>
      <w:numFmt w:val="bullet"/>
      <w:lvlText w:val="o"/>
      <w:lvlJc w:val="left"/>
      <w:pPr>
        <w:tabs>
          <w:tab w:val="num" w:pos="1440"/>
        </w:tabs>
        <w:ind w:left="1440" w:hanging="360"/>
      </w:pPr>
      <w:rPr>
        <w:rFonts w:ascii="Courier New" w:hAnsi="Courier New" w:cs="Courier New" w:hint="default"/>
      </w:rPr>
    </w:lvl>
    <w:lvl w:ilvl="2" w:tplc="A0E4EF28" w:tentative="1">
      <w:start w:val="1"/>
      <w:numFmt w:val="bullet"/>
      <w:lvlText w:val=""/>
      <w:lvlJc w:val="left"/>
      <w:pPr>
        <w:tabs>
          <w:tab w:val="num" w:pos="2160"/>
        </w:tabs>
        <w:ind w:left="2160" w:hanging="360"/>
      </w:pPr>
      <w:rPr>
        <w:rFonts w:ascii="Wingdings" w:hAnsi="Wingdings" w:hint="default"/>
      </w:rPr>
    </w:lvl>
    <w:lvl w:ilvl="3" w:tplc="78FA7480" w:tentative="1">
      <w:start w:val="1"/>
      <w:numFmt w:val="bullet"/>
      <w:lvlText w:val=""/>
      <w:lvlJc w:val="left"/>
      <w:pPr>
        <w:tabs>
          <w:tab w:val="num" w:pos="2880"/>
        </w:tabs>
        <w:ind w:left="2880" w:hanging="360"/>
      </w:pPr>
      <w:rPr>
        <w:rFonts w:ascii="Symbol" w:hAnsi="Symbol" w:hint="default"/>
      </w:rPr>
    </w:lvl>
    <w:lvl w:ilvl="4" w:tplc="B300B7A8" w:tentative="1">
      <w:start w:val="1"/>
      <w:numFmt w:val="bullet"/>
      <w:lvlText w:val="o"/>
      <w:lvlJc w:val="left"/>
      <w:pPr>
        <w:tabs>
          <w:tab w:val="num" w:pos="3600"/>
        </w:tabs>
        <w:ind w:left="3600" w:hanging="360"/>
      </w:pPr>
      <w:rPr>
        <w:rFonts w:ascii="Courier New" w:hAnsi="Courier New" w:cs="Courier New" w:hint="default"/>
      </w:rPr>
    </w:lvl>
    <w:lvl w:ilvl="5" w:tplc="18001DDC" w:tentative="1">
      <w:start w:val="1"/>
      <w:numFmt w:val="bullet"/>
      <w:lvlText w:val=""/>
      <w:lvlJc w:val="left"/>
      <w:pPr>
        <w:tabs>
          <w:tab w:val="num" w:pos="4320"/>
        </w:tabs>
        <w:ind w:left="4320" w:hanging="360"/>
      </w:pPr>
      <w:rPr>
        <w:rFonts w:ascii="Wingdings" w:hAnsi="Wingdings" w:hint="default"/>
      </w:rPr>
    </w:lvl>
    <w:lvl w:ilvl="6" w:tplc="EDF68234" w:tentative="1">
      <w:start w:val="1"/>
      <w:numFmt w:val="bullet"/>
      <w:lvlText w:val=""/>
      <w:lvlJc w:val="left"/>
      <w:pPr>
        <w:tabs>
          <w:tab w:val="num" w:pos="5040"/>
        </w:tabs>
        <w:ind w:left="5040" w:hanging="360"/>
      </w:pPr>
      <w:rPr>
        <w:rFonts w:ascii="Symbol" w:hAnsi="Symbol" w:hint="default"/>
      </w:rPr>
    </w:lvl>
    <w:lvl w:ilvl="7" w:tplc="7CFAE396" w:tentative="1">
      <w:start w:val="1"/>
      <w:numFmt w:val="bullet"/>
      <w:lvlText w:val="o"/>
      <w:lvlJc w:val="left"/>
      <w:pPr>
        <w:tabs>
          <w:tab w:val="num" w:pos="5760"/>
        </w:tabs>
        <w:ind w:left="5760" w:hanging="360"/>
      </w:pPr>
      <w:rPr>
        <w:rFonts w:ascii="Courier New" w:hAnsi="Courier New" w:cs="Courier New" w:hint="default"/>
      </w:rPr>
    </w:lvl>
    <w:lvl w:ilvl="8" w:tplc="6C6024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25343388">
    <w:abstractNumId w:val="10"/>
  </w:num>
  <w:num w:numId="2" w16cid:durableId="126121191">
    <w:abstractNumId w:val="7"/>
  </w:num>
  <w:num w:numId="3" w16cid:durableId="543367169">
    <w:abstractNumId w:val="6"/>
  </w:num>
  <w:num w:numId="4" w16cid:durableId="1573349958">
    <w:abstractNumId w:val="5"/>
  </w:num>
  <w:num w:numId="5" w16cid:durableId="1839806329">
    <w:abstractNumId w:val="4"/>
  </w:num>
  <w:num w:numId="6" w16cid:durableId="1196692870">
    <w:abstractNumId w:val="8"/>
  </w:num>
  <w:num w:numId="7" w16cid:durableId="1884249669">
    <w:abstractNumId w:val="3"/>
  </w:num>
  <w:num w:numId="8" w16cid:durableId="1163469297">
    <w:abstractNumId w:val="2"/>
  </w:num>
  <w:num w:numId="9" w16cid:durableId="2133672238">
    <w:abstractNumId w:val="1"/>
  </w:num>
  <w:num w:numId="10" w16cid:durableId="1470243156">
    <w:abstractNumId w:val="0"/>
  </w:num>
  <w:num w:numId="11" w16cid:durableId="303974677">
    <w:abstractNumId w:val="9"/>
  </w:num>
  <w:num w:numId="12" w16cid:durableId="156386112">
    <w:abstractNumId w:val="11"/>
  </w:num>
  <w:num w:numId="13" w16cid:durableId="2023623536">
    <w:abstractNumId w:val="13"/>
  </w:num>
  <w:num w:numId="14" w16cid:durableId="2656250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4FF1"/>
    <w:rsid w:val="00016012"/>
    <w:rsid w:val="00020189"/>
    <w:rsid w:val="00020EE4"/>
    <w:rsid w:val="00020FCB"/>
    <w:rsid w:val="000217E8"/>
    <w:rsid w:val="00023E9A"/>
    <w:rsid w:val="00025A42"/>
    <w:rsid w:val="00033CDD"/>
    <w:rsid w:val="00034A84"/>
    <w:rsid w:val="00034D28"/>
    <w:rsid w:val="00035E67"/>
    <w:rsid w:val="0003617F"/>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34ED"/>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703"/>
    <w:rsid w:val="00153BD0"/>
    <w:rsid w:val="001569AB"/>
    <w:rsid w:val="00164D63"/>
    <w:rsid w:val="0016725C"/>
    <w:rsid w:val="00167DE5"/>
    <w:rsid w:val="0017008F"/>
    <w:rsid w:val="001726F3"/>
    <w:rsid w:val="0017368B"/>
    <w:rsid w:val="00173C51"/>
    <w:rsid w:val="001740B9"/>
    <w:rsid w:val="00174CC2"/>
    <w:rsid w:val="00176CC6"/>
    <w:rsid w:val="00177B41"/>
    <w:rsid w:val="0018083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27EA"/>
    <w:rsid w:val="001F3C70"/>
    <w:rsid w:val="00200D88"/>
    <w:rsid w:val="00201C09"/>
    <w:rsid w:val="00201F68"/>
    <w:rsid w:val="00203BE7"/>
    <w:rsid w:val="00210BA3"/>
    <w:rsid w:val="00212F2A"/>
    <w:rsid w:val="00214F2B"/>
    <w:rsid w:val="00215356"/>
    <w:rsid w:val="00215D8B"/>
    <w:rsid w:val="00217880"/>
    <w:rsid w:val="002203A1"/>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D71ED"/>
    <w:rsid w:val="002E0F69"/>
    <w:rsid w:val="002E1572"/>
    <w:rsid w:val="002E2142"/>
    <w:rsid w:val="002E2DA3"/>
    <w:rsid w:val="002E4CF2"/>
    <w:rsid w:val="002E6FC0"/>
    <w:rsid w:val="002F258D"/>
    <w:rsid w:val="002F3F37"/>
    <w:rsid w:val="002F428F"/>
    <w:rsid w:val="002F493B"/>
    <w:rsid w:val="002F4ED5"/>
    <w:rsid w:val="002F5147"/>
    <w:rsid w:val="002F5A0B"/>
    <w:rsid w:val="002F71BB"/>
    <w:rsid w:val="002F7ABD"/>
    <w:rsid w:val="003004EB"/>
    <w:rsid w:val="00307B3C"/>
    <w:rsid w:val="00310A91"/>
    <w:rsid w:val="00310EF2"/>
    <w:rsid w:val="003115A6"/>
    <w:rsid w:val="00312597"/>
    <w:rsid w:val="00321F12"/>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6DA5"/>
    <w:rsid w:val="00387600"/>
    <w:rsid w:val="00393696"/>
    <w:rsid w:val="00393963"/>
    <w:rsid w:val="00395575"/>
    <w:rsid w:val="00395672"/>
    <w:rsid w:val="003A06C8"/>
    <w:rsid w:val="003A0D7C"/>
    <w:rsid w:val="003A2B85"/>
    <w:rsid w:val="003A7160"/>
    <w:rsid w:val="003B0155"/>
    <w:rsid w:val="003B09DB"/>
    <w:rsid w:val="003B4551"/>
    <w:rsid w:val="003B528D"/>
    <w:rsid w:val="003B7EE7"/>
    <w:rsid w:val="003C224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067F"/>
    <w:rsid w:val="00441AC2"/>
    <w:rsid w:val="0044249B"/>
    <w:rsid w:val="004425A7"/>
    <w:rsid w:val="0044605E"/>
    <w:rsid w:val="0045023C"/>
    <w:rsid w:val="00451A5B"/>
    <w:rsid w:val="00452BCD"/>
    <w:rsid w:val="00452CEA"/>
    <w:rsid w:val="00463A63"/>
    <w:rsid w:val="00463FBD"/>
    <w:rsid w:val="00465B52"/>
    <w:rsid w:val="00465B83"/>
    <w:rsid w:val="0046708E"/>
    <w:rsid w:val="00467D61"/>
    <w:rsid w:val="0047126E"/>
    <w:rsid w:val="004722BE"/>
    <w:rsid w:val="00472A65"/>
    <w:rsid w:val="00474463"/>
    <w:rsid w:val="00474A1E"/>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43504"/>
    <w:rsid w:val="00543D71"/>
    <w:rsid w:val="005565F9"/>
    <w:rsid w:val="005639D2"/>
    <w:rsid w:val="00565739"/>
    <w:rsid w:val="00573041"/>
    <w:rsid w:val="00575B80"/>
    <w:rsid w:val="00577559"/>
    <w:rsid w:val="005819CE"/>
    <w:rsid w:val="0058298D"/>
    <w:rsid w:val="00582EF7"/>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616E"/>
    <w:rsid w:val="006A10F8"/>
    <w:rsid w:val="006A2100"/>
    <w:rsid w:val="006B0A79"/>
    <w:rsid w:val="006B0BF3"/>
    <w:rsid w:val="006B1521"/>
    <w:rsid w:val="006B2A77"/>
    <w:rsid w:val="006B421D"/>
    <w:rsid w:val="006B58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5077"/>
    <w:rsid w:val="006E3546"/>
    <w:rsid w:val="006E3FA9"/>
    <w:rsid w:val="006E7001"/>
    <w:rsid w:val="006E7D82"/>
    <w:rsid w:val="006F038F"/>
    <w:rsid w:val="006F057E"/>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32CF"/>
    <w:rsid w:val="007A4105"/>
    <w:rsid w:val="007A4F0E"/>
    <w:rsid w:val="007A514C"/>
    <w:rsid w:val="007A723F"/>
    <w:rsid w:val="007B0D8E"/>
    <w:rsid w:val="007B4503"/>
    <w:rsid w:val="007C03C9"/>
    <w:rsid w:val="007C16D8"/>
    <w:rsid w:val="007C3D2C"/>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0C61"/>
    <w:rsid w:val="0084255A"/>
    <w:rsid w:val="00842CD8"/>
    <w:rsid w:val="008431FA"/>
    <w:rsid w:val="008547BA"/>
    <w:rsid w:val="008553C7"/>
    <w:rsid w:val="00857FEB"/>
    <w:rsid w:val="008601AF"/>
    <w:rsid w:val="00872271"/>
    <w:rsid w:val="008731F6"/>
    <w:rsid w:val="00874982"/>
    <w:rsid w:val="008762B6"/>
    <w:rsid w:val="00883137"/>
    <w:rsid w:val="008831F4"/>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26CC"/>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D5"/>
    <w:rsid w:val="009528B2"/>
    <w:rsid w:val="009607C4"/>
    <w:rsid w:val="00962F2A"/>
    <w:rsid w:val="00963440"/>
    <w:rsid w:val="009716D8"/>
    <w:rsid w:val="009718F9"/>
    <w:rsid w:val="009724E4"/>
    <w:rsid w:val="00972FB9"/>
    <w:rsid w:val="00975112"/>
    <w:rsid w:val="009812EB"/>
    <w:rsid w:val="00981768"/>
    <w:rsid w:val="009838BB"/>
    <w:rsid w:val="00983E8F"/>
    <w:rsid w:val="009916B4"/>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310D"/>
    <w:rsid w:val="009D716F"/>
    <w:rsid w:val="009E3B07"/>
    <w:rsid w:val="009E4507"/>
    <w:rsid w:val="009F3259"/>
    <w:rsid w:val="009F541F"/>
    <w:rsid w:val="00A03D0C"/>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2EB8"/>
    <w:rsid w:val="00A63B8C"/>
    <w:rsid w:val="00A67AC7"/>
    <w:rsid w:val="00A715F8"/>
    <w:rsid w:val="00A741BA"/>
    <w:rsid w:val="00A773CC"/>
    <w:rsid w:val="00A77F6F"/>
    <w:rsid w:val="00A831FD"/>
    <w:rsid w:val="00A83352"/>
    <w:rsid w:val="00A850A2"/>
    <w:rsid w:val="00A91FA3"/>
    <w:rsid w:val="00A927D3"/>
    <w:rsid w:val="00A9429A"/>
    <w:rsid w:val="00A95F96"/>
    <w:rsid w:val="00AA179E"/>
    <w:rsid w:val="00AA70B0"/>
    <w:rsid w:val="00AA7FC9"/>
    <w:rsid w:val="00AB237D"/>
    <w:rsid w:val="00AB50E6"/>
    <w:rsid w:val="00AB5933"/>
    <w:rsid w:val="00AC640C"/>
    <w:rsid w:val="00AD34B3"/>
    <w:rsid w:val="00AD5B44"/>
    <w:rsid w:val="00AD7608"/>
    <w:rsid w:val="00AD7C7C"/>
    <w:rsid w:val="00AE013D"/>
    <w:rsid w:val="00AE11B7"/>
    <w:rsid w:val="00AE18BA"/>
    <w:rsid w:val="00AE3A7D"/>
    <w:rsid w:val="00AE7130"/>
    <w:rsid w:val="00AE7F68"/>
    <w:rsid w:val="00AF2321"/>
    <w:rsid w:val="00AF52F6"/>
    <w:rsid w:val="00AF7237"/>
    <w:rsid w:val="00B0043A"/>
    <w:rsid w:val="00B00D75"/>
    <w:rsid w:val="00B045D3"/>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96CBB"/>
    <w:rsid w:val="00BA439D"/>
    <w:rsid w:val="00BA4ADB"/>
    <w:rsid w:val="00BA7E0A"/>
    <w:rsid w:val="00BB61B0"/>
    <w:rsid w:val="00BC0D9E"/>
    <w:rsid w:val="00BC3B53"/>
    <w:rsid w:val="00BC3B96"/>
    <w:rsid w:val="00BC4AE3"/>
    <w:rsid w:val="00BC5B28"/>
    <w:rsid w:val="00BC7264"/>
    <w:rsid w:val="00BD7E81"/>
    <w:rsid w:val="00BE17D4"/>
    <w:rsid w:val="00BE3F88"/>
    <w:rsid w:val="00BE41B3"/>
    <w:rsid w:val="00BE4756"/>
    <w:rsid w:val="00BE5ED9"/>
    <w:rsid w:val="00BE7038"/>
    <w:rsid w:val="00BE7B41"/>
    <w:rsid w:val="00BF4427"/>
    <w:rsid w:val="00BF46B6"/>
    <w:rsid w:val="00BF5675"/>
    <w:rsid w:val="00C15A91"/>
    <w:rsid w:val="00C206F1"/>
    <w:rsid w:val="00C2159D"/>
    <w:rsid w:val="00C217E1"/>
    <w:rsid w:val="00C219B1"/>
    <w:rsid w:val="00C21D1D"/>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1B62"/>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03D3"/>
    <w:rsid w:val="00D13DF5"/>
    <w:rsid w:val="00D14013"/>
    <w:rsid w:val="00D17084"/>
    <w:rsid w:val="00D173AA"/>
    <w:rsid w:val="00D1791D"/>
    <w:rsid w:val="00D20455"/>
    <w:rsid w:val="00D21E4B"/>
    <w:rsid w:val="00D22588"/>
    <w:rsid w:val="00D22689"/>
    <w:rsid w:val="00D23522"/>
    <w:rsid w:val="00D264D6"/>
    <w:rsid w:val="00D33144"/>
    <w:rsid w:val="00D33BF0"/>
    <w:rsid w:val="00D33F30"/>
    <w:rsid w:val="00D34892"/>
    <w:rsid w:val="00D36447"/>
    <w:rsid w:val="00D413B1"/>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2F07"/>
    <w:rsid w:val="00D93170"/>
    <w:rsid w:val="00D951C4"/>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D7961"/>
    <w:rsid w:val="00DE1EB5"/>
    <w:rsid w:val="00DE3FE0"/>
    <w:rsid w:val="00DE578A"/>
    <w:rsid w:val="00DF2583"/>
    <w:rsid w:val="00DF3E62"/>
    <w:rsid w:val="00DF4D7F"/>
    <w:rsid w:val="00DF4E80"/>
    <w:rsid w:val="00DF54D9"/>
    <w:rsid w:val="00DF63F3"/>
    <w:rsid w:val="00DF6906"/>
    <w:rsid w:val="00DF7283"/>
    <w:rsid w:val="00E01A59"/>
    <w:rsid w:val="00E0622C"/>
    <w:rsid w:val="00E0675E"/>
    <w:rsid w:val="00E06CD4"/>
    <w:rsid w:val="00E10DC6"/>
    <w:rsid w:val="00E11F8E"/>
    <w:rsid w:val="00E13D95"/>
    <w:rsid w:val="00E14AA3"/>
    <w:rsid w:val="00E15881"/>
    <w:rsid w:val="00E165A1"/>
    <w:rsid w:val="00E16A8F"/>
    <w:rsid w:val="00E17CA2"/>
    <w:rsid w:val="00E20C25"/>
    <w:rsid w:val="00E210E0"/>
    <w:rsid w:val="00E21DE3"/>
    <w:rsid w:val="00E233D5"/>
    <w:rsid w:val="00E307D1"/>
    <w:rsid w:val="00E35710"/>
    <w:rsid w:val="00E35CF4"/>
    <w:rsid w:val="00E3731D"/>
    <w:rsid w:val="00E37811"/>
    <w:rsid w:val="00E43D10"/>
    <w:rsid w:val="00E468E4"/>
    <w:rsid w:val="00E50D8E"/>
    <w:rsid w:val="00E51469"/>
    <w:rsid w:val="00E54114"/>
    <w:rsid w:val="00E62709"/>
    <w:rsid w:val="00E634E3"/>
    <w:rsid w:val="00E639CB"/>
    <w:rsid w:val="00E717C4"/>
    <w:rsid w:val="00E74D10"/>
    <w:rsid w:val="00E776C6"/>
    <w:rsid w:val="00E77F89"/>
    <w:rsid w:val="00E80E71"/>
    <w:rsid w:val="00E81589"/>
    <w:rsid w:val="00E82C38"/>
    <w:rsid w:val="00E843E2"/>
    <w:rsid w:val="00E850D3"/>
    <w:rsid w:val="00E853D6"/>
    <w:rsid w:val="00E8544F"/>
    <w:rsid w:val="00E876B9"/>
    <w:rsid w:val="00E91674"/>
    <w:rsid w:val="00E91B40"/>
    <w:rsid w:val="00E91F7C"/>
    <w:rsid w:val="00E94D82"/>
    <w:rsid w:val="00E972A2"/>
    <w:rsid w:val="00E9783D"/>
    <w:rsid w:val="00EA5BA2"/>
    <w:rsid w:val="00EB1F18"/>
    <w:rsid w:val="00EB5D85"/>
    <w:rsid w:val="00EB73E0"/>
    <w:rsid w:val="00EC0DFF"/>
    <w:rsid w:val="00EC237D"/>
    <w:rsid w:val="00EC25AB"/>
    <w:rsid w:val="00EC25B9"/>
    <w:rsid w:val="00EC2927"/>
    <w:rsid w:val="00EC4D0E"/>
    <w:rsid w:val="00EC4E2B"/>
    <w:rsid w:val="00EC5C79"/>
    <w:rsid w:val="00EC684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EF78AA"/>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799B"/>
    <w:rsid w:val="00F40459"/>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5473"/>
    <w:rsid w:val="00FC7F66"/>
    <w:rsid w:val="00FD51A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10DD1"/>
  <w15:docId w15:val="{CF2F556D-019F-4599-9AA5-D29AD35F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Geenafstand">
    <w:name w:val="No Spacing"/>
    <w:uiPriority w:val="1"/>
    <w:qFormat/>
    <w:rsid w:val="007A723F"/>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rsid w:val="007A723F"/>
    <w:rPr>
      <w:vertAlign w:val="superscript"/>
    </w:rPr>
  </w:style>
  <w:style w:type="character" w:styleId="Onopgelostemelding">
    <w:name w:val="Unresolved Mention"/>
    <w:basedOn w:val="Standaardalinea-lettertype"/>
    <w:uiPriority w:val="99"/>
    <w:semiHidden/>
    <w:unhideWhenUsed/>
    <w:rsid w:val="007A723F"/>
    <w:rPr>
      <w:color w:val="605E5C"/>
      <w:shd w:val="clear" w:color="auto" w:fill="E1DFDD"/>
    </w:rPr>
  </w:style>
  <w:style w:type="character" w:styleId="Verwijzingopmerking">
    <w:name w:val="annotation reference"/>
    <w:basedOn w:val="Standaardalinea-lettertype"/>
    <w:rsid w:val="00D14013"/>
    <w:rPr>
      <w:sz w:val="16"/>
      <w:szCs w:val="16"/>
    </w:rPr>
  </w:style>
  <w:style w:type="paragraph" w:styleId="Tekstopmerking">
    <w:name w:val="annotation text"/>
    <w:basedOn w:val="Standaard"/>
    <w:link w:val="TekstopmerkingChar"/>
    <w:rsid w:val="00D14013"/>
    <w:pPr>
      <w:spacing w:line="240" w:lineRule="auto"/>
    </w:pPr>
    <w:rPr>
      <w:sz w:val="20"/>
      <w:szCs w:val="20"/>
    </w:rPr>
  </w:style>
  <w:style w:type="character" w:customStyle="1" w:styleId="TekstopmerkingChar">
    <w:name w:val="Tekst opmerking Char"/>
    <w:basedOn w:val="Standaardalinea-lettertype"/>
    <w:link w:val="Tekstopmerking"/>
    <w:rsid w:val="00D14013"/>
    <w:rPr>
      <w:rFonts w:ascii="Verdana" w:hAnsi="Verdana"/>
      <w:lang w:val="nl-NL" w:eastAsia="nl-NL"/>
    </w:rPr>
  </w:style>
  <w:style w:type="paragraph" w:styleId="Onderwerpvanopmerking">
    <w:name w:val="annotation subject"/>
    <w:basedOn w:val="Tekstopmerking"/>
    <w:next w:val="Tekstopmerking"/>
    <w:link w:val="OnderwerpvanopmerkingChar"/>
    <w:rsid w:val="00D14013"/>
    <w:rPr>
      <w:b/>
      <w:bCs/>
    </w:rPr>
  </w:style>
  <w:style w:type="character" w:customStyle="1" w:styleId="OnderwerpvanopmerkingChar">
    <w:name w:val="Onderwerp van opmerking Char"/>
    <w:basedOn w:val="TekstopmerkingChar"/>
    <w:link w:val="Onderwerpvanopmerking"/>
    <w:rsid w:val="00D14013"/>
    <w:rPr>
      <w:rFonts w:ascii="Verdana" w:hAnsi="Verdana"/>
      <w:b/>
      <w:bCs/>
      <w:lang w:val="nl-NL" w:eastAsia="nl-NL"/>
    </w:rPr>
  </w:style>
  <w:style w:type="character" w:customStyle="1" w:styleId="VoetnoottekstChar">
    <w:name w:val="Voetnoottekst Char"/>
    <w:basedOn w:val="Standaardalinea-lettertype"/>
    <w:link w:val="Voetnoottekst"/>
    <w:semiHidden/>
    <w:rsid w:val="00A62EB8"/>
    <w:rPr>
      <w:rFonts w:ascii="Verdana" w:hAnsi="Verdana"/>
      <w:sz w:val="13"/>
      <w:lang w:val="nl-NL" w:eastAsia="nl-NL"/>
    </w:rPr>
  </w:style>
  <w:style w:type="paragraph" w:styleId="Revisie">
    <w:name w:val="Revision"/>
    <w:hidden/>
    <w:uiPriority w:val="99"/>
    <w:semiHidden/>
    <w:rsid w:val="00E165A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5/07/11/tk-bijlage-brief-aan-rvs-verzoek-om-voorlichting-anmw-v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614</ap:Words>
  <ap:Characters>3401</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2025-08-22T12:01:00.0000000Z</lastPrinted>
  <dcterms:created xsi:type="dcterms:W3CDTF">2025-08-22T12:02:00.0000000Z</dcterms:created>
  <dcterms:modified xsi:type="dcterms:W3CDTF">2025-08-22T12:02:00.0000000Z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O201BRI</vt:lpwstr>
  </property>
  <property fmtid="{D5CDD505-2E9C-101B-9397-08002B2CF9AE}" pid="3" name="Author">
    <vt:lpwstr>O201BRI</vt:lpwstr>
  </property>
  <property fmtid="{D5CDD505-2E9C-101B-9397-08002B2CF9AE}" pid="4" name="cs_objectid">
    <vt:lpwstr>53951752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O201BRI</vt:lpwstr>
  </property>
</Properties>
</file>