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506F07" w:rsidRDefault="00340ECA" w14:paraId="4D8C82F7" w14:textId="77777777"/>
    <w:p w:rsidR="00962C44" w:rsidP="00506F07" w:rsidRDefault="00962C44" w14:paraId="22891F5D" w14:textId="77777777"/>
    <w:p w:rsidR="00CE78E9" w:rsidP="00506F07" w:rsidRDefault="0095342C" w14:paraId="01850044" w14:textId="77777777">
      <w:r>
        <w:t>Geachte Voorzitter,</w:t>
      </w:r>
      <w:r>
        <w:br/>
      </w:r>
    </w:p>
    <w:p w:rsidR="00357994" w:rsidP="00506F07" w:rsidRDefault="0095342C" w14:paraId="1753D4BC" w14:textId="1E25FEBB">
      <w:pPr>
        <w:rPr>
          <w:szCs w:val="18"/>
        </w:rPr>
      </w:pPr>
      <w:r>
        <w:t xml:space="preserve">Hierbij zend ik u de antwoorden op de vragen van het lid </w:t>
      </w:r>
      <w:r w:rsidR="00C95B0B">
        <w:t>Vermeer</w:t>
      </w:r>
      <w:r>
        <w:t xml:space="preserve"> (</w:t>
      </w:r>
      <w:r w:rsidR="00C95B0B">
        <w:t>BBB</w:t>
      </w:r>
      <w:r>
        <w:t>) over</w:t>
      </w:r>
      <w:r w:rsidR="00C95B0B">
        <w:t xml:space="preserve"> Nederlandse subsidies voor waterstofprojecten waar</w:t>
      </w:r>
      <w:r w:rsidR="003D1140">
        <w:t>van</w:t>
      </w:r>
      <w:r w:rsidR="00C95B0B">
        <w:t xml:space="preserve"> het klimaatvoordeel in het buitenland belandt</w:t>
      </w:r>
      <w:r>
        <w:t xml:space="preserve"> (</w:t>
      </w:r>
      <w:r w:rsidRPr="00FD4FD6" w:rsidR="00C95B0B">
        <w:rPr>
          <w:szCs w:val="18"/>
        </w:rPr>
        <w:t>2025Z14979</w:t>
      </w:r>
      <w:r>
        <w:t xml:space="preserve">, ingezonden </w:t>
      </w:r>
      <w:r w:rsidR="00C95B0B">
        <w:t>1 augustus 2025</w:t>
      </w:r>
      <w:r>
        <w:t xml:space="preserve">). </w:t>
      </w:r>
    </w:p>
    <w:p w:rsidR="00C95B0B" w:rsidP="00506F07" w:rsidRDefault="00C95B0B" w14:paraId="595DACD5" w14:textId="77777777">
      <w:pPr>
        <w:rPr>
          <w:szCs w:val="18"/>
        </w:rPr>
      </w:pPr>
    </w:p>
    <w:p w:rsidR="00C95B0B" w:rsidP="00506F07" w:rsidRDefault="00C95B0B" w14:paraId="48944D99" w14:textId="77777777"/>
    <w:p w:rsidR="00002020" w:rsidP="00506F07" w:rsidRDefault="00002020" w14:paraId="04A06B4D" w14:textId="77777777"/>
    <w:p w:rsidR="00506F07" w:rsidP="00506F07" w:rsidRDefault="00506F07" w14:paraId="220867C9" w14:textId="77777777"/>
    <w:p w:rsidRPr="00747885" w:rsidR="0029019C" w:rsidP="00506F07" w:rsidRDefault="0095342C" w14:paraId="0614F9A8" w14:textId="77777777">
      <w:pPr>
        <w:rPr>
          <w:szCs w:val="18"/>
        </w:rPr>
      </w:pPr>
      <w:r w:rsidRPr="005461DA">
        <w:rPr>
          <w:szCs w:val="18"/>
        </w:rPr>
        <w:t>Sophie Hermans</w:t>
      </w:r>
    </w:p>
    <w:p w:rsidRPr="005461DA" w:rsidR="004E505E" w:rsidP="00506F07" w:rsidRDefault="0095342C" w14:paraId="6DBA4ED6" w14:textId="77777777">
      <w:pPr>
        <w:rPr>
          <w:szCs w:val="18"/>
        </w:rPr>
      </w:pPr>
      <w:r>
        <w:rPr>
          <w:szCs w:val="18"/>
        </w:rPr>
        <w:t>Minister van Klimaat en Groene Groei</w:t>
      </w:r>
    </w:p>
    <w:p w:rsidR="00EF6D37" w:rsidP="00506F07" w:rsidRDefault="00EF6D37" w14:paraId="1F6F5969" w14:textId="77777777">
      <w:pPr>
        <w:rPr>
          <w:b/>
        </w:rPr>
      </w:pPr>
    </w:p>
    <w:p w:rsidR="00EF6D37" w:rsidP="00506F07" w:rsidRDefault="00EF6D37" w14:paraId="0DC5D9C1" w14:textId="77777777">
      <w:pPr>
        <w:rPr>
          <w:b/>
        </w:rPr>
      </w:pPr>
    </w:p>
    <w:p w:rsidR="00225675" w:rsidP="00506F07" w:rsidRDefault="0095342C" w14:paraId="7A3F74F6" w14:textId="77777777">
      <w:pPr>
        <w:rPr>
          <w:b/>
        </w:rPr>
      </w:pPr>
      <w:r>
        <w:rPr>
          <w:b/>
        </w:rPr>
        <w:br w:type="page"/>
      </w:r>
    </w:p>
    <w:p w:rsidRPr="00C95B0B" w:rsidR="00C95B0B" w:rsidP="00506F07" w:rsidRDefault="00C95B0B" w14:paraId="13654085" w14:textId="12E4464D">
      <w:pPr>
        <w:rPr>
          <w:b/>
          <w:bCs/>
          <w:szCs w:val="18"/>
        </w:rPr>
      </w:pPr>
      <w:r w:rsidRPr="00FD4FD6">
        <w:rPr>
          <w:b/>
          <w:bCs/>
          <w:szCs w:val="18"/>
        </w:rPr>
        <w:lastRenderedPageBreak/>
        <w:t>2025Z14979</w:t>
      </w:r>
    </w:p>
    <w:p w:rsidRPr="00F0200E" w:rsidR="00C95B0B" w:rsidP="00506F07" w:rsidRDefault="00C95B0B" w14:paraId="4A5BFE9A" w14:textId="77777777">
      <w:pPr>
        <w:rPr>
          <w:szCs w:val="18"/>
        </w:rPr>
      </w:pPr>
    </w:p>
    <w:p w:rsidR="00506F07" w:rsidP="00506F07" w:rsidRDefault="00506F07" w14:paraId="63954816" w14:textId="77777777">
      <w:pPr>
        <w:rPr>
          <w:szCs w:val="18"/>
        </w:rPr>
      </w:pPr>
      <w:r>
        <w:rPr>
          <w:szCs w:val="18"/>
        </w:rPr>
        <w:t>1</w:t>
      </w:r>
    </w:p>
    <w:p w:rsidRPr="00F0200E" w:rsidR="00C95B0B" w:rsidP="00506F07" w:rsidRDefault="00C95B0B" w14:paraId="2E68F547" w14:textId="11938656">
      <w:pPr>
        <w:rPr>
          <w:szCs w:val="18"/>
        </w:rPr>
      </w:pPr>
      <w:r w:rsidRPr="00F0200E">
        <w:rPr>
          <w:szCs w:val="18"/>
        </w:rPr>
        <w:t>Klopt het dat Air Liquide circa 50 miljoen euro subsidie uit de Subsidieregeling grootschalige productie volledig hernieuwbare waterstof via elektrolyse (OWE) ontvangt voor de bouw van een waterstoffabriek op de Maasvlakte?</w:t>
      </w:r>
    </w:p>
    <w:p w:rsidR="00506F07" w:rsidP="00506F07" w:rsidRDefault="00506F07" w14:paraId="59164978" w14:textId="77777777">
      <w:pPr>
        <w:rPr>
          <w:szCs w:val="18"/>
        </w:rPr>
      </w:pPr>
    </w:p>
    <w:p w:rsidR="00506F07" w:rsidP="00506F07" w:rsidRDefault="00506F07" w14:paraId="1AD5C7AF" w14:textId="77777777">
      <w:pPr>
        <w:rPr>
          <w:szCs w:val="18"/>
        </w:rPr>
      </w:pPr>
      <w:r>
        <w:rPr>
          <w:szCs w:val="18"/>
        </w:rPr>
        <w:t>Antwoord</w:t>
      </w:r>
    </w:p>
    <w:p w:rsidR="00C95B0B" w:rsidP="00506F07" w:rsidRDefault="00C95B0B" w14:paraId="0B966FCD" w14:textId="172C556C">
      <w:pPr>
        <w:rPr>
          <w:szCs w:val="18"/>
        </w:rPr>
      </w:pPr>
      <w:r w:rsidRPr="00F0200E">
        <w:rPr>
          <w:szCs w:val="18"/>
        </w:rPr>
        <w:t>Ja. Alle toegekende subsidiebedragen zijn inmiddels gepubliceerd op de website van de Rijksdienst voor Ondernemend Nederland (RVO).</w:t>
      </w:r>
      <w:r w:rsidRPr="00F0200E">
        <w:rPr>
          <w:rStyle w:val="Voetnootmarkering"/>
        </w:rPr>
        <w:footnoteReference w:id="1"/>
      </w:r>
    </w:p>
    <w:p w:rsidRPr="00F0200E" w:rsidR="00C95B0B" w:rsidP="00506F07" w:rsidRDefault="00C95B0B" w14:paraId="35577B83" w14:textId="77777777">
      <w:pPr>
        <w:rPr>
          <w:szCs w:val="18"/>
        </w:rPr>
      </w:pPr>
    </w:p>
    <w:p w:rsidR="00506F07" w:rsidP="00506F07" w:rsidRDefault="00506F07" w14:paraId="6014D5B1" w14:textId="77777777">
      <w:pPr>
        <w:rPr>
          <w:szCs w:val="18"/>
        </w:rPr>
      </w:pPr>
      <w:r>
        <w:rPr>
          <w:szCs w:val="18"/>
        </w:rPr>
        <w:t>2</w:t>
      </w:r>
    </w:p>
    <w:p w:rsidRPr="00F0200E" w:rsidR="00C95B0B" w:rsidP="00506F07" w:rsidRDefault="00C95B0B" w14:paraId="254BB822" w14:textId="4F03CE79">
      <w:pPr>
        <w:rPr>
          <w:szCs w:val="18"/>
        </w:rPr>
      </w:pPr>
      <w:r w:rsidRPr="00F0200E">
        <w:rPr>
          <w:szCs w:val="18"/>
        </w:rPr>
        <w:t xml:space="preserve">Klopt het dat 65% van de geproduceerde waterstof wordt geleverd aan </w:t>
      </w:r>
      <w:proofErr w:type="spellStart"/>
      <w:r w:rsidRPr="00F0200E">
        <w:rPr>
          <w:szCs w:val="18"/>
        </w:rPr>
        <w:t>TotalEnergies</w:t>
      </w:r>
      <w:proofErr w:type="spellEnd"/>
      <w:r w:rsidRPr="00F0200E">
        <w:rPr>
          <w:szCs w:val="18"/>
        </w:rPr>
        <w:t xml:space="preserve"> in Antwerpen?</w:t>
      </w:r>
    </w:p>
    <w:p w:rsidR="00506F07" w:rsidP="00506F07" w:rsidRDefault="00506F07" w14:paraId="351A312B" w14:textId="77777777">
      <w:pPr>
        <w:rPr>
          <w:szCs w:val="18"/>
        </w:rPr>
      </w:pPr>
    </w:p>
    <w:p w:rsidR="00506F07" w:rsidP="00506F07" w:rsidRDefault="00506F07" w14:paraId="7E6FC302" w14:textId="77777777">
      <w:pPr>
        <w:rPr>
          <w:szCs w:val="18"/>
        </w:rPr>
      </w:pPr>
      <w:r>
        <w:rPr>
          <w:szCs w:val="18"/>
        </w:rPr>
        <w:t>Antwoord</w:t>
      </w:r>
    </w:p>
    <w:p w:rsidR="00C95B0B" w:rsidP="00506F07" w:rsidRDefault="00C95B0B" w14:paraId="3C26461B" w14:textId="3F85AB53">
      <w:pPr>
        <w:rPr>
          <w:szCs w:val="18"/>
        </w:rPr>
      </w:pPr>
      <w:r w:rsidRPr="00F0200E">
        <w:rPr>
          <w:szCs w:val="18"/>
        </w:rPr>
        <w:t xml:space="preserve">Air Liquide en </w:t>
      </w:r>
      <w:proofErr w:type="spellStart"/>
      <w:r w:rsidRPr="00F0200E">
        <w:rPr>
          <w:szCs w:val="18"/>
        </w:rPr>
        <w:t>TotalEnergies</w:t>
      </w:r>
      <w:proofErr w:type="spellEnd"/>
      <w:r w:rsidRPr="00F0200E">
        <w:rPr>
          <w:szCs w:val="18"/>
        </w:rPr>
        <w:t xml:space="preserve"> hebben in een eigen persbericht aangekondigd dat </w:t>
      </w:r>
      <w:proofErr w:type="spellStart"/>
      <w:r w:rsidRPr="00F0200E">
        <w:rPr>
          <w:szCs w:val="18"/>
        </w:rPr>
        <w:t>TotalEnergies</w:t>
      </w:r>
      <w:proofErr w:type="spellEnd"/>
      <w:r w:rsidRPr="00F0200E">
        <w:rPr>
          <w:szCs w:val="18"/>
        </w:rPr>
        <w:t xml:space="preserve"> in Antwerpen 130 </w:t>
      </w:r>
      <w:r w:rsidR="003D1140">
        <w:rPr>
          <w:szCs w:val="18"/>
        </w:rPr>
        <w:t>megawatt (</w:t>
      </w:r>
      <w:r w:rsidRPr="00F0200E">
        <w:rPr>
          <w:szCs w:val="18"/>
        </w:rPr>
        <w:t>MW</w:t>
      </w:r>
      <w:r w:rsidR="003D1140">
        <w:rPr>
          <w:szCs w:val="18"/>
        </w:rPr>
        <w:t>)</w:t>
      </w:r>
      <w:r w:rsidRPr="00F0200E">
        <w:rPr>
          <w:szCs w:val="18"/>
        </w:rPr>
        <w:t xml:space="preserve"> van de capaciteit van de </w:t>
      </w:r>
      <w:proofErr w:type="spellStart"/>
      <w:r w:rsidRPr="00F0200E">
        <w:rPr>
          <w:szCs w:val="18"/>
        </w:rPr>
        <w:t>elektrolyser</w:t>
      </w:r>
      <w:proofErr w:type="spellEnd"/>
      <w:r w:rsidRPr="00F0200E">
        <w:rPr>
          <w:szCs w:val="18"/>
        </w:rPr>
        <w:t xml:space="preserve"> gaat afnemen. Dat is 65% van de totale capaciteit</w:t>
      </w:r>
      <w:r w:rsidR="003D1140">
        <w:rPr>
          <w:szCs w:val="18"/>
        </w:rPr>
        <w:t xml:space="preserve"> van 200 MW, een van de grootste in Europa</w:t>
      </w:r>
      <w:r w:rsidRPr="00F0200E">
        <w:rPr>
          <w:szCs w:val="18"/>
        </w:rPr>
        <w:t xml:space="preserve">. </w:t>
      </w:r>
      <w:r w:rsidR="003D1140">
        <w:rPr>
          <w:szCs w:val="18"/>
        </w:rPr>
        <w:t>Deze investering van Air Liquide levert een belangrijke bijdrage aan de ontwikkeling van de waterstofmarkt en ons verdienvermogen, die zonder de OWE-regeling niet had plaatsgevonden. De OWE is dus naast klimaatwinst ook van belang voor onze economie.</w:t>
      </w:r>
    </w:p>
    <w:p w:rsidRPr="00F0200E" w:rsidR="00506F07" w:rsidP="00506F07" w:rsidRDefault="00506F07" w14:paraId="79335111" w14:textId="77777777">
      <w:pPr>
        <w:rPr>
          <w:szCs w:val="18"/>
        </w:rPr>
      </w:pPr>
    </w:p>
    <w:p w:rsidR="00506F07" w:rsidP="00506F07" w:rsidRDefault="00506F07" w14:paraId="13DEFE9D" w14:textId="77777777">
      <w:pPr>
        <w:rPr>
          <w:szCs w:val="18"/>
        </w:rPr>
      </w:pPr>
      <w:r>
        <w:rPr>
          <w:szCs w:val="18"/>
        </w:rPr>
        <w:t>3</w:t>
      </w:r>
    </w:p>
    <w:p w:rsidRPr="00F0200E" w:rsidR="00C95B0B" w:rsidP="00506F07" w:rsidRDefault="00C95B0B" w14:paraId="0D8C3C9F" w14:textId="2734138E">
      <w:pPr>
        <w:rPr>
          <w:szCs w:val="18"/>
        </w:rPr>
      </w:pPr>
      <w:r w:rsidRPr="00F0200E">
        <w:rPr>
          <w:szCs w:val="18"/>
        </w:rPr>
        <w:t>Klopt het dat de CO₂-reductie die daaruit voortvloeit, in België wordt geboekt en niet in Nederland?</w:t>
      </w:r>
    </w:p>
    <w:p w:rsidR="00506F07" w:rsidP="00506F07" w:rsidRDefault="00506F07" w14:paraId="3C87EF5C" w14:textId="77777777">
      <w:pPr>
        <w:rPr>
          <w:szCs w:val="18"/>
        </w:rPr>
      </w:pPr>
    </w:p>
    <w:p w:rsidR="00506F07" w:rsidP="00506F07" w:rsidRDefault="00506F07" w14:paraId="49616F39" w14:textId="77777777">
      <w:pPr>
        <w:rPr>
          <w:szCs w:val="18"/>
        </w:rPr>
      </w:pPr>
      <w:r>
        <w:rPr>
          <w:szCs w:val="18"/>
        </w:rPr>
        <w:t>Antwoord</w:t>
      </w:r>
    </w:p>
    <w:p w:rsidR="003D1140" w:rsidP="00506F07" w:rsidRDefault="003D1140" w14:paraId="3796A39D" w14:textId="77777777">
      <w:pPr>
        <w:rPr>
          <w:szCs w:val="18"/>
        </w:rPr>
      </w:pPr>
      <w:r>
        <w:rPr>
          <w:szCs w:val="18"/>
        </w:rPr>
        <w:t>Nee, dat klopt niet per se. Het is goed mogelijk dat de CO</w:t>
      </w:r>
      <w:r>
        <w:rPr>
          <w:szCs w:val="18"/>
          <w:vertAlign w:val="subscript"/>
        </w:rPr>
        <w:t>2</w:t>
      </w:r>
      <w:r>
        <w:rPr>
          <w:szCs w:val="18"/>
        </w:rPr>
        <w:t xml:space="preserve">-reductie in Nederland plaatsvindt, omdat Air Liquide nu ook in Nederland fossiele waterstof maakt. </w:t>
      </w:r>
      <w:r w:rsidRPr="00F0200E" w:rsidR="00C95B0B">
        <w:rPr>
          <w:szCs w:val="18"/>
        </w:rPr>
        <w:t xml:space="preserve">In welk land de CO₂-reductie wordt geboekt hangt af van waar de productie van fossiele waterstof vermindert als gevolg van de realisatie van de </w:t>
      </w:r>
      <w:proofErr w:type="spellStart"/>
      <w:r w:rsidRPr="00F0200E" w:rsidR="00C95B0B">
        <w:rPr>
          <w:szCs w:val="18"/>
        </w:rPr>
        <w:t>elektrolyser</w:t>
      </w:r>
      <w:proofErr w:type="spellEnd"/>
      <w:r w:rsidRPr="00F0200E" w:rsidR="00C95B0B">
        <w:rPr>
          <w:szCs w:val="18"/>
        </w:rPr>
        <w:t xml:space="preserve">, en hangt niet af van de locatie van de afname. Met de </w:t>
      </w:r>
      <w:proofErr w:type="spellStart"/>
      <w:r w:rsidRPr="00F0200E" w:rsidR="00C95B0B">
        <w:rPr>
          <w:szCs w:val="18"/>
        </w:rPr>
        <w:t>elektrolyser</w:t>
      </w:r>
      <w:proofErr w:type="spellEnd"/>
      <w:r w:rsidRPr="00F0200E" w:rsidR="00C95B0B">
        <w:rPr>
          <w:szCs w:val="18"/>
        </w:rPr>
        <w:t xml:space="preserve"> vervangt Air Liquide de productie van fossiele waterstof uit aardgas door hernieuwbare waterstof geproduceerd met hernieuwbare elektriciteit afkomstig van Nederlandse windparken op de Noordzee. </w:t>
      </w:r>
    </w:p>
    <w:p w:rsidR="003D1140" w:rsidP="00506F07" w:rsidRDefault="003D1140" w14:paraId="541B3719" w14:textId="77777777">
      <w:pPr>
        <w:rPr>
          <w:szCs w:val="18"/>
        </w:rPr>
      </w:pPr>
    </w:p>
    <w:p w:rsidR="00C95B0B" w:rsidP="00506F07" w:rsidRDefault="00C95B0B" w14:paraId="57FE4BE5" w14:textId="513E0A3A">
      <w:pPr>
        <w:rPr>
          <w:szCs w:val="18"/>
        </w:rPr>
      </w:pPr>
      <w:r w:rsidRPr="00F0200E">
        <w:rPr>
          <w:szCs w:val="18"/>
        </w:rPr>
        <w:t xml:space="preserve">Air Liquide heeft </w:t>
      </w:r>
      <w:r w:rsidR="00F4687F">
        <w:rPr>
          <w:szCs w:val="18"/>
        </w:rPr>
        <w:t>meerdere</w:t>
      </w:r>
      <w:r w:rsidRPr="00F0200E">
        <w:rPr>
          <w:szCs w:val="18"/>
        </w:rPr>
        <w:t xml:space="preserve"> productie-installatie</w:t>
      </w:r>
      <w:r w:rsidR="00F4687F">
        <w:rPr>
          <w:szCs w:val="18"/>
        </w:rPr>
        <w:t>s</w:t>
      </w:r>
      <w:r w:rsidRPr="00F0200E">
        <w:rPr>
          <w:szCs w:val="18"/>
        </w:rPr>
        <w:t xml:space="preserve"> in </w:t>
      </w:r>
      <w:r w:rsidR="00F4687F">
        <w:rPr>
          <w:szCs w:val="18"/>
        </w:rPr>
        <w:t>Nederland</w:t>
      </w:r>
      <w:r w:rsidRPr="00F0200E">
        <w:rPr>
          <w:szCs w:val="18"/>
        </w:rPr>
        <w:t xml:space="preserve"> waarvan de waterstof wordt </w:t>
      </w:r>
      <w:proofErr w:type="spellStart"/>
      <w:r w:rsidRPr="00F0200E">
        <w:rPr>
          <w:szCs w:val="18"/>
        </w:rPr>
        <w:t>ingevoed</w:t>
      </w:r>
      <w:proofErr w:type="spellEnd"/>
      <w:r w:rsidRPr="00F0200E">
        <w:rPr>
          <w:szCs w:val="18"/>
        </w:rPr>
        <w:t xml:space="preserve"> op het distributienetwerk van Air Liquide</w:t>
      </w:r>
      <w:r w:rsidR="00F4687F">
        <w:rPr>
          <w:szCs w:val="18"/>
        </w:rPr>
        <w:t xml:space="preserve"> en geleverd aan klanten</w:t>
      </w:r>
      <w:r w:rsidRPr="00F0200E">
        <w:rPr>
          <w:szCs w:val="18"/>
        </w:rPr>
        <w:t xml:space="preserve"> in Nederland, België en Frankrijk. </w:t>
      </w:r>
      <w:r w:rsidR="00002020">
        <w:rPr>
          <w:szCs w:val="18"/>
        </w:rPr>
        <w:t xml:space="preserve">Als zo </w:t>
      </w:r>
      <w:r w:rsidRPr="00F0200E">
        <w:rPr>
          <w:szCs w:val="18"/>
        </w:rPr>
        <w:t xml:space="preserve">de productie van fossiele waterstof in Nederland wordt vervangen door hernieuwbare waterstof, </w:t>
      </w:r>
      <w:r w:rsidR="00002020">
        <w:rPr>
          <w:szCs w:val="18"/>
        </w:rPr>
        <w:t>vindt</w:t>
      </w:r>
      <w:r w:rsidRPr="00F0200E" w:rsidR="00002020">
        <w:rPr>
          <w:szCs w:val="18"/>
        </w:rPr>
        <w:t xml:space="preserve"> </w:t>
      </w:r>
      <w:r w:rsidRPr="00F0200E">
        <w:rPr>
          <w:szCs w:val="18"/>
        </w:rPr>
        <w:t>de gerealiseerde CO₂-reductie in Nederland plaats.</w:t>
      </w:r>
    </w:p>
    <w:p w:rsidRPr="00F0200E" w:rsidR="00C95B0B" w:rsidP="00506F07" w:rsidRDefault="00C95B0B" w14:paraId="62A9B826" w14:textId="77777777">
      <w:pPr>
        <w:rPr>
          <w:szCs w:val="18"/>
        </w:rPr>
      </w:pPr>
    </w:p>
    <w:p w:rsidR="003D1140" w:rsidP="00506F07" w:rsidRDefault="003D1140" w14:paraId="4EED555C" w14:textId="77777777">
      <w:pPr>
        <w:rPr>
          <w:szCs w:val="18"/>
        </w:rPr>
      </w:pPr>
    </w:p>
    <w:p w:rsidR="003D1140" w:rsidP="00506F07" w:rsidRDefault="003D1140" w14:paraId="092044BA" w14:textId="77777777">
      <w:pPr>
        <w:rPr>
          <w:szCs w:val="18"/>
        </w:rPr>
      </w:pPr>
    </w:p>
    <w:p w:rsidR="00506F07" w:rsidP="00506F07" w:rsidRDefault="00506F07" w14:paraId="671379F9" w14:textId="0800288C">
      <w:pPr>
        <w:rPr>
          <w:szCs w:val="18"/>
        </w:rPr>
      </w:pPr>
      <w:r>
        <w:rPr>
          <w:szCs w:val="18"/>
        </w:rPr>
        <w:t>4</w:t>
      </w:r>
    </w:p>
    <w:p w:rsidRPr="00F0200E" w:rsidR="00C95B0B" w:rsidP="00506F07" w:rsidRDefault="00C95B0B" w14:paraId="51B26981" w14:textId="40FDE3A8">
      <w:pPr>
        <w:rPr>
          <w:szCs w:val="18"/>
        </w:rPr>
      </w:pPr>
      <w:r w:rsidRPr="00F0200E">
        <w:rPr>
          <w:szCs w:val="18"/>
        </w:rPr>
        <w:t>Kunt u aangeven welk deel van de klimaatwinst van dit project aan Nederland kan worden toegerekend?</w:t>
      </w:r>
    </w:p>
    <w:p w:rsidR="00506F07" w:rsidP="00506F07" w:rsidRDefault="00506F07" w14:paraId="393FBB01" w14:textId="77777777">
      <w:pPr>
        <w:rPr>
          <w:szCs w:val="18"/>
        </w:rPr>
      </w:pPr>
      <w:r>
        <w:rPr>
          <w:szCs w:val="18"/>
        </w:rPr>
        <w:lastRenderedPageBreak/>
        <w:t>Antwoord</w:t>
      </w:r>
    </w:p>
    <w:p w:rsidRPr="00D44014" w:rsidR="00C95B0B" w:rsidP="00506F07" w:rsidRDefault="00C95B0B" w14:paraId="4486677C" w14:textId="745BF18A">
      <w:pPr>
        <w:rPr>
          <w:szCs w:val="18"/>
        </w:rPr>
      </w:pPr>
      <w:r w:rsidRPr="00F0200E">
        <w:rPr>
          <w:szCs w:val="18"/>
        </w:rPr>
        <w:t>Nee, zie hiervoor ook het antwoord op vraag 3. De toerekening van CO₂-reductie is afhankelijk van de plek van de productie-installaties van fossiele waterstof uit aardgas die minder gaan produceren.</w:t>
      </w:r>
      <w:r w:rsidR="00D44014">
        <w:rPr>
          <w:szCs w:val="18"/>
        </w:rPr>
        <w:t xml:space="preserve"> Air Liquide rapporteert over de CO</w:t>
      </w:r>
      <w:r w:rsidR="00D44014">
        <w:rPr>
          <w:szCs w:val="18"/>
          <w:vertAlign w:val="subscript"/>
        </w:rPr>
        <w:t>2</w:t>
      </w:r>
      <w:r w:rsidR="00D44014">
        <w:rPr>
          <w:szCs w:val="18"/>
        </w:rPr>
        <w:t xml:space="preserve">-uitstoot van deze productie-installaties van fossiele waterstof voor het Europese emissiehandelssysteem (ETS) aan de Nederlandse Emissieautoriteit (de </w:t>
      </w:r>
      <w:proofErr w:type="spellStart"/>
      <w:r w:rsidR="00D44014">
        <w:rPr>
          <w:szCs w:val="18"/>
        </w:rPr>
        <w:t>NEa</w:t>
      </w:r>
      <w:proofErr w:type="spellEnd"/>
      <w:r w:rsidR="00D44014">
        <w:rPr>
          <w:szCs w:val="18"/>
        </w:rPr>
        <w:t>, toezichthouder), dus uiteindelijk wordt op die manier duidelijk hoeveel CO</w:t>
      </w:r>
      <w:r w:rsidR="00D44014">
        <w:rPr>
          <w:szCs w:val="18"/>
          <w:vertAlign w:val="subscript"/>
        </w:rPr>
        <w:t>2</w:t>
      </w:r>
      <w:r w:rsidR="00D44014">
        <w:rPr>
          <w:szCs w:val="18"/>
        </w:rPr>
        <w:t>-reductie Air Liquide in Nederland realiseert.</w:t>
      </w:r>
    </w:p>
    <w:p w:rsidRPr="00F0200E" w:rsidR="00C95B0B" w:rsidP="00506F07" w:rsidRDefault="00C95B0B" w14:paraId="5E5B0174" w14:textId="77777777">
      <w:pPr>
        <w:rPr>
          <w:szCs w:val="18"/>
        </w:rPr>
      </w:pPr>
    </w:p>
    <w:p w:rsidR="00506F07" w:rsidP="00506F07" w:rsidRDefault="00506F07" w14:paraId="2B1356C4" w14:textId="13A8A221">
      <w:pPr>
        <w:rPr>
          <w:szCs w:val="18"/>
        </w:rPr>
      </w:pPr>
      <w:r>
        <w:rPr>
          <w:szCs w:val="18"/>
        </w:rPr>
        <w:t>5</w:t>
      </w:r>
    </w:p>
    <w:p w:rsidRPr="00F0200E" w:rsidR="00C95B0B" w:rsidP="00506F07" w:rsidRDefault="00C95B0B" w14:paraId="733CCFEB" w14:textId="52D0B096">
      <w:pPr>
        <w:rPr>
          <w:szCs w:val="18"/>
        </w:rPr>
      </w:pPr>
      <w:r w:rsidRPr="00F0200E">
        <w:rPr>
          <w:szCs w:val="18"/>
        </w:rPr>
        <w:t>Voor hoeveel van de overige OWE-projecten geldt dat (een deel van) de waterstofexport leidt tot CO₂-winst buiten Nederland?</w:t>
      </w:r>
    </w:p>
    <w:p w:rsidR="00506F07" w:rsidP="00506F07" w:rsidRDefault="00506F07" w14:paraId="28BD9D43" w14:textId="77777777">
      <w:pPr>
        <w:rPr>
          <w:szCs w:val="18"/>
        </w:rPr>
      </w:pPr>
    </w:p>
    <w:p w:rsidR="00506F07" w:rsidP="00506F07" w:rsidRDefault="00506F07" w14:paraId="7CE0F0E0" w14:textId="77777777">
      <w:pPr>
        <w:rPr>
          <w:szCs w:val="18"/>
        </w:rPr>
      </w:pPr>
      <w:r>
        <w:rPr>
          <w:szCs w:val="18"/>
        </w:rPr>
        <w:t>Antwoord</w:t>
      </w:r>
    </w:p>
    <w:p w:rsidR="00C95B0B" w:rsidP="00506F07" w:rsidRDefault="00C95B0B" w14:paraId="7F015C55" w14:textId="7D0AF749">
      <w:pPr>
        <w:rPr>
          <w:szCs w:val="18"/>
        </w:rPr>
      </w:pPr>
      <w:r w:rsidRPr="00F0200E">
        <w:rPr>
          <w:szCs w:val="18"/>
        </w:rPr>
        <w:t>Bij de subsidieaanvragen geven de aanvragers verschillende bedrijven op als mogelijke afnemers. Van de elf projecten die subsidie krijgen zijn er drie projecten waarvoor aanvragers aangegeven hebben (een deel van de) waterstof te willen leveren aan buitenlandse afnemers. Aan welke afnemer(s) deze aanvragers uiteindelijk waterstof gaan leveren is nu nog onbekend, de projecten zijn immers nog in een relatief vroeg stadium. Om die reden is het niet duidelijk of de geproduceerde waterstof daadwerkelijk naar het buitenland gaat. Dat hangt ook af van aanwezigheid van grensoverschrijdende infrastructuur. Bovendien hangt de realisatie van CO</w:t>
      </w:r>
      <w:r w:rsidRPr="00F0200E">
        <w:rPr>
          <w:szCs w:val="18"/>
          <w:vertAlign w:val="subscript"/>
        </w:rPr>
        <w:t>2</w:t>
      </w:r>
      <w:r w:rsidRPr="00F0200E">
        <w:rPr>
          <w:szCs w:val="18"/>
        </w:rPr>
        <w:t xml:space="preserve">-winst </w:t>
      </w:r>
      <w:r w:rsidR="00002020">
        <w:rPr>
          <w:szCs w:val="18"/>
        </w:rPr>
        <w:t xml:space="preserve">– zoals toegelicht in antwoord op vraag 3 – </w:t>
      </w:r>
      <w:r w:rsidRPr="00F0200E">
        <w:rPr>
          <w:szCs w:val="18"/>
        </w:rPr>
        <w:t>af</w:t>
      </w:r>
      <w:r w:rsidR="00002020">
        <w:rPr>
          <w:szCs w:val="18"/>
        </w:rPr>
        <w:t xml:space="preserve"> </w:t>
      </w:r>
      <w:r w:rsidRPr="00F0200E">
        <w:rPr>
          <w:szCs w:val="18"/>
        </w:rPr>
        <w:t>van de plek waar de productie van fossiele waterstof uiteindelijk vermindert. Als de productie van fossiele waterstof in Nederland wordt vervangen door hernieuwbare waterstof, vindt de CO</w:t>
      </w:r>
      <w:r w:rsidRPr="00F0200E">
        <w:rPr>
          <w:szCs w:val="18"/>
          <w:vertAlign w:val="subscript"/>
        </w:rPr>
        <w:t>2</w:t>
      </w:r>
      <w:r w:rsidRPr="00F0200E">
        <w:rPr>
          <w:szCs w:val="18"/>
        </w:rPr>
        <w:t>-winst plaats in Nederland, ook wanneer de waterstof aan het buitenland geleverd wordt.</w:t>
      </w:r>
    </w:p>
    <w:p w:rsidRPr="00F0200E" w:rsidR="00C95B0B" w:rsidP="00506F07" w:rsidRDefault="00C95B0B" w14:paraId="756D9027" w14:textId="77777777">
      <w:pPr>
        <w:rPr>
          <w:szCs w:val="18"/>
        </w:rPr>
      </w:pPr>
    </w:p>
    <w:p w:rsidR="00506F07" w:rsidP="00506F07" w:rsidRDefault="00506F07" w14:paraId="04BE137A" w14:textId="77777777">
      <w:pPr>
        <w:rPr>
          <w:szCs w:val="18"/>
        </w:rPr>
      </w:pPr>
      <w:r>
        <w:rPr>
          <w:szCs w:val="18"/>
        </w:rPr>
        <w:t>6</w:t>
      </w:r>
    </w:p>
    <w:p w:rsidRPr="00F0200E" w:rsidR="00C95B0B" w:rsidP="00506F07" w:rsidRDefault="00C95B0B" w14:paraId="724033B8" w14:textId="03BD0038">
      <w:pPr>
        <w:rPr>
          <w:szCs w:val="18"/>
        </w:rPr>
      </w:pPr>
      <w:r w:rsidRPr="00F0200E">
        <w:rPr>
          <w:szCs w:val="18"/>
        </w:rPr>
        <w:t>Heeft u bij de subsidieverlening eisen gesteld over waar de klimaatwinst moet neerslaan? Zo nee, waarom niet?</w:t>
      </w:r>
    </w:p>
    <w:p w:rsidR="00506F07" w:rsidP="00506F07" w:rsidRDefault="00506F07" w14:paraId="197D5961" w14:textId="77777777">
      <w:pPr>
        <w:rPr>
          <w:rFonts w:eastAsia="Verdana" w:cs="Verdana"/>
          <w:szCs w:val="18"/>
        </w:rPr>
      </w:pPr>
    </w:p>
    <w:p w:rsidR="00506F07" w:rsidP="00506F07" w:rsidRDefault="00506F07" w14:paraId="332163A0" w14:textId="77777777">
      <w:pPr>
        <w:rPr>
          <w:szCs w:val="18"/>
        </w:rPr>
      </w:pPr>
      <w:r>
        <w:rPr>
          <w:szCs w:val="18"/>
        </w:rPr>
        <w:t>Antwoord</w:t>
      </w:r>
    </w:p>
    <w:p w:rsidRPr="00F0200E" w:rsidR="00C37D89" w:rsidP="00506F07" w:rsidRDefault="00C37D89" w14:paraId="5F73F9D8" w14:textId="1ABD1116">
      <w:pPr>
        <w:rPr>
          <w:rFonts w:eastAsia="Verdana" w:cs="Verdana"/>
          <w:szCs w:val="18"/>
        </w:rPr>
      </w:pPr>
      <w:r w:rsidRPr="00C37D89">
        <w:rPr>
          <w:rFonts w:eastAsia="Verdana" w:cs="Verdana"/>
          <w:szCs w:val="18"/>
        </w:rPr>
        <w:t>Nee, er zijn geen eisen gesteld over waar de klimaatwinst moet neerslaan</w:t>
      </w:r>
      <w:r w:rsidR="003D1140">
        <w:rPr>
          <w:rFonts w:eastAsia="Verdana" w:cs="Verdana"/>
          <w:szCs w:val="18"/>
        </w:rPr>
        <w:t>, net zoals bij andere subsidies waarvoor geldt dat subsidieontvangers hun producten kunnen exporteren</w:t>
      </w:r>
      <w:r w:rsidRPr="00C37D89">
        <w:rPr>
          <w:rFonts w:eastAsia="Verdana" w:cs="Verdana"/>
          <w:szCs w:val="18"/>
        </w:rPr>
        <w:t xml:space="preserve">. Punt 33 van het CEEAG-staatsteunkader, op basis waarvan de OWE is getoetst en goedgekeurd, stelt dat steun niet met de interne markt verenigbaar kan worden verklaard als de gesteunde activiteit, steunmaatregel of de daaraan gekoppelde voorwaarden leiden tot een schending van bepalingen van het Unierecht. Kwantitatieve uitvoerbeperkingen of maatregelen van gelijke werking zijn </w:t>
      </w:r>
      <w:r w:rsidR="00002020">
        <w:rPr>
          <w:rFonts w:eastAsia="Verdana" w:cs="Verdana"/>
          <w:szCs w:val="18"/>
        </w:rPr>
        <w:t xml:space="preserve">eveneens </w:t>
      </w:r>
      <w:r w:rsidRPr="00C37D89">
        <w:rPr>
          <w:rFonts w:eastAsia="Verdana" w:cs="Verdana"/>
          <w:szCs w:val="18"/>
        </w:rPr>
        <w:t>verboden onder artikel 35 van het Verdrag betreffende de werking van de EU. Het stellen van een voorwaarde dat bijvoorbeeld de geproduceerde volledig hernieuwbare waterstof uitsluitend in Nederland mag worden gebruikt</w:t>
      </w:r>
      <w:r w:rsidR="00002020">
        <w:rPr>
          <w:rFonts w:eastAsia="Verdana" w:cs="Verdana"/>
          <w:szCs w:val="18"/>
        </w:rPr>
        <w:t>,</w:t>
      </w:r>
      <w:r w:rsidRPr="00C37D89">
        <w:rPr>
          <w:rFonts w:eastAsia="Verdana" w:cs="Verdana"/>
          <w:szCs w:val="18"/>
        </w:rPr>
        <w:t xml:space="preserve"> kan kwalificeren als een dergelijke maatregel. Een dergelijke voorwaarde is naar verwachting </w:t>
      </w:r>
      <w:r w:rsidR="00002020">
        <w:rPr>
          <w:rFonts w:eastAsia="Verdana" w:cs="Verdana"/>
          <w:szCs w:val="18"/>
        </w:rPr>
        <w:t xml:space="preserve">daarmee juridisch </w:t>
      </w:r>
      <w:r w:rsidRPr="00C37D89">
        <w:rPr>
          <w:rFonts w:eastAsia="Verdana" w:cs="Verdana"/>
          <w:szCs w:val="18"/>
        </w:rPr>
        <w:t xml:space="preserve">niet te rechtvaardigen, omdat een doel van de maatregel het verminderen van broeikasgassen is, en deze doelstelling zowel nationaal als grensoverschrijdend </w:t>
      </w:r>
      <w:r w:rsidR="00002020">
        <w:rPr>
          <w:rFonts w:eastAsia="Verdana" w:cs="Verdana"/>
          <w:szCs w:val="18"/>
        </w:rPr>
        <w:t xml:space="preserve">in de EU </w:t>
      </w:r>
      <w:r w:rsidRPr="00C37D89">
        <w:rPr>
          <w:rFonts w:eastAsia="Verdana" w:cs="Verdana"/>
          <w:szCs w:val="18"/>
        </w:rPr>
        <w:t>kan worden gerealiseerd.  </w:t>
      </w:r>
    </w:p>
    <w:p w:rsidRPr="00F0200E" w:rsidR="00C95B0B" w:rsidP="00506F07" w:rsidRDefault="00C95B0B" w14:paraId="4C733790" w14:textId="77777777">
      <w:pPr>
        <w:rPr>
          <w:szCs w:val="18"/>
        </w:rPr>
      </w:pPr>
    </w:p>
    <w:p w:rsidR="00506F07" w:rsidP="00506F07" w:rsidRDefault="00506F07" w14:paraId="6794693C" w14:textId="77777777">
      <w:pPr>
        <w:pStyle w:val="Lijstalinea"/>
        <w:spacing w:after="0" w:line="240" w:lineRule="atLeast"/>
        <w:ind w:left="0"/>
        <w:rPr>
          <w:rFonts w:ascii="Verdana" w:hAnsi="Verdana"/>
          <w:sz w:val="18"/>
          <w:szCs w:val="18"/>
        </w:rPr>
      </w:pPr>
      <w:r>
        <w:rPr>
          <w:rFonts w:ascii="Verdana" w:hAnsi="Verdana"/>
          <w:sz w:val="18"/>
          <w:szCs w:val="18"/>
        </w:rPr>
        <w:t>7</w:t>
      </w:r>
    </w:p>
    <w:p w:rsidRPr="00F0200E" w:rsidR="00C95B0B" w:rsidP="00506F07" w:rsidRDefault="00C95B0B" w14:paraId="7B277C54" w14:textId="58203B6B">
      <w:pPr>
        <w:pStyle w:val="Lijstalinea"/>
        <w:spacing w:after="0" w:line="240" w:lineRule="atLeast"/>
        <w:ind w:left="0"/>
        <w:rPr>
          <w:rFonts w:ascii="Verdana" w:hAnsi="Verdana"/>
          <w:sz w:val="18"/>
          <w:szCs w:val="18"/>
        </w:rPr>
      </w:pPr>
      <w:r w:rsidRPr="00F0200E">
        <w:rPr>
          <w:rFonts w:ascii="Verdana" w:hAnsi="Verdana"/>
          <w:sz w:val="18"/>
          <w:szCs w:val="18"/>
        </w:rPr>
        <w:t>Onder welke Europese regels is het verboden om bij subsidies te eisen dat de opbrengst in Nederland wordt benut?</w:t>
      </w:r>
    </w:p>
    <w:p w:rsidR="00506F07" w:rsidP="00506F07" w:rsidRDefault="00506F07" w14:paraId="74645563" w14:textId="77777777">
      <w:pPr>
        <w:rPr>
          <w:szCs w:val="18"/>
        </w:rPr>
      </w:pPr>
    </w:p>
    <w:p w:rsidR="00506F07" w:rsidP="00506F07" w:rsidRDefault="00506F07" w14:paraId="5AFB075E" w14:textId="77777777">
      <w:pPr>
        <w:rPr>
          <w:szCs w:val="18"/>
        </w:rPr>
      </w:pPr>
      <w:r>
        <w:rPr>
          <w:szCs w:val="18"/>
        </w:rPr>
        <w:t>Antwoord</w:t>
      </w:r>
    </w:p>
    <w:p w:rsidR="00C95B0B" w:rsidP="00506F07" w:rsidRDefault="00C95B0B" w14:paraId="34D9ADBC" w14:textId="10DFCA66">
      <w:pPr>
        <w:rPr>
          <w:szCs w:val="18"/>
        </w:rPr>
      </w:pPr>
      <w:r w:rsidRPr="00F0200E">
        <w:rPr>
          <w:szCs w:val="18"/>
        </w:rPr>
        <w:t xml:space="preserve">Zie het antwoord op vraag 6. Daarnaast heeft het project van Air Liquide ook subsidie gekregen onder </w:t>
      </w:r>
      <w:r w:rsidR="00C61AA7">
        <w:rPr>
          <w:szCs w:val="18"/>
        </w:rPr>
        <w:t xml:space="preserve">de </w:t>
      </w:r>
      <w:r w:rsidRPr="00F0200E">
        <w:rPr>
          <w:szCs w:val="18"/>
        </w:rPr>
        <w:t xml:space="preserve">IPCEI (Import Project of Common European Interest) Waterstof. De Europese Commissie vereist voor deze subsidie dat nationale projecten integreren op Europese schaal en een aanzienlijke bijdrage leveren aan de interne markt met als doel een Europese waardeketen voor waterstof te creëren. Door schaalvoordelen kan zo productie en het gebruik van hernieuwbare waterstof sneller concurrerend worden ten opzichte van fossiele alternatieven. </w:t>
      </w:r>
    </w:p>
    <w:p w:rsidRPr="00F0200E" w:rsidR="00C95B0B" w:rsidP="00506F07" w:rsidRDefault="00C95B0B" w14:paraId="15B185C8" w14:textId="77777777">
      <w:pPr>
        <w:rPr>
          <w:szCs w:val="18"/>
        </w:rPr>
      </w:pPr>
    </w:p>
    <w:p w:rsidR="00506F07" w:rsidP="00506F07" w:rsidRDefault="00506F07" w14:paraId="01FC0CC9" w14:textId="77777777">
      <w:pPr>
        <w:pStyle w:val="Lijstalinea"/>
        <w:spacing w:after="0" w:line="240" w:lineRule="atLeast"/>
        <w:ind w:left="0"/>
        <w:rPr>
          <w:rFonts w:ascii="Verdana" w:hAnsi="Verdana"/>
          <w:sz w:val="18"/>
          <w:szCs w:val="18"/>
        </w:rPr>
      </w:pPr>
      <w:r>
        <w:rPr>
          <w:rFonts w:ascii="Verdana" w:hAnsi="Verdana"/>
          <w:sz w:val="18"/>
          <w:szCs w:val="18"/>
        </w:rPr>
        <w:t>8</w:t>
      </w:r>
    </w:p>
    <w:p w:rsidRPr="00F0200E" w:rsidR="00C95B0B" w:rsidP="00506F07" w:rsidRDefault="00C95B0B" w14:paraId="1DEACBA8" w14:textId="4FC6356A">
      <w:pPr>
        <w:pStyle w:val="Lijstalinea"/>
        <w:spacing w:after="0" w:line="240" w:lineRule="atLeast"/>
        <w:ind w:left="0"/>
        <w:rPr>
          <w:rFonts w:ascii="Verdana" w:hAnsi="Verdana"/>
          <w:sz w:val="18"/>
          <w:szCs w:val="18"/>
        </w:rPr>
      </w:pPr>
      <w:r w:rsidRPr="00F0200E">
        <w:rPr>
          <w:rFonts w:ascii="Verdana" w:hAnsi="Verdana"/>
          <w:sz w:val="18"/>
          <w:szCs w:val="18"/>
        </w:rPr>
        <w:t>Deelt u de mening dat Nederlandse subsidie niet moet leiden tot buitenlandse CO₂-reductie? Zo nee, waarom niet?</w:t>
      </w:r>
    </w:p>
    <w:p w:rsidR="00506F07" w:rsidP="00506F07" w:rsidRDefault="00506F07" w14:paraId="1EFEB5FA" w14:textId="77777777">
      <w:pPr>
        <w:rPr>
          <w:szCs w:val="18"/>
        </w:rPr>
      </w:pPr>
    </w:p>
    <w:p w:rsidR="00506F07" w:rsidP="00506F07" w:rsidRDefault="00506F07" w14:paraId="760A093A" w14:textId="77777777">
      <w:pPr>
        <w:rPr>
          <w:szCs w:val="18"/>
        </w:rPr>
      </w:pPr>
      <w:r>
        <w:rPr>
          <w:szCs w:val="18"/>
        </w:rPr>
        <w:t>Antwoord</w:t>
      </w:r>
    </w:p>
    <w:p w:rsidR="00C95B0B" w:rsidP="00506F07" w:rsidRDefault="00C95B0B" w14:paraId="5393B503" w14:textId="43A4A946">
      <w:pPr>
        <w:rPr>
          <w:szCs w:val="18"/>
        </w:rPr>
      </w:pPr>
      <w:r w:rsidRPr="00F0200E">
        <w:rPr>
          <w:szCs w:val="18"/>
        </w:rPr>
        <w:t>Nee, deze mening deel</w:t>
      </w:r>
      <w:r w:rsidR="0035389F">
        <w:rPr>
          <w:szCs w:val="18"/>
        </w:rPr>
        <w:t xml:space="preserve">t het kabinet </w:t>
      </w:r>
      <w:r w:rsidRPr="00F0200E">
        <w:rPr>
          <w:szCs w:val="18"/>
        </w:rPr>
        <w:t xml:space="preserve">niet. In algemene zin ziet het kabinet het verminderen van de CO₂-uitstoot als een mondiale opgave, klimaatverandering is immers een </w:t>
      </w:r>
      <w:proofErr w:type="spellStart"/>
      <w:r w:rsidRPr="00F0200E">
        <w:rPr>
          <w:szCs w:val="18"/>
        </w:rPr>
        <w:t>grensovers</w:t>
      </w:r>
      <w:r w:rsidR="000819CA">
        <w:rPr>
          <w:szCs w:val="18"/>
        </w:rPr>
        <w:t>tijgend</w:t>
      </w:r>
      <w:proofErr w:type="spellEnd"/>
      <w:r w:rsidRPr="00F0200E">
        <w:rPr>
          <w:szCs w:val="18"/>
        </w:rPr>
        <w:t xml:space="preserve"> probleem. De effectiviteit van klimaatbeleid is er sterk bij gebaat als landen gebruik kunnen maken van elkaars sterke punten en samen schaalvoordelen realiseren. Europese kaders stimuleren daarom ook samenwerking over landsgrenzen heen. Subsidies die bijdragen aan emissiereductie binnen de EU kunnen dus niet los worden gezien van bredere Europese afspraken.</w:t>
      </w:r>
    </w:p>
    <w:p w:rsidRPr="00F0200E" w:rsidR="00C37D89" w:rsidP="00506F07" w:rsidRDefault="00C37D89" w14:paraId="01AE17C5" w14:textId="77777777">
      <w:pPr>
        <w:rPr>
          <w:szCs w:val="18"/>
        </w:rPr>
      </w:pPr>
    </w:p>
    <w:p w:rsidR="00C95B0B" w:rsidP="00506F07" w:rsidRDefault="00C95B0B" w14:paraId="64940AC8" w14:textId="1CFF2BEE">
      <w:pPr>
        <w:rPr>
          <w:szCs w:val="18"/>
        </w:rPr>
      </w:pPr>
      <w:r w:rsidRPr="00F0200E">
        <w:rPr>
          <w:szCs w:val="18"/>
        </w:rPr>
        <w:t>Daarnaast ontlenen veel Nederlandse bedrijven in de energiesector en industrie juist hun waarde aan de export. In die zin verschillen zij niet veel van andere sectoren die profiteren van de export, zoals de landbouw. Nederlandse producenten leveren duurzame energie, zoals hernieuwbare waterstof, en duurzame materialen en producten aan buitenlandse afnemers. Als deze afnemers door de Nederlandse bijdrage kunnen verduurzamen, leidt dat op een efficiënte wijze tot CO₂-reductie in de gehele keten. Juist dit type samenwerking is cruciaal voor de transitie van energie-intensieve industrieën</w:t>
      </w:r>
      <w:r w:rsidR="00020F9C">
        <w:rPr>
          <w:szCs w:val="18"/>
        </w:rPr>
        <w:t xml:space="preserve">; </w:t>
      </w:r>
      <w:r w:rsidRPr="00F0200E">
        <w:rPr>
          <w:szCs w:val="18"/>
        </w:rPr>
        <w:t>het beperken van subsidies tot nationale grenzen</w:t>
      </w:r>
      <w:r w:rsidR="00020F9C">
        <w:rPr>
          <w:szCs w:val="18"/>
        </w:rPr>
        <w:t xml:space="preserve"> staat</w:t>
      </w:r>
      <w:r w:rsidRPr="00F0200E">
        <w:rPr>
          <w:szCs w:val="18"/>
        </w:rPr>
        <w:t xml:space="preserve"> de effectiviteit van beleid</w:t>
      </w:r>
      <w:r w:rsidR="00020F9C">
        <w:rPr>
          <w:szCs w:val="18"/>
        </w:rPr>
        <w:t xml:space="preserve"> in de weg</w:t>
      </w:r>
      <w:r w:rsidRPr="00F0200E">
        <w:rPr>
          <w:szCs w:val="18"/>
        </w:rPr>
        <w:t xml:space="preserve">. Bovendien geldt dat export gepaard </w:t>
      </w:r>
      <w:r w:rsidR="00C916D4">
        <w:rPr>
          <w:szCs w:val="18"/>
        </w:rPr>
        <w:t xml:space="preserve">kan </w:t>
      </w:r>
      <w:r w:rsidRPr="00F0200E">
        <w:rPr>
          <w:szCs w:val="18"/>
        </w:rPr>
        <w:t>gaa</w:t>
      </w:r>
      <w:r w:rsidR="00C916D4">
        <w:rPr>
          <w:szCs w:val="18"/>
        </w:rPr>
        <w:t>n</w:t>
      </w:r>
      <w:r w:rsidRPr="00F0200E">
        <w:rPr>
          <w:szCs w:val="18"/>
        </w:rPr>
        <w:t xml:space="preserve"> met het vervangen van fossiele productie in Nederland door duurzame productie. In dat geval vindt de CO₂-reductie in Nederland plaats, ook als de afnemer zich over de grens bevindt.</w:t>
      </w:r>
    </w:p>
    <w:p w:rsidRPr="00F0200E" w:rsidR="00C37D89" w:rsidP="00506F07" w:rsidRDefault="00C37D89" w14:paraId="2AC44A88" w14:textId="77777777">
      <w:pPr>
        <w:rPr>
          <w:szCs w:val="18"/>
        </w:rPr>
      </w:pPr>
    </w:p>
    <w:p w:rsidR="00C95B0B" w:rsidP="00506F07" w:rsidRDefault="00C95B0B" w14:paraId="1E6E7A91" w14:textId="706EB1B1">
      <w:pPr>
        <w:rPr>
          <w:szCs w:val="18"/>
        </w:rPr>
      </w:pPr>
      <w:r w:rsidRPr="00F0200E">
        <w:rPr>
          <w:szCs w:val="18"/>
        </w:rPr>
        <w:t xml:space="preserve">In het bijzonder is deze dynamiek ook van toepassing op de OWE. De OWE stimuleert de productie van hernieuwbare waterstof in Nederland en draagt daarmee bij aan CO₂-reductie, de opbouw van een duurzaam energiesysteem en de realisatie van een volwassen waterstofmarkt. Door productie te stimuleren, versnelt de regeling de verlaging van de kostprijs van hernieuwbare waterstof. Tegelijkertijd versterkt de subsidie de internationale concurrentiepositie van Nederland als aantrekkelijke vestigingsplaats voor waterstofprojecten en daaraan verbonden </w:t>
      </w:r>
      <w:proofErr w:type="spellStart"/>
      <w:r w:rsidRPr="00F0200E">
        <w:rPr>
          <w:szCs w:val="18"/>
        </w:rPr>
        <w:t>waardeketens</w:t>
      </w:r>
      <w:proofErr w:type="spellEnd"/>
      <w:r w:rsidRPr="00F0200E">
        <w:rPr>
          <w:szCs w:val="18"/>
        </w:rPr>
        <w:t xml:space="preserve">, en versterkt het de leveringszekerheid. Dit komt ten goede aan werkgelegenheid, innovatie en groene groei in Nederland. Ook wanneer een deel van het OWE-budget </w:t>
      </w:r>
      <w:r w:rsidR="00C916D4">
        <w:rPr>
          <w:szCs w:val="18"/>
        </w:rPr>
        <w:t xml:space="preserve">uiteindelijk </w:t>
      </w:r>
      <w:r w:rsidRPr="00F0200E">
        <w:rPr>
          <w:szCs w:val="18"/>
        </w:rPr>
        <w:t xml:space="preserve">ten goede komt aan een buitenlandse afnemer is de subsidie daarom van strategisch belang </w:t>
      </w:r>
      <w:r w:rsidR="00020F9C">
        <w:rPr>
          <w:szCs w:val="18"/>
        </w:rPr>
        <w:t xml:space="preserve">voor </w:t>
      </w:r>
      <w:r w:rsidRPr="00F0200E">
        <w:rPr>
          <w:szCs w:val="18"/>
        </w:rPr>
        <w:t>de Nederlandse economie.</w:t>
      </w:r>
    </w:p>
    <w:p w:rsidRPr="00F0200E" w:rsidR="00C95B0B" w:rsidP="00506F07" w:rsidRDefault="00C95B0B" w14:paraId="00EC4052" w14:textId="77777777">
      <w:pPr>
        <w:rPr>
          <w:szCs w:val="18"/>
        </w:rPr>
      </w:pPr>
    </w:p>
    <w:p w:rsidR="009A7E9E" w:rsidRDefault="009A7E9E" w14:paraId="72A8C018" w14:textId="77777777">
      <w:pPr>
        <w:spacing w:line="240" w:lineRule="auto"/>
        <w:rPr>
          <w:rFonts w:eastAsiaTheme="minorHAnsi" w:cstheme="minorBidi"/>
          <w:kern w:val="2"/>
          <w:szCs w:val="18"/>
          <w:lang w:eastAsia="en-US"/>
          <w14:ligatures w14:val="standardContextual"/>
        </w:rPr>
      </w:pPr>
      <w:r>
        <w:rPr>
          <w:szCs w:val="18"/>
        </w:rPr>
        <w:br w:type="page"/>
      </w:r>
    </w:p>
    <w:p w:rsidR="00506F07" w:rsidP="00506F07" w:rsidRDefault="00506F07" w14:paraId="438F0AD7" w14:textId="4C083A13">
      <w:pPr>
        <w:pStyle w:val="Lijstalinea"/>
        <w:spacing w:after="0" w:line="240" w:lineRule="atLeast"/>
        <w:ind w:left="0"/>
        <w:rPr>
          <w:rFonts w:ascii="Verdana" w:hAnsi="Verdana"/>
          <w:sz w:val="18"/>
          <w:szCs w:val="18"/>
        </w:rPr>
      </w:pPr>
      <w:r>
        <w:rPr>
          <w:rFonts w:ascii="Verdana" w:hAnsi="Verdana"/>
          <w:sz w:val="18"/>
          <w:szCs w:val="18"/>
        </w:rPr>
        <w:lastRenderedPageBreak/>
        <w:t>9</w:t>
      </w:r>
    </w:p>
    <w:p w:rsidRPr="00F0200E" w:rsidR="00C95B0B" w:rsidP="00506F07" w:rsidRDefault="00C95B0B" w14:paraId="0F60D356" w14:textId="795B6DC5">
      <w:pPr>
        <w:pStyle w:val="Lijstalinea"/>
        <w:spacing w:after="0" w:line="240" w:lineRule="atLeast"/>
        <w:ind w:left="0"/>
        <w:rPr>
          <w:rFonts w:ascii="Verdana" w:hAnsi="Verdana"/>
          <w:sz w:val="18"/>
          <w:szCs w:val="18"/>
        </w:rPr>
      </w:pPr>
      <w:r w:rsidRPr="00F0200E">
        <w:rPr>
          <w:rFonts w:ascii="Verdana" w:hAnsi="Verdana"/>
          <w:sz w:val="18"/>
          <w:szCs w:val="18"/>
        </w:rPr>
        <w:t>Hoeveel Nederlandse bedrijven zijn bij deze subsidieronde buiten de boot gevallen ten gunste van buitenlandse spelers?</w:t>
      </w:r>
    </w:p>
    <w:p w:rsidR="00506F07" w:rsidP="00506F07" w:rsidRDefault="00506F07" w14:paraId="6173724D" w14:textId="77777777">
      <w:pPr>
        <w:rPr>
          <w:szCs w:val="18"/>
        </w:rPr>
      </w:pPr>
    </w:p>
    <w:p w:rsidR="00506F07" w:rsidP="00506F07" w:rsidRDefault="00506F07" w14:paraId="692788EC" w14:textId="782A8A28">
      <w:pPr>
        <w:rPr>
          <w:szCs w:val="18"/>
        </w:rPr>
      </w:pPr>
      <w:r>
        <w:rPr>
          <w:szCs w:val="18"/>
        </w:rPr>
        <w:t>Antwoord</w:t>
      </w:r>
    </w:p>
    <w:p w:rsidR="00C95B0B" w:rsidP="00506F07" w:rsidRDefault="00C916D4" w14:paraId="109848BC" w14:textId="57F38158">
      <w:pPr>
        <w:rPr>
          <w:szCs w:val="18"/>
        </w:rPr>
      </w:pPr>
      <w:r>
        <w:rPr>
          <w:szCs w:val="18"/>
        </w:rPr>
        <w:t xml:space="preserve">Alle </w:t>
      </w:r>
      <w:r w:rsidRPr="00F0200E" w:rsidR="00C95B0B">
        <w:rPr>
          <w:szCs w:val="18"/>
        </w:rPr>
        <w:t xml:space="preserve">projecten die in deze subsidieronde </w:t>
      </w:r>
      <w:r>
        <w:rPr>
          <w:szCs w:val="18"/>
        </w:rPr>
        <w:t xml:space="preserve">hebben meegedaan en niet </w:t>
      </w:r>
      <w:r w:rsidRPr="00F0200E" w:rsidR="00C95B0B">
        <w:rPr>
          <w:szCs w:val="18"/>
        </w:rPr>
        <w:t>op inhoudelijke gronden zijn afgewezen</w:t>
      </w:r>
      <w:r>
        <w:rPr>
          <w:szCs w:val="18"/>
        </w:rPr>
        <w:t>, hebben subsidie gekregen. Er is dus</w:t>
      </w:r>
      <w:r w:rsidRPr="00F0200E" w:rsidR="00C95B0B">
        <w:rPr>
          <w:szCs w:val="18"/>
        </w:rPr>
        <w:t xml:space="preserve"> </w:t>
      </w:r>
      <w:r>
        <w:rPr>
          <w:szCs w:val="18"/>
        </w:rPr>
        <w:t xml:space="preserve">geen verdere </w:t>
      </w:r>
      <w:r w:rsidRPr="00F0200E" w:rsidR="00C95B0B">
        <w:rPr>
          <w:szCs w:val="18"/>
        </w:rPr>
        <w:t>rangschikking</w:t>
      </w:r>
      <w:r>
        <w:rPr>
          <w:szCs w:val="18"/>
        </w:rPr>
        <w:t xml:space="preserve"> geweest</w:t>
      </w:r>
      <w:r w:rsidRPr="00F0200E" w:rsidR="00C95B0B">
        <w:rPr>
          <w:szCs w:val="18"/>
        </w:rPr>
        <w:t xml:space="preserve">. </w:t>
      </w:r>
      <w:r w:rsidR="00DD2866">
        <w:rPr>
          <w:szCs w:val="18"/>
        </w:rPr>
        <w:t xml:space="preserve">Het is verder ook de vraag of dat juridisch zou kunnen (zie antwoord vraag 6) en wat een Nederlands bedrijf is: veel bedrijven die al jaren actief zijn in Nederland en </w:t>
      </w:r>
      <w:r w:rsidR="003D1140">
        <w:rPr>
          <w:szCs w:val="18"/>
        </w:rPr>
        <w:t xml:space="preserve">hier </w:t>
      </w:r>
      <w:r w:rsidR="00DD2866">
        <w:rPr>
          <w:szCs w:val="18"/>
        </w:rPr>
        <w:t xml:space="preserve">werken aan waterstofprojecten hebben een buitenlandse aandeelhouder. Hun projecten kunnen desalniettemin bijdragen aan </w:t>
      </w:r>
      <w:r w:rsidRPr="00F0200E" w:rsidR="00DD2866">
        <w:rPr>
          <w:szCs w:val="18"/>
        </w:rPr>
        <w:t>CO₂-reductie</w:t>
      </w:r>
      <w:r w:rsidR="00DD2866">
        <w:rPr>
          <w:szCs w:val="18"/>
        </w:rPr>
        <w:t xml:space="preserve"> in Nederland (zie antwoord vraag 7).</w:t>
      </w:r>
      <w:r w:rsidR="003D1140">
        <w:rPr>
          <w:szCs w:val="18"/>
        </w:rPr>
        <w:t xml:space="preserve"> </w:t>
      </w:r>
      <w:r w:rsidR="0095342C">
        <w:rPr>
          <w:szCs w:val="18"/>
        </w:rPr>
        <w:t>H</w:t>
      </w:r>
      <w:r w:rsidR="003D1140">
        <w:rPr>
          <w:szCs w:val="18"/>
        </w:rPr>
        <w:t xml:space="preserve">et kabinet </w:t>
      </w:r>
      <w:r w:rsidR="0095342C">
        <w:rPr>
          <w:szCs w:val="18"/>
        </w:rPr>
        <w:t xml:space="preserve">vereist </w:t>
      </w:r>
      <w:r w:rsidR="003D1140">
        <w:rPr>
          <w:szCs w:val="18"/>
        </w:rPr>
        <w:t>bij de OWE-regeling en vergelijkbare subsidies wel altijd dat de projecten in Nederland plaatsvinden</w:t>
      </w:r>
      <w:r w:rsidR="0095342C">
        <w:rPr>
          <w:szCs w:val="18"/>
        </w:rPr>
        <w:t xml:space="preserve"> om zo de investeringen ook hier neer te laten slaan</w:t>
      </w:r>
      <w:r w:rsidR="003D1140">
        <w:rPr>
          <w:szCs w:val="18"/>
        </w:rPr>
        <w:t>.</w:t>
      </w:r>
    </w:p>
    <w:p w:rsidRPr="00F0200E" w:rsidR="00C95B0B" w:rsidP="00506F07" w:rsidRDefault="00C95B0B" w14:paraId="7488D4D5" w14:textId="77777777">
      <w:pPr>
        <w:rPr>
          <w:szCs w:val="18"/>
        </w:rPr>
      </w:pPr>
    </w:p>
    <w:p w:rsidR="00506F07" w:rsidP="00506F07" w:rsidRDefault="00506F07" w14:paraId="245AA0A3" w14:textId="77777777">
      <w:pPr>
        <w:pStyle w:val="Lijstalinea"/>
        <w:spacing w:after="0" w:line="240" w:lineRule="atLeast"/>
        <w:ind w:left="0"/>
        <w:rPr>
          <w:rFonts w:ascii="Verdana" w:hAnsi="Verdana"/>
          <w:sz w:val="18"/>
          <w:szCs w:val="18"/>
        </w:rPr>
      </w:pPr>
      <w:r>
        <w:rPr>
          <w:rFonts w:ascii="Verdana" w:hAnsi="Verdana"/>
          <w:sz w:val="18"/>
          <w:szCs w:val="18"/>
        </w:rPr>
        <w:t>10</w:t>
      </w:r>
    </w:p>
    <w:p w:rsidRPr="00F0200E" w:rsidR="00C95B0B" w:rsidP="00506F07" w:rsidRDefault="00C95B0B" w14:paraId="3D2B1A81" w14:textId="07174FBC">
      <w:pPr>
        <w:pStyle w:val="Lijstalinea"/>
        <w:spacing w:after="0" w:line="240" w:lineRule="atLeast"/>
        <w:ind w:left="0"/>
        <w:rPr>
          <w:rFonts w:ascii="Verdana" w:hAnsi="Verdana"/>
          <w:sz w:val="18"/>
          <w:szCs w:val="18"/>
        </w:rPr>
      </w:pPr>
      <w:r w:rsidRPr="00F0200E">
        <w:rPr>
          <w:rFonts w:ascii="Verdana" w:hAnsi="Verdana"/>
          <w:sz w:val="18"/>
          <w:szCs w:val="18"/>
        </w:rPr>
        <w:t>Hoeveel van de 700 miljoen euro aan OWE-subsidie komt terecht bij projecten die hoofdzakelijk leveren aan het buitenland?</w:t>
      </w:r>
    </w:p>
    <w:p w:rsidR="00506F07" w:rsidP="00506F07" w:rsidRDefault="00506F07" w14:paraId="52D0338C" w14:textId="77777777">
      <w:pPr>
        <w:rPr>
          <w:szCs w:val="18"/>
        </w:rPr>
      </w:pPr>
    </w:p>
    <w:p w:rsidR="00506F07" w:rsidP="00506F07" w:rsidRDefault="00506F07" w14:paraId="25AE5B94" w14:textId="77777777">
      <w:pPr>
        <w:rPr>
          <w:szCs w:val="18"/>
        </w:rPr>
      </w:pPr>
      <w:r>
        <w:rPr>
          <w:szCs w:val="18"/>
        </w:rPr>
        <w:t>Antwoord</w:t>
      </w:r>
    </w:p>
    <w:p w:rsidR="00C95B0B" w:rsidP="00506F07" w:rsidRDefault="00C95B0B" w14:paraId="39A4A845" w14:textId="68168CEF">
      <w:pPr>
        <w:rPr>
          <w:szCs w:val="18"/>
        </w:rPr>
      </w:pPr>
      <w:r w:rsidRPr="00F0200E">
        <w:rPr>
          <w:szCs w:val="18"/>
        </w:rPr>
        <w:t>De totale subsidie voor projecten die volgens de subsidieaanvragen de waterstofproductie hoofdzakelijk beogen te exporteren is circa €120 miljoen</w:t>
      </w:r>
      <w:r w:rsidR="000727DB">
        <w:rPr>
          <w:szCs w:val="18"/>
        </w:rPr>
        <w:t>. Een deel van de productie</w:t>
      </w:r>
      <w:r w:rsidR="003D1140">
        <w:rPr>
          <w:szCs w:val="18"/>
        </w:rPr>
        <w:t xml:space="preserve"> </w:t>
      </w:r>
      <w:r w:rsidR="000727DB">
        <w:rPr>
          <w:szCs w:val="18"/>
        </w:rPr>
        <w:t xml:space="preserve">van deze projecten is echter ook </w:t>
      </w:r>
      <w:r w:rsidRPr="00F0200E">
        <w:rPr>
          <w:szCs w:val="18"/>
        </w:rPr>
        <w:t>bestemd voor Nederlandse afnemers. De</w:t>
      </w:r>
      <w:r w:rsidR="000727DB">
        <w:rPr>
          <w:szCs w:val="18"/>
        </w:rPr>
        <w:t>ze</w:t>
      </w:r>
      <w:r w:rsidRPr="00F0200E">
        <w:rPr>
          <w:szCs w:val="18"/>
        </w:rPr>
        <w:t xml:space="preserve"> projecten noemen </w:t>
      </w:r>
      <w:r w:rsidR="000727DB">
        <w:rPr>
          <w:szCs w:val="18"/>
        </w:rPr>
        <w:t xml:space="preserve">namelijk </w:t>
      </w:r>
      <w:r w:rsidRPr="00F0200E">
        <w:rPr>
          <w:szCs w:val="18"/>
        </w:rPr>
        <w:t>bij subsidieaanvraag verschillende bedrijven als mogelijke afnemers</w:t>
      </w:r>
      <w:r w:rsidR="000727DB">
        <w:rPr>
          <w:szCs w:val="18"/>
        </w:rPr>
        <w:t xml:space="preserve"> in het buitenland en in Nederland</w:t>
      </w:r>
      <w:r w:rsidRPr="00F0200E">
        <w:rPr>
          <w:szCs w:val="18"/>
        </w:rPr>
        <w:t>. Aan welke afnemer(s) deze aanvragers uiteindelijk waterstof gaan leveren is nu nog onbekend, de projecten zijn immers nog in een relatief vroeg stadium.</w:t>
      </w:r>
    </w:p>
    <w:p w:rsidRPr="00F0200E" w:rsidR="00C95B0B" w:rsidP="00506F07" w:rsidRDefault="00C95B0B" w14:paraId="33803355" w14:textId="77777777">
      <w:pPr>
        <w:rPr>
          <w:szCs w:val="18"/>
        </w:rPr>
      </w:pPr>
    </w:p>
    <w:p w:rsidR="00506F07" w:rsidP="00506F07" w:rsidRDefault="00506F07" w14:paraId="087D5C22" w14:textId="77777777">
      <w:pPr>
        <w:pStyle w:val="Lijstalinea"/>
        <w:spacing w:after="0" w:line="240" w:lineRule="atLeast"/>
        <w:ind w:left="0"/>
        <w:rPr>
          <w:rFonts w:ascii="Verdana" w:hAnsi="Verdana"/>
          <w:sz w:val="18"/>
          <w:szCs w:val="18"/>
        </w:rPr>
      </w:pPr>
      <w:r>
        <w:rPr>
          <w:rFonts w:ascii="Verdana" w:hAnsi="Verdana"/>
          <w:sz w:val="18"/>
          <w:szCs w:val="18"/>
        </w:rPr>
        <w:t>11</w:t>
      </w:r>
    </w:p>
    <w:p w:rsidRPr="00F0200E" w:rsidR="00C95B0B" w:rsidP="00506F07" w:rsidRDefault="00C95B0B" w14:paraId="7CD83DFF" w14:textId="60A080E3">
      <w:pPr>
        <w:pStyle w:val="Lijstalinea"/>
        <w:spacing w:after="0" w:line="240" w:lineRule="atLeast"/>
        <w:ind w:left="0"/>
        <w:rPr>
          <w:rFonts w:ascii="Verdana" w:hAnsi="Verdana"/>
          <w:sz w:val="18"/>
          <w:szCs w:val="18"/>
        </w:rPr>
      </w:pPr>
      <w:r w:rsidRPr="00F0200E">
        <w:rPr>
          <w:rFonts w:ascii="Verdana" w:hAnsi="Verdana"/>
          <w:sz w:val="18"/>
          <w:szCs w:val="18"/>
        </w:rPr>
        <w:t>Kunt u aangeven of, en zo ja hoe, Nederland bij dit soort grensoverschrijdende projecten recht houdt op de CO₂-reductie in internationale of ETS-boekhouding?</w:t>
      </w:r>
    </w:p>
    <w:p w:rsidR="00506F07" w:rsidP="00506F07" w:rsidRDefault="00506F07" w14:paraId="1121EA16" w14:textId="77777777">
      <w:pPr>
        <w:rPr>
          <w:szCs w:val="18"/>
        </w:rPr>
      </w:pPr>
    </w:p>
    <w:p w:rsidR="00506F07" w:rsidP="00506F07" w:rsidRDefault="00506F07" w14:paraId="1386E0DD" w14:textId="77777777">
      <w:pPr>
        <w:rPr>
          <w:szCs w:val="18"/>
        </w:rPr>
      </w:pPr>
      <w:r>
        <w:rPr>
          <w:szCs w:val="18"/>
        </w:rPr>
        <w:t>Antwoord</w:t>
      </w:r>
    </w:p>
    <w:p w:rsidRPr="00F0200E" w:rsidR="00C95B0B" w:rsidP="00506F07" w:rsidRDefault="00C95B0B" w14:paraId="0ECF652A" w14:textId="521F2D83">
      <w:pPr>
        <w:rPr>
          <w:szCs w:val="18"/>
        </w:rPr>
      </w:pPr>
      <w:r w:rsidRPr="00F0200E">
        <w:rPr>
          <w:szCs w:val="18"/>
        </w:rPr>
        <w:t>Voor grensoverschrijdende projecten geldt dat wordt gekeken waar de CO₂-reductie (scope 1 emissiereductie) plaatsvindt. In het geval van Air Liquide zal de hernieuwbare waterstof, geproduceerd in Rotterdam, in worden gezet ter vervanging van fossiele waterstof die op verschillende locaties in Nederland, België of Frankrijk kan worden geproduceerd. De emissiereductie die daar het gevolg van is, zal meetellen in de nationale emissieregistratie van het land waar de installatie voor fossiele waterstofproductie is gevestigd. Het ETS, en de monitoring en rapportage van emissies, geldt op bedrijfsniveau.</w:t>
      </w:r>
    </w:p>
    <w:p w:rsidRPr="00F0200E" w:rsidR="00C95B0B" w:rsidP="00506F07" w:rsidRDefault="00C95B0B" w14:paraId="4568A3BF" w14:textId="77777777">
      <w:pPr>
        <w:rPr>
          <w:rFonts w:eastAsia="Verdana" w:cs="Verdana"/>
          <w:szCs w:val="18"/>
        </w:rPr>
      </w:pPr>
    </w:p>
    <w:p w:rsidR="00506F07" w:rsidP="00506F07" w:rsidRDefault="00506F07" w14:paraId="41A2E891" w14:textId="77777777">
      <w:pPr>
        <w:pStyle w:val="Lijstalinea"/>
        <w:spacing w:after="0" w:line="240" w:lineRule="atLeast"/>
        <w:ind w:left="0"/>
        <w:rPr>
          <w:rFonts w:ascii="Verdana" w:hAnsi="Verdana"/>
          <w:sz w:val="18"/>
          <w:szCs w:val="18"/>
        </w:rPr>
      </w:pPr>
      <w:r>
        <w:rPr>
          <w:rFonts w:ascii="Verdana" w:hAnsi="Verdana"/>
          <w:sz w:val="18"/>
          <w:szCs w:val="18"/>
        </w:rPr>
        <w:t>12</w:t>
      </w:r>
    </w:p>
    <w:p w:rsidRPr="00F0200E" w:rsidR="00C95B0B" w:rsidP="00506F07" w:rsidRDefault="00C95B0B" w14:paraId="5A5EA5A9" w14:textId="30EE50EA">
      <w:pPr>
        <w:pStyle w:val="Lijstalinea"/>
        <w:spacing w:after="0" w:line="240" w:lineRule="atLeast"/>
        <w:ind w:left="0"/>
        <w:rPr>
          <w:rFonts w:ascii="Verdana" w:hAnsi="Verdana"/>
          <w:sz w:val="18"/>
          <w:szCs w:val="18"/>
        </w:rPr>
      </w:pPr>
      <w:r w:rsidRPr="00F0200E">
        <w:rPr>
          <w:rFonts w:ascii="Verdana" w:hAnsi="Verdana"/>
          <w:sz w:val="18"/>
          <w:szCs w:val="18"/>
        </w:rPr>
        <w:t>Bent u bereid om de Nederlandse subsidies waarmee buitenlandse CO₂-reductie wordt gerealiseerd, per direct stop te zetten? Zo nee, waarom niet?</w:t>
      </w:r>
    </w:p>
    <w:p w:rsidR="00506F07" w:rsidP="00506F07" w:rsidRDefault="00506F07" w14:paraId="7D179839" w14:textId="77777777">
      <w:pPr>
        <w:rPr>
          <w:szCs w:val="18"/>
        </w:rPr>
      </w:pPr>
    </w:p>
    <w:p w:rsidR="00506F07" w:rsidP="00506F07" w:rsidRDefault="00506F07" w14:paraId="53592A5D" w14:textId="77777777">
      <w:pPr>
        <w:rPr>
          <w:szCs w:val="18"/>
        </w:rPr>
      </w:pPr>
      <w:r>
        <w:rPr>
          <w:szCs w:val="18"/>
        </w:rPr>
        <w:t>Antwoord</w:t>
      </w:r>
    </w:p>
    <w:p w:rsidR="00664678" w:rsidP="00506F07" w:rsidRDefault="00C95B0B" w14:paraId="6F6DEB22" w14:textId="695F99E9">
      <w:r w:rsidRPr="00F0200E">
        <w:rPr>
          <w:szCs w:val="18"/>
        </w:rPr>
        <w:t xml:space="preserve">Nee, zie het antwoord op vraag 8. </w:t>
      </w:r>
    </w:p>
    <w:sectPr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64A94" w14:textId="77777777" w:rsidR="00B077D8" w:rsidRDefault="00B077D8">
      <w:r>
        <w:separator/>
      </w:r>
    </w:p>
    <w:p w14:paraId="35B7C471" w14:textId="77777777" w:rsidR="00B077D8" w:rsidRDefault="00B077D8"/>
  </w:endnote>
  <w:endnote w:type="continuationSeparator" w:id="0">
    <w:p w14:paraId="73EA3CCD" w14:textId="77777777" w:rsidR="00B077D8" w:rsidRDefault="00B077D8">
      <w:r>
        <w:continuationSeparator/>
      </w:r>
    </w:p>
    <w:p w14:paraId="7C2B7F0D" w14:textId="77777777" w:rsidR="00B077D8" w:rsidRDefault="00B07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4B08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64D73" w14:paraId="5A6225F7" w14:textId="77777777" w:rsidTr="00CA6A25">
      <w:trPr>
        <w:trHeight w:hRule="exact" w:val="240"/>
      </w:trPr>
      <w:tc>
        <w:tcPr>
          <w:tcW w:w="7601" w:type="dxa"/>
          <w:shd w:val="clear" w:color="auto" w:fill="auto"/>
        </w:tcPr>
        <w:p w14:paraId="2C554F23" w14:textId="77777777" w:rsidR="00527BD4" w:rsidRDefault="00527BD4" w:rsidP="003F1F6B">
          <w:pPr>
            <w:pStyle w:val="Huisstijl-Rubricering"/>
          </w:pPr>
        </w:p>
      </w:tc>
      <w:tc>
        <w:tcPr>
          <w:tcW w:w="2156" w:type="dxa"/>
        </w:tcPr>
        <w:p w14:paraId="5FC9C39C" w14:textId="596FDC1D" w:rsidR="00527BD4" w:rsidRPr="00645414" w:rsidRDefault="0095342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9A7E9E">
              <w:t>5</w:t>
            </w:r>
          </w:fldSimple>
        </w:p>
      </w:tc>
    </w:tr>
  </w:tbl>
  <w:p w14:paraId="02575CF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64D73" w14:paraId="1EE4EF16" w14:textId="77777777" w:rsidTr="00CA6A25">
      <w:trPr>
        <w:trHeight w:hRule="exact" w:val="240"/>
      </w:trPr>
      <w:tc>
        <w:tcPr>
          <w:tcW w:w="7601" w:type="dxa"/>
          <w:shd w:val="clear" w:color="auto" w:fill="auto"/>
        </w:tcPr>
        <w:p w14:paraId="79A9BF98" w14:textId="77777777" w:rsidR="00527BD4" w:rsidRDefault="00527BD4" w:rsidP="008C356D">
          <w:pPr>
            <w:pStyle w:val="Huisstijl-Rubricering"/>
          </w:pPr>
        </w:p>
      </w:tc>
      <w:tc>
        <w:tcPr>
          <w:tcW w:w="2170" w:type="dxa"/>
        </w:tcPr>
        <w:p w14:paraId="00282375" w14:textId="7356F99F" w:rsidR="00527BD4" w:rsidRPr="00ED539E" w:rsidRDefault="0095342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9A7E9E">
              <w:t>5</w:t>
            </w:r>
          </w:fldSimple>
        </w:p>
      </w:tc>
    </w:tr>
  </w:tbl>
  <w:p w14:paraId="4FB4DF95" w14:textId="77777777" w:rsidR="00527BD4" w:rsidRPr="00BC3B53" w:rsidRDefault="00527BD4" w:rsidP="008C356D">
    <w:pPr>
      <w:pStyle w:val="Voettekst"/>
      <w:spacing w:line="240" w:lineRule="auto"/>
      <w:rPr>
        <w:sz w:val="2"/>
        <w:szCs w:val="2"/>
      </w:rPr>
    </w:pPr>
  </w:p>
  <w:p w14:paraId="68F22F0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A0A58" w14:textId="77777777" w:rsidR="00B077D8" w:rsidRDefault="00B077D8">
      <w:r>
        <w:separator/>
      </w:r>
    </w:p>
    <w:p w14:paraId="713BB698" w14:textId="77777777" w:rsidR="00B077D8" w:rsidRDefault="00B077D8"/>
  </w:footnote>
  <w:footnote w:type="continuationSeparator" w:id="0">
    <w:p w14:paraId="0D92D5CF" w14:textId="77777777" w:rsidR="00B077D8" w:rsidRDefault="00B077D8">
      <w:r>
        <w:continuationSeparator/>
      </w:r>
    </w:p>
    <w:p w14:paraId="55212B95" w14:textId="77777777" w:rsidR="00B077D8" w:rsidRDefault="00B077D8"/>
  </w:footnote>
  <w:footnote w:id="1">
    <w:p w14:paraId="6E32E505" w14:textId="77777777" w:rsidR="00C95B0B" w:rsidRPr="00506F07" w:rsidRDefault="00C95B0B" w:rsidP="00C95B0B">
      <w:pPr>
        <w:pStyle w:val="Voetnoottekst"/>
        <w:rPr>
          <w:szCs w:val="13"/>
        </w:rPr>
      </w:pPr>
      <w:r w:rsidRPr="00506F07">
        <w:rPr>
          <w:rStyle w:val="Voetnootmarkering"/>
          <w:szCs w:val="13"/>
        </w:rPr>
        <w:footnoteRef/>
      </w:r>
      <w:r w:rsidRPr="00506F07">
        <w:rPr>
          <w:szCs w:val="13"/>
        </w:rPr>
        <w:t xml:space="preserve"> https://projecten.rvo.nl/?search=&amp;f%5B0%5D=subsidieregeling%3A3668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64D73" w14:paraId="24C6B8A7" w14:textId="77777777" w:rsidTr="00A50CF6">
      <w:tc>
        <w:tcPr>
          <w:tcW w:w="2156" w:type="dxa"/>
          <w:shd w:val="clear" w:color="auto" w:fill="auto"/>
        </w:tcPr>
        <w:p w14:paraId="305E17E0" w14:textId="77777777" w:rsidR="00527BD4" w:rsidRPr="005819CE" w:rsidRDefault="0095342C" w:rsidP="00A50CF6">
          <w:pPr>
            <w:pStyle w:val="Huisstijl-Adres"/>
            <w:rPr>
              <w:b/>
            </w:rPr>
          </w:pPr>
          <w:r>
            <w:rPr>
              <w:b/>
            </w:rPr>
            <w:t>Directoraat-generaal Klimaat en Energie</w:t>
          </w:r>
          <w:r w:rsidRPr="005819CE">
            <w:rPr>
              <w:b/>
            </w:rPr>
            <w:br/>
          </w:r>
          <w:r>
            <w:t>Directie Energiemarkt</w:t>
          </w:r>
        </w:p>
      </w:tc>
    </w:tr>
    <w:tr w:rsidR="00664D73" w14:paraId="747CEAD8" w14:textId="77777777" w:rsidTr="00A50CF6">
      <w:trPr>
        <w:trHeight w:hRule="exact" w:val="200"/>
      </w:trPr>
      <w:tc>
        <w:tcPr>
          <w:tcW w:w="2156" w:type="dxa"/>
          <w:shd w:val="clear" w:color="auto" w:fill="auto"/>
        </w:tcPr>
        <w:p w14:paraId="76A6B50F" w14:textId="77777777" w:rsidR="00527BD4" w:rsidRPr="005819CE" w:rsidRDefault="00527BD4" w:rsidP="00A50CF6"/>
      </w:tc>
    </w:tr>
    <w:tr w:rsidR="00664D73" w14:paraId="7B79817E" w14:textId="77777777" w:rsidTr="00502512">
      <w:trPr>
        <w:trHeight w:hRule="exact" w:val="774"/>
      </w:trPr>
      <w:tc>
        <w:tcPr>
          <w:tcW w:w="2156" w:type="dxa"/>
          <w:shd w:val="clear" w:color="auto" w:fill="auto"/>
        </w:tcPr>
        <w:p w14:paraId="774A5DF8" w14:textId="77777777" w:rsidR="00527BD4" w:rsidRDefault="0095342C" w:rsidP="003A5290">
          <w:pPr>
            <w:pStyle w:val="Huisstijl-Kopje"/>
          </w:pPr>
          <w:r>
            <w:t>Ons kenmerk</w:t>
          </w:r>
        </w:p>
        <w:p w14:paraId="7B03FCE2" w14:textId="53A0E909" w:rsidR="00502512" w:rsidRPr="00502512" w:rsidRDefault="0095342C" w:rsidP="003A5290">
          <w:pPr>
            <w:pStyle w:val="Huisstijl-Kopje"/>
            <w:rPr>
              <w:b w:val="0"/>
            </w:rPr>
          </w:pPr>
          <w:r>
            <w:rPr>
              <w:b w:val="0"/>
            </w:rPr>
            <w:t>DGKE-DE</w:t>
          </w:r>
          <w:r w:rsidRPr="00502512">
            <w:rPr>
              <w:b w:val="0"/>
            </w:rPr>
            <w:t xml:space="preserve"> / </w:t>
          </w:r>
          <w:sdt>
            <w:sdtPr>
              <w:rPr>
                <w:b w:val="0"/>
              </w:rPr>
              <w:alias w:val="documentId"/>
              <w:id w:val="762191242"/>
              <w:placeholder>
                <w:docPart w:val="DefaultPlaceholder_-1854013440"/>
              </w:placeholder>
            </w:sdtPr>
            <w:sdtEndPr/>
            <w:sdtContent>
              <w:r w:rsidR="00506F07" w:rsidRPr="00506F07">
                <w:rPr>
                  <w:b w:val="0"/>
                </w:rPr>
                <w:t>100541632</w:t>
              </w:r>
            </w:sdtContent>
          </w:sdt>
        </w:p>
        <w:p w14:paraId="63096BCD" w14:textId="77777777" w:rsidR="00527BD4" w:rsidRPr="005819CE" w:rsidRDefault="00527BD4" w:rsidP="00361A56">
          <w:pPr>
            <w:pStyle w:val="Huisstijl-Kopje"/>
          </w:pPr>
        </w:p>
      </w:tc>
    </w:tr>
  </w:tbl>
  <w:p w14:paraId="7F69BFCC" w14:textId="77777777" w:rsidR="00527BD4" w:rsidRDefault="00527BD4" w:rsidP="008C356D">
    <w:pPr>
      <w:pStyle w:val="Koptekst"/>
      <w:rPr>
        <w:rFonts w:cs="Verdana-Bold"/>
        <w:b/>
        <w:bCs/>
        <w:smallCaps/>
        <w:szCs w:val="18"/>
      </w:rPr>
    </w:pPr>
  </w:p>
  <w:p w14:paraId="6F60395C" w14:textId="77777777" w:rsidR="00527BD4" w:rsidRDefault="00527BD4" w:rsidP="004F44C2"/>
  <w:p w14:paraId="59856D8A" w14:textId="77777777" w:rsidR="00527BD4" w:rsidRPr="00740712" w:rsidRDefault="00527BD4" w:rsidP="004F44C2"/>
  <w:p w14:paraId="6EC82F5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64D73" w14:paraId="2A4214A4" w14:textId="77777777" w:rsidTr="00751A6A">
      <w:trPr>
        <w:trHeight w:val="2636"/>
      </w:trPr>
      <w:tc>
        <w:tcPr>
          <w:tcW w:w="737" w:type="dxa"/>
          <w:shd w:val="clear" w:color="auto" w:fill="auto"/>
        </w:tcPr>
        <w:p w14:paraId="4F20728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AD61263" w14:textId="77777777" w:rsidR="00527BD4" w:rsidRDefault="0095342C"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3FD1CB2C" wp14:editId="6E6C3192">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18C3109" w14:textId="77777777" w:rsidR="00F4553F" w:rsidRDefault="00F4553F" w:rsidP="00651CEE">
          <w:pPr>
            <w:framePr w:w="6340" w:h="2750" w:hRule="exact" w:hSpace="180" w:wrap="around" w:vAnchor="page" w:hAnchor="text" w:x="3873" w:y="-140"/>
            <w:spacing w:line="240" w:lineRule="auto"/>
          </w:pPr>
        </w:p>
      </w:tc>
    </w:tr>
  </w:tbl>
  <w:p w14:paraId="441EA07C" w14:textId="77777777" w:rsidR="00527BD4" w:rsidRDefault="00527BD4" w:rsidP="00D0609E">
    <w:pPr>
      <w:framePr w:w="6340" w:h="2750" w:hRule="exact" w:hSpace="180" w:wrap="around" w:vAnchor="page" w:hAnchor="text" w:x="3873" w:y="-140"/>
    </w:pPr>
  </w:p>
  <w:p w14:paraId="65FF84C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64D73" w14:paraId="0BE1D200" w14:textId="77777777" w:rsidTr="00A50CF6">
      <w:tc>
        <w:tcPr>
          <w:tcW w:w="2160" w:type="dxa"/>
          <w:shd w:val="clear" w:color="auto" w:fill="auto"/>
        </w:tcPr>
        <w:p w14:paraId="16955D99" w14:textId="77777777" w:rsidR="00527BD4" w:rsidRPr="005819CE" w:rsidRDefault="0095342C" w:rsidP="00A50CF6">
          <w:pPr>
            <w:pStyle w:val="Huisstijl-Adres"/>
            <w:rPr>
              <w:b/>
            </w:rPr>
          </w:pPr>
          <w:r>
            <w:rPr>
              <w:b/>
            </w:rPr>
            <w:t>Directoraat-generaal Klimaat en Energie</w:t>
          </w:r>
          <w:r w:rsidRPr="005819CE">
            <w:rPr>
              <w:b/>
            </w:rPr>
            <w:br/>
          </w:r>
          <w:r>
            <w:t>Directie Energiemarkt</w:t>
          </w:r>
        </w:p>
        <w:p w14:paraId="7B347CDD" w14:textId="77777777" w:rsidR="00527BD4" w:rsidRPr="00BE5ED9" w:rsidRDefault="0095342C" w:rsidP="00A50CF6">
          <w:pPr>
            <w:pStyle w:val="Huisstijl-Adres"/>
          </w:pPr>
          <w:r>
            <w:rPr>
              <w:b/>
            </w:rPr>
            <w:t>Bezoekadres</w:t>
          </w:r>
          <w:r>
            <w:rPr>
              <w:b/>
            </w:rPr>
            <w:br/>
          </w:r>
          <w:r>
            <w:t>Bezuidenhoutseweg 73</w:t>
          </w:r>
          <w:r w:rsidRPr="005819CE">
            <w:br/>
          </w:r>
          <w:r>
            <w:t>2594 AC Den Haag</w:t>
          </w:r>
        </w:p>
        <w:p w14:paraId="27A712A9" w14:textId="77777777" w:rsidR="00EF495B" w:rsidRDefault="0095342C" w:rsidP="0098788A">
          <w:pPr>
            <w:pStyle w:val="Huisstijl-Adres"/>
          </w:pPr>
          <w:r>
            <w:rPr>
              <w:b/>
            </w:rPr>
            <w:t>Postadres</w:t>
          </w:r>
          <w:r>
            <w:rPr>
              <w:b/>
            </w:rPr>
            <w:br/>
          </w:r>
          <w:r>
            <w:t>Postbus 20401</w:t>
          </w:r>
          <w:r w:rsidRPr="005819CE">
            <w:br/>
            <w:t>2500 E</w:t>
          </w:r>
          <w:r>
            <w:t>K</w:t>
          </w:r>
          <w:r w:rsidRPr="005819CE">
            <w:t xml:space="preserve"> Den Haag</w:t>
          </w:r>
        </w:p>
        <w:p w14:paraId="4F83B848" w14:textId="77777777" w:rsidR="00EF495B" w:rsidRPr="005B3814" w:rsidRDefault="0095342C" w:rsidP="0098788A">
          <w:pPr>
            <w:pStyle w:val="Huisstijl-Adres"/>
          </w:pPr>
          <w:r>
            <w:rPr>
              <w:b/>
            </w:rPr>
            <w:t>Overheidsidentificatienr</w:t>
          </w:r>
          <w:r>
            <w:rPr>
              <w:b/>
            </w:rPr>
            <w:br/>
          </w:r>
          <w:r w:rsidR="002D0DDB" w:rsidRPr="002D0DDB">
            <w:t>00000003952069570000</w:t>
          </w:r>
        </w:p>
        <w:p w14:paraId="4F87129C" w14:textId="73F456D1" w:rsidR="00527BD4" w:rsidRPr="00506F07" w:rsidRDefault="0095342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664D73" w14:paraId="0E6C030D" w14:textId="77777777" w:rsidTr="00A50CF6">
      <w:trPr>
        <w:trHeight w:hRule="exact" w:val="200"/>
      </w:trPr>
      <w:tc>
        <w:tcPr>
          <w:tcW w:w="2160" w:type="dxa"/>
          <w:shd w:val="clear" w:color="auto" w:fill="auto"/>
        </w:tcPr>
        <w:p w14:paraId="71420FFB" w14:textId="77777777" w:rsidR="00527BD4" w:rsidRPr="005819CE" w:rsidRDefault="00527BD4" w:rsidP="00A50CF6"/>
      </w:tc>
    </w:tr>
    <w:tr w:rsidR="00664D73" w14:paraId="3BD6E693" w14:textId="77777777" w:rsidTr="00A50CF6">
      <w:tc>
        <w:tcPr>
          <w:tcW w:w="2160" w:type="dxa"/>
          <w:shd w:val="clear" w:color="auto" w:fill="auto"/>
        </w:tcPr>
        <w:p w14:paraId="60BDCEBB" w14:textId="77777777" w:rsidR="000C0163" w:rsidRPr="005819CE" w:rsidRDefault="0095342C" w:rsidP="000C0163">
          <w:pPr>
            <w:pStyle w:val="Huisstijl-Kopje"/>
          </w:pPr>
          <w:r>
            <w:t>Ons kenmerk</w:t>
          </w:r>
          <w:r w:rsidRPr="005819CE">
            <w:t xml:space="preserve"> </w:t>
          </w:r>
        </w:p>
        <w:p w14:paraId="6CB0C0EF" w14:textId="1BA66457" w:rsidR="000C0163" w:rsidRPr="005819CE" w:rsidRDefault="0095342C" w:rsidP="000C0163">
          <w:pPr>
            <w:pStyle w:val="Huisstijl-Gegeven"/>
          </w:pPr>
          <w:r>
            <w:t>DGKE-DE</w:t>
          </w:r>
          <w:r w:rsidR="00926AE2">
            <w:t xml:space="preserve"> /</w:t>
          </w:r>
          <w:r w:rsidR="00EB4E8D">
            <w:t xml:space="preserve"> </w:t>
          </w:r>
          <w:r w:rsidR="00506F07" w:rsidRPr="00506F07">
            <w:t>100541632</w:t>
          </w:r>
        </w:p>
        <w:p w14:paraId="53E68B55" w14:textId="77777777" w:rsidR="00527BD4" w:rsidRPr="005819CE" w:rsidRDefault="0095342C" w:rsidP="00A50CF6">
          <w:pPr>
            <w:pStyle w:val="Huisstijl-Kopje"/>
          </w:pPr>
          <w:r>
            <w:t>Uw kenmerk</w:t>
          </w:r>
        </w:p>
        <w:p w14:paraId="4E7C151E" w14:textId="77777777" w:rsidR="00527BD4" w:rsidRPr="005819CE" w:rsidRDefault="0095342C" w:rsidP="00A50CF6">
          <w:pPr>
            <w:pStyle w:val="Huisstijl-Gegeven"/>
          </w:pPr>
          <w:r>
            <w:t>2025Z14979</w:t>
          </w:r>
        </w:p>
        <w:p w14:paraId="6B5F2337" w14:textId="77777777" w:rsidR="00527BD4" w:rsidRPr="005819CE" w:rsidRDefault="00527BD4" w:rsidP="00506F07">
          <w:pPr>
            <w:pStyle w:val="Huisstijl-Kopje"/>
          </w:pPr>
        </w:p>
      </w:tc>
    </w:tr>
  </w:tbl>
  <w:p w14:paraId="3E5856F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64D73" w14:paraId="3788A5FB" w14:textId="77777777" w:rsidTr="007610AA">
      <w:trPr>
        <w:trHeight w:val="400"/>
      </w:trPr>
      <w:tc>
        <w:tcPr>
          <w:tcW w:w="7520" w:type="dxa"/>
          <w:gridSpan w:val="2"/>
          <w:shd w:val="clear" w:color="auto" w:fill="auto"/>
        </w:tcPr>
        <w:p w14:paraId="5E0D1918" w14:textId="77777777" w:rsidR="00527BD4" w:rsidRPr="00BC3B53" w:rsidRDefault="0095342C" w:rsidP="00A50CF6">
          <w:pPr>
            <w:pStyle w:val="Huisstijl-Retouradres"/>
          </w:pPr>
          <w:r>
            <w:t>&gt; Retouradres Postbus 20401 2500 EK Den Haag</w:t>
          </w:r>
        </w:p>
      </w:tc>
    </w:tr>
    <w:tr w:rsidR="00664D73" w14:paraId="0E787EC4" w14:textId="77777777" w:rsidTr="007610AA">
      <w:tc>
        <w:tcPr>
          <w:tcW w:w="7520" w:type="dxa"/>
          <w:gridSpan w:val="2"/>
          <w:shd w:val="clear" w:color="auto" w:fill="auto"/>
        </w:tcPr>
        <w:p w14:paraId="1054561E" w14:textId="77777777" w:rsidR="00527BD4" w:rsidRPr="00983E8F" w:rsidRDefault="00527BD4" w:rsidP="00A50CF6">
          <w:pPr>
            <w:pStyle w:val="Huisstijl-Rubricering"/>
          </w:pPr>
        </w:p>
      </w:tc>
    </w:tr>
    <w:tr w:rsidR="00664D73" w14:paraId="4354ABEB" w14:textId="77777777" w:rsidTr="007610AA">
      <w:trPr>
        <w:trHeight w:hRule="exact" w:val="2440"/>
      </w:trPr>
      <w:tc>
        <w:tcPr>
          <w:tcW w:w="7520" w:type="dxa"/>
          <w:gridSpan w:val="2"/>
          <w:shd w:val="clear" w:color="auto" w:fill="auto"/>
        </w:tcPr>
        <w:p w14:paraId="3FA3CBB7" w14:textId="77777777" w:rsidR="00527BD4" w:rsidRDefault="0095342C" w:rsidP="00A50CF6">
          <w:pPr>
            <w:pStyle w:val="Huisstijl-NAW"/>
          </w:pPr>
          <w:r>
            <w:t xml:space="preserve">De Voorzitter van de Tweede Kamer </w:t>
          </w:r>
        </w:p>
        <w:p w14:paraId="09CB1343" w14:textId="77777777" w:rsidR="00D87195" w:rsidRDefault="0095342C" w:rsidP="00D87195">
          <w:pPr>
            <w:pStyle w:val="Huisstijl-NAW"/>
          </w:pPr>
          <w:r>
            <w:t>der Staten-Generaal</w:t>
          </w:r>
        </w:p>
        <w:p w14:paraId="4EAE9468" w14:textId="77777777" w:rsidR="00EA0F13" w:rsidRDefault="0095342C" w:rsidP="00EA0F13">
          <w:pPr>
            <w:rPr>
              <w:szCs w:val="18"/>
            </w:rPr>
          </w:pPr>
          <w:r>
            <w:rPr>
              <w:szCs w:val="18"/>
            </w:rPr>
            <w:t>Prinses Irenestraat 6</w:t>
          </w:r>
        </w:p>
        <w:p w14:paraId="1A8033EC" w14:textId="77777777" w:rsidR="00985E56" w:rsidRDefault="0095342C" w:rsidP="00EA0F13">
          <w:r>
            <w:rPr>
              <w:szCs w:val="18"/>
            </w:rPr>
            <w:t>2595 BD  DEN HAAG</w:t>
          </w:r>
        </w:p>
      </w:tc>
    </w:tr>
    <w:tr w:rsidR="00664D73" w14:paraId="1040B685" w14:textId="77777777" w:rsidTr="007610AA">
      <w:trPr>
        <w:trHeight w:hRule="exact" w:val="400"/>
      </w:trPr>
      <w:tc>
        <w:tcPr>
          <w:tcW w:w="7520" w:type="dxa"/>
          <w:gridSpan w:val="2"/>
          <w:shd w:val="clear" w:color="auto" w:fill="auto"/>
        </w:tcPr>
        <w:p w14:paraId="22541F4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64D73" w14:paraId="5E374364" w14:textId="77777777" w:rsidTr="007610AA">
      <w:trPr>
        <w:trHeight w:val="240"/>
      </w:trPr>
      <w:tc>
        <w:tcPr>
          <w:tcW w:w="900" w:type="dxa"/>
          <w:shd w:val="clear" w:color="auto" w:fill="auto"/>
        </w:tcPr>
        <w:p w14:paraId="1DA6C9FC" w14:textId="77777777" w:rsidR="00527BD4" w:rsidRPr="007709EF" w:rsidRDefault="0095342C" w:rsidP="00A50CF6">
          <w:pPr>
            <w:rPr>
              <w:szCs w:val="18"/>
            </w:rPr>
          </w:pPr>
          <w:r>
            <w:rPr>
              <w:szCs w:val="18"/>
            </w:rPr>
            <w:t>Datum</w:t>
          </w:r>
        </w:p>
      </w:tc>
      <w:tc>
        <w:tcPr>
          <w:tcW w:w="6620" w:type="dxa"/>
          <w:shd w:val="clear" w:color="auto" w:fill="auto"/>
        </w:tcPr>
        <w:p w14:paraId="229F8ED5" w14:textId="3A9F838A" w:rsidR="00527BD4" w:rsidRPr="007709EF" w:rsidRDefault="00DF7EAD" w:rsidP="00A50CF6">
          <w:r>
            <w:t>25</w:t>
          </w:r>
          <w:r w:rsidR="00473531">
            <w:t xml:space="preserve"> augustus 2025</w:t>
          </w:r>
        </w:p>
      </w:tc>
    </w:tr>
    <w:tr w:rsidR="00664D73" w14:paraId="22E22337" w14:textId="77777777" w:rsidTr="007610AA">
      <w:trPr>
        <w:trHeight w:val="240"/>
      </w:trPr>
      <w:tc>
        <w:tcPr>
          <w:tcW w:w="900" w:type="dxa"/>
          <w:shd w:val="clear" w:color="auto" w:fill="auto"/>
        </w:tcPr>
        <w:p w14:paraId="09212E25" w14:textId="77777777" w:rsidR="00527BD4" w:rsidRPr="007709EF" w:rsidRDefault="0095342C" w:rsidP="00A50CF6">
          <w:pPr>
            <w:rPr>
              <w:szCs w:val="18"/>
            </w:rPr>
          </w:pPr>
          <w:bookmarkStart w:id="0" w:name="_Hlk205986817"/>
          <w:r>
            <w:rPr>
              <w:szCs w:val="18"/>
            </w:rPr>
            <w:t>Betreft</w:t>
          </w:r>
        </w:p>
      </w:tc>
      <w:tc>
        <w:tcPr>
          <w:tcW w:w="6620" w:type="dxa"/>
          <w:shd w:val="clear" w:color="auto" w:fill="auto"/>
        </w:tcPr>
        <w:p w14:paraId="58F3FA9C" w14:textId="35B5ACC9" w:rsidR="00527BD4" w:rsidRPr="007709EF" w:rsidRDefault="00506F07" w:rsidP="00A50CF6">
          <w:r>
            <w:t>Beantwoording vragen over Nederlandse subsidies voor waterstofprojecten waarvan het klimaatvoordeel in het buitenland belandt</w:t>
          </w:r>
        </w:p>
      </w:tc>
    </w:tr>
    <w:bookmarkEnd w:id="0"/>
  </w:tbl>
  <w:p w14:paraId="586DC81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42A2792">
      <w:start w:val="1"/>
      <w:numFmt w:val="bullet"/>
      <w:pStyle w:val="Lijstopsomteken"/>
      <w:lvlText w:val="•"/>
      <w:lvlJc w:val="left"/>
      <w:pPr>
        <w:tabs>
          <w:tab w:val="num" w:pos="227"/>
        </w:tabs>
        <w:ind w:left="227" w:hanging="227"/>
      </w:pPr>
      <w:rPr>
        <w:rFonts w:ascii="Verdana" w:hAnsi="Verdana" w:hint="default"/>
        <w:sz w:val="18"/>
        <w:szCs w:val="18"/>
      </w:rPr>
    </w:lvl>
    <w:lvl w:ilvl="1" w:tplc="75F6BBBA" w:tentative="1">
      <w:start w:val="1"/>
      <w:numFmt w:val="bullet"/>
      <w:lvlText w:val="o"/>
      <w:lvlJc w:val="left"/>
      <w:pPr>
        <w:tabs>
          <w:tab w:val="num" w:pos="1440"/>
        </w:tabs>
        <w:ind w:left="1440" w:hanging="360"/>
      </w:pPr>
      <w:rPr>
        <w:rFonts w:ascii="Courier New" w:hAnsi="Courier New" w:cs="Courier New" w:hint="default"/>
      </w:rPr>
    </w:lvl>
    <w:lvl w:ilvl="2" w:tplc="60F05CC0" w:tentative="1">
      <w:start w:val="1"/>
      <w:numFmt w:val="bullet"/>
      <w:lvlText w:val=""/>
      <w:lvlJc w:val="left"/>
      <w:pPr>
        <w:tabs>
          <w:tab w:val="num" w:pos="2160"/>
        </w:tabs>
        <w:ind w:left="2160" w:hanging="360"/>
      </w:pPr>
      <w:rPr>
        <w:rFonts w:ascii="Wingdings" w:hAnsi="Wingdings" w:hint="default"/>
      </w:rPr>
    </w:lvl>
    <w:lvl w:ilvl="3" w:tplc="93A0DCA0" w:tentative="1">
      <w:start w:val="1"/>
      <w:numFmt w:val="bullet"/>
      <w:lvlText w:val=""/>
      <w:lvlJc w:val="left"/>
      <w:pPr>
        <w:tabs>
          <w:tab w:val="num" w:pos="2880"/>
        </w:tabs>
        <w:ind w:left="2880" w:hanging="360"/>
      </w:pPr>
      <w:rPr>
        <w:rFonts w:ascii="Symbol" w:hAnsi="Symbol" w:hint="default"/>
      </w:rPr>
    </w:lvl>
    <w:lvl w:ilvl="4" w:tplc="A64C63A4" w:tentative="1">
      <w:start w:val="1"/>
      <w:numFmt w:val="bullet"/>
      <w:lvlText w:val="o"/>
      <w:lvlJc w:val="left"/>
      <w:pPr>
        <w:tabs>
          <w:tab w:val="num" w:pos="3600"/>
        </w:tabs>
        <w:ind w:left="3600" w:hanging="360"/>
      </w:pPr>
      <w:rPr>
        <w:rFonts w:ascii="Courier New" w:hAnsi="Courier New" w:cs="Courier New" w:hint="default"/>
      </w:rPr>
    </w:lvl>
    <w:lvl w:ilvl="5" w:tplc="EBA4703A" w:tentative="1">
      <w:start w:val="1"/>
      <w:numFmt w:val="bullet"/>
      <w:lvlText w:val=""/>
      <w:lvlJc w:val="left"/>
      <w:pPr>
        <w:tabs>
          <w:tab w:val="num" w:pos="4320"/>
        </w:tabs>
        <w:ind w:left="4320" w:hanging="360"/>
      </w:pPr>
      <w:rPr>
        <w:rFonts w:ascii="Wingdings" w:hAnsi="Wingdings" w:hint="default"/>
      </w:rPr>
    </w:lvl>
    <w:lvl w:ilvl="6" w:tplc="EDDCB9EE" w:tentative="1">
      <w:start w:val="1"/>
      <w:numFmt w:val="bullet"/>
      <w:lvlText w:val=""/>
      <w:lvlJc w:val="left"/>
      <w:pPr>
        <w:tabs>
          <w:tab w:val="num" w:pos="5040"/>
        </w:tabs>
        <w:ind w:left="5040" w:hanging="360"/>
      </w:pPr>
      <w:rPr>
        <w:rFonts w:ascii="Symbol" w:hAnsi="Symbol" w:hint="default"/>
      </w:rPr>
    </w:lvl>
    <w:lvl w:ilvl="7" w:tplc="7FBA7E90" w:tentative="1">
      <w:start w:val="1"/>
      <w:numFmt w:val="bullet"/>
      <w:lvlText w:val="o"/>
      <w:lvlJc w:val="left"/>
      <w:pPr>
        <w:tabs>
          <w:tab w:val="num" w:pos="5760"/>
        </w:tabs>
        <w:ind w:left="5760" w:hanging="360"/>
      </w:pPr>
      <w:rPr>
        <w:rFonts w:ascii="Courier New" w:hAnsi="Courier New" w:cs="Courier New" w:hint="default"/>
      </w:rPr>
    </w:lvl>
    <w:lvl w:ilvl="8" w:tplc="DC60E6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4921ECA">
      <w:start w:val="1"/>
      <w:numFmt w:val="bullet"/>
      <w:pStyle w:val="Lijstopsomteken2"/>
      <w:lvlText w:val="–"/>
      <w:lvlJc w:val="left"/>
      <w:pPr>
        <w:tabs>
          <w:tab w:val="num" w:pos="227"/>
        </w:tabs>
        <w:ind w:left="227" w:firstLine="0"/>
      </w:pPr>
      <w:rPr>
        <w:rFonts w:ascii="Verdana" w:hAnsi="Verdana" w:hint="default"/>
      </w:rPr>
    </w:lvl>
    <w:lvl w:ilvl="1" w:tplc="95BE06DE" w:tentative="1">
      <w:start w:val="1"/>
      <w:numFmt w:val="bullet"/>
      <w:lvlText w:val="o"/>
      <w:lvlJc w:val="left"/>
      <w:pPr>
        <w:tabs>
          <w:tab w:val="num" w:pos="1440"/>
        </w:tabs>
        <w:ind w:left="1440" w:hanging="360"/>
      </w:pPr>
      <w:rPr>
        <w:rFonts w:ascii="Courier New" w:hAnsi="Courier New" w:cs="Courier New" w:hint="default"/>
      </w:rPr>
    </w:lvl>
    <w:lvl w:ilvl="2" w:tplc="E7EE5CBC" w:tentative="1">
      <w:start w:val="1"/>
      <w:numFmt w:val="bullet"/>
      <w:lvlText w:val=""/>
      <w:lvlJc w:val="left"/>
      <w:pPr>
        <w:tabs>
          <w:tab w:val="num" w:pos="2160"/>
        </w:tabs>
        <w:ind w:left="2160" w:hanging="360"/>
      </w:pPr>
      <w:rPr>
        <w:rFonts w:ascii="Wingdings" w:hAnsi="Wingdings" w:hint="default"/>
      </w:rPr>
    </w:lvl>
    <w:lvl w:ilvl="3" w:tplc="FC447056" w:tentative="1">
      <w:start w:val="1"/>
      <w:numFmt w:val="bullet"/>
      <w:lvlText w:val=""/>
      <w:lvlJc w:val="left"/>
      <w:pPr>
        <w:tabs>
          <w:tab w:val="num" w:pos="2880"/>
        </w:tabs>
        <w:ind w:left="2880" w:hanging="360"/>
      </w:pPr>
      <w:rPr>
        <w:rFonts w:ascii="Symbol" w:hAnsi="Symbol" w:hint="default"/>
      </w:rPr>
    </w:lvl>
    <w:lvl w:ilvl="4" w:tplc="ED6E220C" w:tentative="1">
      <w:start w:val="1"/>
      <w:numFmt w:val="bullet"/>
      <w:lvlText w:val="o"/>
      <w:lvlJc w:val="left"/>
      <w:pPr>
        <w:tabs>
          <w:tab w:val="num" w:pos="3600"/>
        </w:tabs>
        <w:ind w:left="3600" w:hanging="360"/>
      </w:pPr>
      <w:rPr>
        <w:rFonts w:ascii="Courier New" w:hAnsi="Courier New" w:cs="Courier New" w:hint="default"/>
      </w:rPr>
    </w:lvl>
    <w:lvl w:ilvl="5" w:tplc="9894F468" w:tentative="1">
      <w:start w:val="1"/>
      <w:numFmt w:val="bullet"/>
      <w:lvlText w:val=""/>
      <w:lvlJc w:val="left"/>
      <w:pPr>
        <w:tabs>
          <w:tab w:val="num" w:pos="4320"/>
        </w:tabs>
        <w:ind w:left="4320" w:hanging="360"/>
      </w:pPr>
      <w:rPr>
        <w:rFonts w:ascii="Wingdings" w:hAnsi="Wingdings" w:hint="default"/>
      </w:rPr>
    </w:lvl>
    <w:lvl w:ilvl="6" w:tplc="C34609A6" w:tentative="1">
      <w:start w:val="1"/>
      <w:numFmt w:val="bullet"/>
      <w:lvlText w:val=""/>
      <w:lvlJc w:val="left"/>
      <w:pPr>
        <w:tabs>
          <w:tab w:val="num" w:pos="5040"/>
        </w:tabs>
        <w:ind w:left="5040" w:hanging="360"/>
      </w:pPr>
      <w:rPr>
        <w:rFonts w:ascii="Symbol" w:hAnsi="Symbol" w:hint="default"/>
      </w:rPr>
    </w:lvl>
    <w:lvl w:ilvl="7" w:tplc="6D04A5B0" w:tentative="1">
      <w:start w:val="1"/>
      <w:numFmt w:val="bullet"/>
      <w:lvlText w:val="o"/>
      <w:lvlJc w:val="left"/>
      <w:pPr>
        <w:tabs>
          <w:tab w:val="num" w:pos="5760"/>
        </w:tabs>
        <w:ind w:left="5760" w:hanging="360"/>
      </w:pPr>
      <w:rPr>
        <w:rFonts w:ascii="Courier New" w:hAnsi="Courier New" w:cs="Courier New" w:hint="default"/>
      </w:rPr>
    </w:lvl>
    <w:lvl w:ilvl="8" w:tplc="BE3476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D65E18"/>
    <w:multiLevelType w:val="hybridMultilevel"/>
    <w:tmpl w:val="E2ACA360"/>
    <w:lvl w:ilvl="0" w:tplc="459269CA">
      <w:start w:val="1"/>
      <w:numFmt w:val="decimal"/>
      <w:lvlText w:val="%1."/>
      <w:lvlJc w:val="left"/>
      <w:pPr>
        <w:ind w:left="720" w:hanging="360"/>
      </w:pPr>
      <w:rPr>
        <w:color w:val="00000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93714012">
    <w:abstractNumId w:val="10"/>
  </w:num>
  <w:num w:numId="2" w16cid:durableId="1167790532">
    <w:abstractNumId w:val="7"/>
  </w:num>
  <w:num w:numId="3" w16cid:durableId="1102141013">
    <w:abstractNumId w:val="6"/>
  </w:num>
  <w:num w:numId="4" w16cid:durableId="2134443698">
    <w:abstractNumId w:val="5"/>
  </w:num>
  <w:num w:numId="5" w16cid:durableId="2109933760">
    <w:abstractNumId w:val="4"/>
  </w:num>
  <w:num w:numId="6" w16cid:durableId="596332125">
    <w:abstractNumId w:val="8"/>
  </w:num>
  <w:num w:numId="7" w16cid:durableId="1005479390">
    <w:abstractNumId w:val="3"/>
  </w:num>
  <w:num w:numId="8" w16cid:durableId="1095637501">
    <w:abstractNumId w:val="2"/>
  </w:num>
  <w:num w:numId="9" w16cid:durableId="1506282242">
    <w:abstractNumId w:val="1"/>
  </w:num>
  <w:num w:numId="10" w16cid:durableId="514467309">
    <w:abstractNumId w:val="0"/>
  </w:num>
  <w:num w:numId="11" w16cid:durableId="443308438">
    <w:abstractNumId w:val="9"/>
  </w:num>
  <w:num w:numId="12" w16cid:durableId="1833176683">
    <w:abstractNumId w:val="11"/>
  </w:num>
  <w:num w:numId="13" w16cid:durableId="2063408990">
    <w:abstractNumId w:val="14"/>
  </w:num>
  <w:num w:numId="14" w16cid:durableId="1081834214">
    <w:abstractNumId w:val="12"/>
  </w:num>
  <w:num w:numId="15" w16cid:durableId="2073032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020"/>
    <w:rsid w:val="000049FB"/>
    <w:rsid w:val="00013862"/>
    <w:rsid w:val="00016012"/>
    <w:rsid w:val="00020189"/>
    <w:rsid w:val="00020EE4"/>
    <w:rsid w:val="00020F9C"/>
    <w:rsid w:val="00021C9C"/>
    <w:rsid w:val="00023E9A"/>
    <w:rsid w:val="00031038"/>
    <w:rsid w:val="00033CDD"/>
    <w:rsid w:val="00034A84"/>
    <w:rsid w:val="00035E67"/>
    <w:rsid w:val="000366F3"/>
    <w:rsid w:val="00042A5B"/>
    <w:rsid w:val="0006024D"/>
    <w:rsid w:val="000652D4"/>
    <w:rsid w:val="00071F28"/>
    <w:rsid w:val="000727DB"/>
    <w:rsid w:val="00074079"/>
    <w:rsid w:val="000819CA"/>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1983"/>
    <w:rsid w:val="002C2830"/>
    <w:rsid w:val="002D001A"/>
    <w:rsid w:val="002D0DDB"/>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89F"/>
    <w:rsid w:val="00353932"/>
    <w:rsid w:val="0035464B"/>
    <w:rsid w:val="00357994"/>
    <w:rsid w:val="003616A2"/>
    <w:rsid w:val="00361A56"/>
    <w:rsid w:val="0036252A"/>
    <w:rsid w:val="00364D9D"/>
    <w:rsid w:val="003667B2"/>
    <w:rsid w:val="00371048"/>
    <w:rsid w:val="0037396C"/>
    <w:rsid w:val="0037421D"/>
    <w:rsid w:val="00376093"/>
    <w:rsid w:val="00383DA1"/>
    <w:rsid w:val="00385494"/>
    <w:rsid w:val="00385F30"/>
    <w:rsid w:val="00393696"/>
    <w:rsid w:val="00393963"/>
    <w:rsid w:val="00395575"/>
    <w:rsid w:val="00395672"/>
    <w:rsid w:val="003A06C8"/>
    <w:rsid w:val="003A0D7C"/>
    <w:rsid w:val="003A5290"/>
    <w:rsid w:val="003B0155"/>
    <w:rsid w:val="003B3E22"/>
    <w:rsid w:val="003B7EE7"/>
    <w:rsid w:val="003C2CCB"/>
    <w:rsid w:val="003D1140"/>
    <w:rsid w:val="003D1726"/>
    <w:rsid w:val="003D39EC"/>
    <w:rsid w:val="003D5DED"/>
    <w:rsid w:val="003E3DD5"/>
    <w:rsid w:val="003F07C6"/>
    <w:rsid w:val="003F1624"/>
    <w:rsid w:val="003F1F6B"/>
    <w:rsid w:val="003F3757"/>
    <w:rsid w:val="003F38BD"/>
    <w:rsid w:val="003F44B7"/>
    <w:rsid w:val="004008E9"/>
    <w:rsid w:val="00413D48"/>
    <w:rsid w:val="00423A19"/>
    <w:rsid w:val="00427B84"/>
    <w:rsid w:val="00441AC2"/>
    <w:rsid w:val="0044249B"/>
    <w:rsid w:val="0045023C"/>
    <w:rsid w:val="00451A5B"/>
    <w:rsid w:val="00452BCD"/>
    <w:rsid w:val="00452CEA"/>
    <w:rsid w:val="00463DA5"/>
    <w:rsid w:val="00465B52"/>
    <w:rsid w:val="0046708E"/>
    <w:rsid w:val="00472A65"/>
    <w:rsid w:val="00473531"/>
    <w:rsid w:val="00474463"/>
    <w:rsid w:val="00474B75"/>
    <w:rsid w:val="00483F0B"/>
    <w:rsid w:val="0048746B"/>
    <w:rsid w:val="00496319"/>
    <w:rsid w:val="00497279"/>
    <w:rsid w:val="004A163B"/>
    <w:rsid w:val="004A670A"/>
    <w:rsid w:val="004B5465"/>
    <w:rsid w:val="004B70F0"/>
    <w:rsid w:val="004C21A8"/>
    <w:rsid w:val="004C4F26"/>
    <w:rsid w:val="004D505E"/>
    <w:rsid w:val="004D72CA"/>
    <w:rsid w:val="004E2242"/>
    <w:rsid w:val="004E505E"/>
    <w:rsid w:val="004F200D"/>
    <w:rsid w:val="004F3007"/>
    <w:rsid w:val="004F42FF"/>
    <w:rsid w:val="004F44C2"/>
    <w:rsid w:val="00502512"/>
    <w:rsid w:val="00503FD2"/>
    <w:rsid w:val="00505262"/>
    <w:rsid w:val="00506F07"/>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57CDB"/>
    <w:rsid w:val="006610E9"/>
    <w:rsid w:val="00661591"/>
    <w:rsid w:val="00664678"/>
    <w:rsid w:val="00664D73"/>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28F2"/>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85535"/>
    <w:rsid w:val="00894A3B"/>
    <w:rsid w:val="008A1424"/>
    <w:rsid w:val="008A1F5D"/>
    <w:rsid w:val="008A28F5"/>
    <w:rsid w:val="008B1198"/>
    <w:rsid w:val="008B3471"/>
    <w:rsid w:val="008B3929"/>
    <w:rsid w:val="008B4125"/>
    <w:rsid w:val="008B4353"/>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5342C"/>
    <w:rsid w:val="00962C44"/>
    <w:rsid w:val="009716D8"/>
    <w:rsid w:val="009718F9"/>
    <w:rsid w:val="00971F42"/>
    <w:rsid w:val="00972FB9"/>
    <w:rsid w:val="00975112"/>
    <w:rsid w:val="00981768"/>
    <w:rsid w:val="00983E8F"/>
    <w:rsid w:val="009845DA"/>
    <w:rsid w:val="00985E56"/>
    <w:rsid w:val="0098788A"/>
    <w:rsid w:val="00991C2C"/>
    <w:rsid w:val="00994FDA"/>
    <w:rsid w:val="009A31BF"/>
    <w:rsid w:val="009A3B71"/>
    <w:rsid w:val="009A61BC"/>
    <w:rsid w:val="009A7E9E"/>
    <w:rsid w:val="009B0138"/>
    <w:rsid w:val="009B0FE9"/>
    <w:rsid w:val="009B173A"/>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33A4"/>
    <w:rsid w:val="00AF52F6"/>
    <w:rsid w:val="00AF52FD"/>
    <w:rsid w:val="00AF54A8"/>
    <w:rsid w:val="00AF7237"/>
    <w:rsid w:val="00B0043A"/>
    <w:rsid w:val="00B00D75"/>
    <w:rsid w:val="00B00F15"/>
    <w:rsid w:val="00B070CB"/>
    <w:rsid w:val="00B077D8"/>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72B65"/>
    <w:rsid w:val="00B849F5"/>
    <w:rsid w:val="00B91CFC"/>
    <w:rsid w:val="00B93893"/>
    <w:rsid w:val="00BA1397"/>
    <w:rsid w:val="00BA51E1"/>
    <w:rsid w:val="00BA7E0A"/>
    <w:rsid w:val="00BC2C00"/>
    <w:rsid w:val="00BC3B53"/>
    <w:rsid w:val="00BC3B96"/>
    <w:rsid w:val="00BC4AE3"/>
    <w:rsid w:val="00BC5B28"/>
    <w:rsid w:val="00BD2370"/>
    <w:rsid w:val="00BD75BE"/>
    <w:rsid w:val="00BE3F88"/>
    <w:rsid w:val="00BE4756"/>
    <w:rsid w:val="00BE5ED9"/>
    <w:rsid w:val="00BE7B41"/>
    <w:rsid w:val="00C15A91"/>
    <w:rsid w:val="00C206F1"/>
    <w:rsid w:val="00C217E1"/>
    <w:rsid w:val="00C219B1"/>
    <w:rsid w:val="00C305EA"/>
    <w:rsid w:val="00C37D89"/>
    <w:rsid w:val="00C4015B"/>
    <w:rsid w:val="00C40C60"/>
    <w:rsid w:val="00C435ED"/>
    <w:rsid w:val="00C501F2"/>
    <w:rsid w:val="00C5258E"/>
    <w:rsid w:val="00C530C9"/>
    <w:rsid w:val="00C619A7"/>
    <w:rsid w:val="00C61AA7"/>
    <w:rsid w:val="00C73D5F"/>
    <w:rsid w:val="00C82AFE"/>
    <w:rsid w:val="00C83DBC"/>
    <w:rsid w:val="00C916D4"/>
    <w:rsid w:val="00C95B0B"/>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44014"/>
    <w:rsid w:val="00D516BE"/>
    <w:rsid w:val="00D5423B"/>
    <w:rsid w:val="00D54E6A"/>
    <w:rsid w:val="00D54F4E"/>
    <w:rsid w:val="00D57A56"/>
    <w:rsid w:val="00D604B3"/>
    <w:rsid w:val="00D60BA4"/>
    <w:rsid w:val="00D62419"/>
    <w:rsid w:val="00D647CA"/>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2866"/>
    <w:rsid w:val="00DD338F"/>
    <w:rsid w:val="00DD66F2"/>
    <w:rsid w:val="00DE394D"/>
    <w:rsid w:val="00DE3FE0"/>
    <w:rsid w:val="00DE578A"/>
    <w:rsid w:val="00DF2583"/>
    <w:rsid w:val="00DF54D9"/>
    <w:rsid w:val="00DF7283"/>
    <w:rsid w:val="00DF7EAD"/>
    <w:rsid w:val="00E01A59"/>
    <w:rsid w:val="00E10DC6"/>
    <w:rsid w:val="00E11F8E"/>
    <w:rsid w:val="00E15881"/>
    <w:rsid w:val="00E16A8F"/>
    <w:rsid w:val="00E21DE3"/>
    <w:rsid w:val="00E246DD"/>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669"/>
    <w:rsid w:val="00EC2918"/>
    <w:rsid w:val="00EC4D0E"/>
    <w:rsid w:val="00EC4E2B"/>
    <w:rsid w:val="00ED072A"/>
    <w:rsid w:val="00ED539E"/>
    <w:rsid w:val="00EE4A1F"/>
    <w:rsid w:val="00EE4C2D"/>
    <w:rsid w:val="00EE5EF0"/>
    <w:rsid w:val="00EF1B5A"/>
    <w:rsid w:val="00EF24FB"/>
    <w:rsid w:val="00EF2CCA"/>
    <w:rsid w:val="00EF495B"/>
    <w:rsid w:val="00EF54CB"/>
    <w:rsid w:val="00EF60DC"/>
    <w:rsid w:val="00EF6D37"/>
    <w:rsid w:val="00F00F54"/>
    <w:rsid w:val="00F03963"/>
    <w:rsid w:val="00F1086F"/>
    <w:rsid w:val="00F11068"/>
    <w:rsid w:val="00F11E7C"/>
    <w:rsid w:val="00F1256D"/>
    <w:rsid w:val="00F13A4E"/>
    <w:rsid w:val="00F172BB"/>
    <w:rsid w:val="00F17B10"/>
    <w:rsid w:val="00F21BEF"/>
    <w:rsid w:val="00F2315B"/>
    <w:rsid w:val="00F41A6F"/>
    <w:rsid w:val="00F4553F"/>
    <w:rsid w:val="00F45A25"/>
    <w:rsid w:val="00F4687F"/>
    <w:rsid w:val="00F50F86"/>
    <w:rsid w:val="00F53F91"/>
    <w:rsid w:val="00F577B9"/>
    <w:rsid w:val="00F61569"/>
    <w:rsid w:val="00F61A72"/>
    <w:rsid w:val="00F62B67"/>
    <w:rsid w:val="00F66F13"/>
    <w:rsid w:val="00F74073"/>
    <w:rsid w:val="00F75603"/>
    <w:rsid w:val="00F7571A"/>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F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Lijstalinea">
    <w:name w:val="List Paragraph"/>
    <w:basedOn w:val="Standaard"/>
    <w:uiPriority w:val="34"/>
    <w:qFormat/>
    <w:rsid w:val="00C95B0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C95B0B"/>
    <w:rPr>
      <w:vertAlign w:val="superscript"/>
    </w:rPr>
  </w:style>
  <w:style w:type="character" w:styleId="Verwijzingopmerking">
    <w:name w:val="annotation reference"/>
    <w:basedOn w:val="Standaardalinea-lettertype"/>
    <w:semiHidden/>
    <w:unhideWhenUsed/>
    <w:rsid w:val="0035389F"/>
    <w:rPr>
      <w:sz w:val="16"/>
      <w:szCs w:val="16"/>
    </w:rPr>
  </w:style>
  <w:style w:type="paragraph" w:styleId="Tekstopmerking">
    <w:name w:val="annotation text"/>
    <w:basedOn w:val="Standaard"/>
    <w:link w:val="TekstopmerkingChar"/>
    <w:unhideWhenUsed/>
    <w:rsid w:val="0035389F"/>
    <w:pPr>
      <w:spacing w:line="240" w:lineRule="auto"/>
    </w:pPr>
    <w:rPr>
      <w:sz w:val="20"/>
      <w:szCs w:val="20"/>
    </w:rPr>
  </w:style>
  <w:style w:type="character" w:customStyle="1" w:styleId="TekstopmerkingChar">
    <w:name w:val="Tekst opmerking Char"/>
    <w:basedOn w:val="Standaardalinea-lettertype"/>
    <w:link w:val="Tekstopmerking"/>
    <w:rsid w:val="0035389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5389F"/>
    <w:rPr>
      <w:b/>
      <w:bCs/>
    </w:rPr>
  </w:style>
  <w:style w:type="character" w:customStyle="1" w:styleId="OnderwerpvanopmerkingChar">
    <w:name w:val="Onderwerp van opmerking Char"/>
    <w:basedOn w:val="TekstopmerkingChar"/>
    <w:link w:val="Onderwerpvanopmerking"/>
    <w:semiHidden/>
    <w:rsid w:val="0035389F"/>
    <w:rPr>
      <w:rFonts w:ascii="Verdana" w:hAnsi="Verdana"/>
      <w:b/>
      <w:bCs/>
      <w:lang w:val="nl-NL" w:eastAsia="nl-NL"/>
    </w:rPr>
  </w:style>
  <w:style w:type="paragraph" w:styleId="Revisie">
    <w:name w:val="Revision"/>
    <w:hidden/>
    <w:uiPriority w:val="99"/>
    <w:semiHidden/>
    <w:rsid w:val="0000202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843674">
      <w:bodyDiv w:val="1"/>
      <w:marLeft w:val="0"/>
      <w:marRight w:val="0"/>
      <w:marTop w:val="0"/>
      <w:marBottom w:val="0"/>
      <w:divBdr>
        <w:top w:val="none" w:sz="0" w:space="0" w:color="auto"/>
        <w:left w:val="none" w:sz="0" w:space="0" w:color="auto"/>
        <w:bottom w:val="none" w:sz="0" w:space="0" w:color="auto"/>
        <w:right w:val="none" w:sz="0" w:space="0" w:color="auto"/>
      </w:divBdr>
    </w:div>
    <w:div w:id="157119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F54E81">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21C9C"/>
    <w:rsid w:val="00031038"/>
    <w:rsid w:val="00042A5B"/>
    <w:rsid w:val="000801B1"/>
    <w:rsid w:val="00246A21"/>
    <w:rsid w:val="002C1983"/>
    <w:rsid w:val="003667B2"/>
    <w:rsid w:val="00385494"/>
    <w:rsid w:val="003B3E22"/>
    <w:rsid w:val="003F1624"/>
    <w:rsid w:val="004C4F26"/>
    <w:rsid w:val="004F3007"/>
    <w:rsid w:val="00657CDB"/>
    <w:rsid w:val="006D584B"/>
    <w:rsid w:val="0073796B"/>
    <w:rsid w:val="007928F2"/>
    <w:rsid w:val="008B4353"/>
    <w:rsid w:val="008D5467"/>
    <w:rsid w:val="009845DA"/>
    <w:rsid w:val="009E3C58"/>
    <w:rsid w:val="00A22FC5"/>
    <w:rsid w:val="00AF33A4"/>
    <w:rsid w:val="00B23C77"/>
    <w:rsid w:val="00BD75BE"/>
    <w:rsid w:val="00C305EA"/>
    <w:rsid w:val="00D1252E"/>
    <w:rsid w:val="00D742C7"/>
    <w:rsid w:val="00DC66E7"/>
    <w:rsid w:val="00DE394D"/>
    <w:rsid w:val="00EB2384"/>
    <w:rsid w:val="00F54E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1556</ap:Words>
  <ap:Characters>9308</ap:Characters>
  <ap:DocSecurity>0</ap:DocSecurity>
  <ap:Lines>77</ap:Lines>
  <ap:Paragraphs>21</ap:Paragraphs>
  <ap:ScaleCrop>false</ap:ScaleCrop>
  <ap:LinksUpToDate>false</ap:LinksUpToDate>
  <ap:CharactersWithSpaces>10843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2025-08-22T10:08:00.0000000Z</dcterms:created>
  <dcterms:modified xsi:type="dcterms:W3CDTF">2025-08-25T06:11:00.0000000Z</dcterms:modified>
  <dc:description>------------------------</dc:description>
  <dc:subject/>
  <keywords/>
  <version/>
  <category/>
</coreProperties>
</file>