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770C49" w14:paraId="34C56417" w14:textId="77777777">
      <w:r>
        <w:t>Geachte Voorzitter,</w:t>
      </w:r>
    </w:p>
    <w:p w:rsidR="00BF2437" w:rsidP="00BF2437" w:rsidRDefault="00BF2437" w14:paraId="139D9017" w14:textId="77777777"/>
    <w:p w:rsidR="007F2217" w:rsidP="009A6B99" w:rsidRDefault="009A6B99" w14:paraId="3564602C" w14:textId="4EE8BF79">
      <w:r>
        <w:t xml:space="preserve">Met deze brief informeer ik uw Kamer dat op </w:t>
      </w:r>
      <w:r w:rsidR="007B3BAE">
        <w:t>2</w:t>
      </w:r>
      <w:r w:rsidR="00335168">
        <w:t>5</w:t>
      </w:r>
      <w:r w:rsidR="007B3BAE">
        <w:t xml:space="preserve"> augustus 2025</w:t>
      </w:r>
      <w:r>
        <w:t xml:space="preserve"> </w:t>
      </w:r>
      <w:r w:rsidR="000C7C12">
        <w:t>een ontwerp van een</w:t>
      </w:r>
      <w:r>
        <w:t xml:space="preserve"> algemene maatregel van bestuur (AMvB) </w:t>
      </w:r>
      <w:r w:rsidR="000C7C12">
        <w:t xml:space="preserve">over </w:t>
      </w:r>
      <w:proofErr w:type="spellStart"/>
      <w:r w:rsidR="000C7C12">
        <w:t>vergunningvrije</w:t>
      </w:r>
      <w:proofErr w:type="spellEnd"/>
      <w:r w:rsidR="000C7C12">
        <w:t xml:space="preserve"> verduurzamingsactiviteiten </w:t>
      </w:r>
      <w:r>
        <w:t>in internetconsultatie gaat</w:t>
      </w:r>
      <w:r w:rsidR="006C2487">
        <w:t>.</w:t>
      </w:r>
      <w:r>
        <w:t xml:space="preserve"> Daarmee geef ik</w:t>
      </w:r>
      <w:r w:rsidR="00DD256D">
        <w:t xml:space="preserve">, mede namens de </w:t>
      </w:r>
      <w:r w:rsidR="00AD4E06">
        <w:t>M</w:t>
      </w:r>
      <w:r w:rsidR="00DD256D">
        <w:t>inister van Volkshuisvesting en Ruimtelijke Ordening,</w:t>
      </w:r>
      <w:r>
        <w:t xml:space="preserve"> invulling aan de Kamerbrief ‘Startpakket </w:t>
      </w:r>
      <w:r w:rsidR="00B0092A">
        <w:t xml:space="preserve">Nederland </w:t>
      </w:r>
      <w:r>
        <w:t>van het slot’ van 25 april jl.</w:t>
      </w:r>
      <w:r w:rsidR="00B0092A">
        <w:rPr>
          <w:rStyle w:val="Voetnootmarkering"/>
        </w:rPr>
        <w:footnoteReference w:id="1"/>
      </w:r>
      <w:r>
        <w:t xml:space="preserve"> </w:t>
      </w:r>
      <w:r w:rsidR="000C7C12">
        <w:t>D</w:t>
      </w:r>
      <w:r>
        <w:t>aarin is aangegeven dat er wordt onderzocht onder welke voorwaarden kleinschalige en tijdelijke emissies van (</w:t>
      </w:r>
      <w:proofErr w:type="spellStart"/>
      <w:r>
        <w:t>verduurzamings</w:t>
      </w:r>
      <w:proofErr w:type="spellEnd"/>
      <w:r>
        <w:t xml:space="preserve">)projecten kunnen worden toegestaan. </w:t>
      </w:r>
    </w:p>
    <w:p w:rsidR="00334A4B" w:rsidP="009A6B99" w:rsidRDefault="00334A4B" w14:paraId="7CC4C3EE" w14:textId="77777777"/>
    <w:p w:rsidRPr="007F2217" w:rsidR="007F2217" w:rsidP="007F2217" w:rsidRDefault="007F2217" w14:paraId="6D4FE318" w14:textId="21E3CAFE">
      <w:r w:rsidRPr="007F2217">
        <w:t xml:space="preserve">Voor veel activiteiten is er momenteel onzekerheid over de mogelijkheid tot het verkrijgen van een natuurvergunning. Dit is zelfs het geval voor activiteiten die slechts tot doel hebben bestaande activiteiten te verduurzamen. Het kabinet vindt dat zeer onwenselijk en wil daarom met deze AMvB verduurzamingsactiviteiten vrijstellen van een </w:t>
      </w:r>
      <w:r w:rsidR="000B7F0C">
        <w:t>natuur</w:t>
      </w:r>
      <w:r w:rsidRPr="007F2217">
        <w:t>vergunningplicht.</w:t>
      </w:r>
      <w:r>
        <w:t xml:space="preserve"> Op deze manier kunnen verduurzamingsactiviteiten, bijvoorbeeld de verduurzaming van stallen of woningen, sneller worden uitgevoerd</w:t>
      </w:r>
      <w:r w:rsidR="00E21763">
        <w:t>.</w:t>
      </w:r>
      <w:r>
        <w:t xml:space="preserve"> </w:t>
      </w:r>
    </w:p>
    <w:p w:rsidR="007F2217" w:rsidP="009A6B99" w:rsidRDefault="007F2217" w14:paraId="1BB16048" w14:textId="77777777"/>
    <w:p w:rsidR="003951BA" w:rsidP="00BF2437" w:rsidRDefault="007F2217" w14:paraId="313EC0B3" w14:textId="0C180F58">
      <w:r>
        <w:t xml:space="preserve">Met </w:t>
      </w:r>
      <w:r w:rsidR="000C7C12">
        <w:t>de</w:t>
      </w:r>
      <w:r w:rsidR="009A6B99">
        <w:t xml:space="preserve"> AMvB </w:t>
      </w:r>
      <w:r>
        <w:t>worden</w:t>
      </w:r>
      <w:r w:rsidR="009A6B99">
        <w:t xml:space="preserve"> </w:t>
      </w:r>
      <w:r w:rsidR="00F41815">
        <w:t>activiteiten</w:t>
      </w:r>
      <w:r w:rsidR="009A6B99">
        <w:t xml:space="preserve"> </w:t>
      </w:r>
      <w:r w:rsidR="000C7C12">
        <w:t xml:space="preserve">die zijn gericht op de reductie van stikstof </w:t>
      </w:r>
      <w:r>
        <w:t>beschouwd</w:t>
      </w:r>
      <w:r w:rsidR="00F41815">
        <w:t xml:space="preserve"> als </w:t>
      </w:r>
      <w:r w:rsidR="004C39EC">
        <w:t xml:space="preserve">maatregelen voor </w:t>
      </w:r>
      <w:r w:rsidR="002748CA">
        <w:t>de natuur</w:t>
      </w:r>
      <w:r w:rsidR="000B7F0C">
        <w:t xml:space="preserve"> die zijn</w:t>
      </w:r>
      <w:r>
        <w:t xml:space="preserve"> uitgezonderd</w:t>
      </w:r>
      <w:r w:rsidR="009A6B99">
        <w:t xml:space="preserve"> van een natuurvergunningplicht. </w:t>
      </w:r>
      <w:r w:rsidR="00A264BB">
        <w:t>Het gaat uitsluitend om activiteiten die leiden tot een reductie met minimaal 3</w:t>
      </w:r>
      <w:r w:rsidR="009A6292">
        <w:t>0</w:t>
      </w:r>
      <w:r w:rsidR="00A264BB">
        <w:t>% ten opzichte van de bestaande situatie</w:t>
      </w:r>
      <w:r w:rsidR="00334A4B">
        <w:t xml:space="preserve">, mits deze wijziging niet leidt tot een activiteit die naar </w:t>
      </w:r>
      <w:r w:rsidR="000B7F0C">
        <w:t xml:space="preserve">zijn </w:t>
      </w:r>
      <w:r w:rsidR="00334A4B">
        <w:t>aard verschilt</w:t>
      </w:r>
      <w:r w:rsidR="00A264BB">
        <w:t xml:space="preserve">. </w:t>
      </w:r>
      <w:r w:rsidRPr="00F71A70" w:rsidR="00F71A70">
        <w:t>Het exacte percentage kan nog wijzigen naar aanleiding van de uit te voeren ecologische onderbouwing.</w:t>
      </w:r>
      <w:r w:rsidR="00F71A70">
        <w:t xml:space="preserve"> </w:t>
      </w:r>
      <w:r w:rsidR="00572C4D">
        <w:t xml:space="preserve">Indien in de realisatiefase sprake is van een tijdelijke toename van stikstofemissie, mag deze toename niet langer duren dan </w:t>
      </w:r>
      <w:r w:rsidR="008A0335">
        <w:t>drie</w:t>
      </w:r>
      <w:r w:rsidR="00572C4D">
        <w:t xml:space="preserve"> jaar en niet groter zijn dan een factor van vijf van de </w:t>
      </w:r>
      <w:r w:rsidR="00E21763">
        <w:t xml:space="preserve">emissiereductie na realisatie van de wijziging van de bestaande </w:t>
      </w:r>
      <w:r w:rsidRPr="007802A7" w:rsidR="00E21763">
        <w:t>activiteit</w:t>
      </w:r>
      <w:r w:rsidRPr="007802A7" w:rsidR="00572C4D">
        <w:t>.</w:t>
      </w:r>
      <w:r w:rsidR="00572C4D">
        <w:t xml:space="preserve"> </w:t>
      </w:r>
    </w:p>
    <w:p w:rsidR="003951BA" w:rsidRDefault="003951BA" w14:paraId="009BD0B1" w14:textId="77777777">
      <w:pPr>
        <w:spacing w:line="240" w:lineRule="auto"/>
      </w:pPr>
      <w:r>
        <w:br w:type="page"/>
      </w:r>
    </w:p>
    <w:p w:rsidR="000C5BA9" w:rsidP="003951BA" w:rsidRDefault="00572C4D" w14:paraId="1CB63F23" w14:textId="3A3439D7">
      <w:pPr>
        <w:spacing w:line="240" w:lineRule="auto"/>
      </w:pPr>
      <w:r>
        <w:lastRenderedPageBreak/>
        <w:t xml:space="preserve">In de gebruiksfase dient altijd sprake te zijn van een structurele daling van stikstofemissies, waarmee een directe bijdrage wordt geleverd aan het behalen van de instandhoudingsdoelstellingen voor stikstofgevoelige Natura 2000-gebieden. </w:t>
      </w:r>
      <w:r>
        <w:br/>
      </w:r>
    </w:p>
    <w:p w:rsidR="00B0092A" w:rsidP="00BF2437" w:rsidRDefault="009A6B99" w14:paraId="191E195D" w14:textId="25358C22">
      <w:r>
        <w:t xml:space="preserve">Tijdens de internetconsultatie heeft eenieder voor de periode van </w:t>
      </w:r>
      <w:r w:rsidR="00E21763">
        <w:t xml:space="preserve">zes </w:t>
      </w:r>
      <w:r>
        <w:t xml:space="preserve">weken de gelegenheid om inbreng te leveren op de inhoud van het voorstel. De internetconsultatie </w:t>
      </w:r>
      <w:r w:rsidRPr="007B3BAE">
        <w:t xml:space="preserve">loopt tot en met </w:t>
      </w:r>
      <w:r w:rsidR="00335168">
        <w:t>5</w:t>
      </w:r>
      <w:r w:rsidRPr="001545E3" w:rsidR="007B3BAE">
        <w:t xml:space="preserve"> ok</w:t>
      </w:r>
      <w:r w:rsidR="007B3BAE">
        <w:t>to</w:t>
      </w:r>
      <w:r w:rsidRPr="001545E3" w:rsidR="007B3BAE">
        <w:t>ber 2025</w:t>
      </w:r>
      <w:r w:rsidRPr="007B3BAE">
        <w:t>.</w:t>
      </w:r>
      <w:r>
        <w:t xml:space="preserve"> </w:t>
      </w:r>
    </w:p>
    <w:p w:rsidRPr="009A6B99" w:rsidR="000C5BA9" w:rsidP="00BF2437" w:rsidRDefault="000C5BA9" w14:paraId="34479D27" w14:textId="77777777">
      <w:pPr>
        <w:rPr>
          <w:szCs w:val="18"/>
        </w:rPr>
      </w:pPr>
    </w:p>
    <w:p w:rsidRPr="009A6B99" w:rsidR="003F7EF3" w:rsidP="00BF2437" w:rsidRDefault="00770C49" w14:paraId="44F6F271" w14:textId="77777777">
      <w:pPr>
        <w:rPr>
          <w:szCs w:val="18"/>
        </w:rPr>
      </w:pPr>
      <w:r w:rsidRPr="009A6B99">
        <w:rPr>
          <w:szCs w:val="18"/>
        </w:rPr>
        <w:t>Hoogachtend,</w:t>
      </w:r>
    </w:p>
    <w:p w:rsidRPr="009A6B99" w:rsidR="00F71F9E" w:rsidP="007255FC" w:rsidRDefault="00F71F9E" w14:paraId="50BFB9B5" w14:textId="77777777">
      <w:pPr>
        <w:rPr>
          <w:szCs w:val="18"/>
        </w:rPr>
      </w:pPr>
    </w:p>
    <w:p w:rsidRPr="009A6B99" w:rsidR="007239A1" w:rsidP="007255FC" w:rsidRDefault="007239A1" w14:paraId="66443ABB" w14:textId="77777777">
      <w:pPr>
        <w:rPr>
          <w:szCs w:val="18"/>
        </w:rPr>
      </w:pPr>
    </w:p>
    <w:p w:rsidR="007239A1" w:rsidP="007255FC" w:rsidRDefault="007239A1" w14:paraId="628DF9F0" w14:textId="77777777">
      <w:pPr>
        <w:rPr>
          <w:szCs w:val="18"/>
        </w:rPr>
      </w:pPr>
    </w:p>
    <w:p w:rsidR="00172A3E" w:rsidP="007255FC" w:rsidRDefault="00172A3E" w14:paraId="21EF8054" w14:textId="77777777">
      <w:pPr>
        <w:rPr>
          <w:szCs w:val="18"/>
        </w:rPr>
      </w:pPr>
    </w:p>
    <w:p w:rsidRPr="009A6B99" w:rsidR="003951BA" w:rsidP="007255FC" w:rsidRDefault="003951BA" w14:paraId="7415C48D" w14:textId="77777777">
      <w:pPr>
        <w:rPr>
          <w:szCs w:val="18"/>
        </w:rPr>
      </w:pPr>
    </w:p>
    <w:p w:rsidRPr="009A6B99" w:rsidR="007239A1" w:rsidP="007255FC" w:rsidRDefault="00770C49" w14:paraId="7BBA5C80" w14:textId="77777777">
      <w:pPr>
        <w:rPr>
          <w:szCs w:val="18"/>
        </w:rPr>
      </w:pPr>
      <w:r w:rsidRPr="009A6B99">
        <w:rPr>
          <w:szCs w:val="18"/>
        </w:rPr>
        <w:t>Femke Marije Wiersma</w:t>
      </w:r>
    </w:p>
    <w:p w:rsidRPr="009A6B99" w:rsidR="004E505E" w:rsidP="00524FB4" w:rsidRDefault="00770C49" w14:paraId="377BA56B" w14:textId="77777777">
      <w:pPr>
        <w:rPr>
          <w:szCs w:val="18"/>
        </w:rPr>
      </w:pPr>
      <w:r w:rsidRPr="009A6B99">
        <w:rPr>
          <w:szCs w:val="18"/>
        </w:rPr>
        <w:t xml:space="preserve">Minister van </w:t>
      </w:r>
      <w:r w:rsidRPr="009A6B99" w:rsidR="00704E60">
        <w:rPr>
          <w:rFonts w:cs="Calibri"/>
          <w:szCs w:val="18"/>
        </w:rPr>
        <w:t>Landbouw, Visserij, Voedselzekerheid en Natuur</w:t>
      </w:r>
    </w:p>
    <w:p w:rsidRPr="00006C01" w:rsidR="00481085" w:rsidP="00524FB4" w:rsidRDefault="00481085" w14:paraId="1D85CAB9" w14:textId="77777777"/>
    <w:p w:rsidR="005D32D1" w:rsidP="00D15779" w:rsidRDefault="005D32D1" w14:paraId="30BECE4F" w14:textId="77777777"/>
    <w:p w:rsidR="006F04AF" w:rsidP="00D15779" w:rsidRDefault="006F04AF" w14:paraId="22FD81E5" w14:textId="77777777"/>
    <w:p w:rsidR="006F04AF" w:rsidP="00D15779" w:rsidRDefault="006F04AF" w14:paraId="726CF5D2"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7B8A" w14:textId="77777777" w:rsidR="00A768D8" w:rsidRDefault="00A768D8">
      <w:r>
        <w:separator/>
      </w:r>
    </w:p>
    <w:p w14:paraId="00A52F42" w14:textId="77777777" w:rsidR="00A768D8" w:rsidRDefault="00A768D8"/>
  </w:endnote>
  <w:endnote w:type="continuationSeparator" w:id="0">
    <w:p w14:paraId="5394F0A4" w14:textId="77777777" w:rsidR="00A768D8" w:rsidRDefault="00A768D8">
      <w:r>
        <w:continuationSeparator/>
      </w:r>
    </w:p>
    <w:p w14:paraId="13E09D0C" w14:textId="77777777" w:rsidR="00A768D8" w:rsidRDefault="00A7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609C" w14:textId="77777777" w:rsidR="00714428" w:rsidRDefault="00714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399C" w14:textId="33439A8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266BB" w14:paraId="73D4005E" w14:textId="77777777" w:rsidTr="00CA6A25">
      <w:trPr>
        <w:trHeight w:hRule="exact" w:val="240"/>
      </w:trPr>
      <w:tc>
        <w:tcPr>
          <w:tcW w:w="7601" w:type="dxa"/>
          <w:shd w:val="clear" w:color="auto" w:fill="auto"/>
        </w:tcPr>
        <w:p w14:paraId="7638D249" w14:textId="77777777" w:rsidR="00527BD4" w:rsidRDefault="00527BD4" w:rsidP="003F1F6B">
          <w:pPr>
            <w:pStyle w:val="Huisstijl-Rubricering"/>
          </w:pPr>
        </w:p>
      </w:tc>
      <w:tc>
        <w:tcPr>
          <w:tcW w:w="2156" w:type="dxa"/>
        </w:tcPr>
        <w:p w14:paraId="7CE838B2" w14:textId="3BFBF7DF" w:rsidR="00527BD4" w:rsidRPr="00645414" w:rsidRDefault="00770C49"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14428">
              <w:t>2</w:t>
            </w:r>
          </w:fldSimple>
        </w:p>
      </w:tc>
    </w:tr>
  </w:tbl>
  <w:p w14:paraId="271F122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266BB" w14:paraId="636139B1" w14:textId="77777777" w:rsidTr="00CA6A25">
      <w:trPr>
        <w:trHeight w:hRule="exact" w:val="240"/>
      </w:trPr>
      <w:tc>
        <w:tcPr>
          <w:tcW w:w="7601" w:type="dxa"/>
          <w:shd w:val="clear" w:color="auto" w:fill="auto"/>
        </w:tcPr>
        <w:p w14:paraId="4A6A2497" w14:textId="13FEDBD1" w:rsidR="00527BD4" w:rsidRDefault="00527BD4" w:rsidP="008C356D">
          <w:pPr>
            <w:pStyle w:val="Huisstijl-Rubricering"/>
          </w:pPr>
        </w:p>
      </w:tc>
      <w:tc>
        <w:tcPr>
          <w:tcW w:w="2170" w:type="dxa"/>
        </w:tcPr>
        <w:p w14:paraId="650A9E21" w14:textId="6E4A1AA7" w:rsidR="00527BD4" w:rsidRPr="00ED539E" w:rsidRDefault="00770C49"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14428">
              <w:t>2</w:t>
            </w:r>
          </w:fldSimple>
        </w:p>
      </w:tc>
    </w:tr>
  </w:tbl>
  <w:p w14:paraId="23EF361C" w14:textId="77777777" w:rsidR="00527BD4" w:rsidRPr="00BC3B53" w:rsidRDefault="00527BD4" w:rsidP="008C356D">
    <w:pPr>
      <w:pStyle w:val="Voettekst"/>
      <w:spacing w:line="240" w:lineRule="auto"/>
      <w:rPr>
        <w:sz w:val="2"/>
        <w:szCs w:val="2"/>
      </w:rPr>
    </w:pPr>
  </w:p>
  <w:p w14:paraId="2AFB9ED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3240" w14:textId="77777777" w:rsidR="00A768D8" w:rsidRDefault="00A768D8">
      <w:r>
        <w:separator/>
      </w:r>
    </w:p>
    <w:p w14:paraId="44B3A3B5" w14:textId="77777777" w:rsidR="00A768D8" w:rsidRDefault="00A768D8"/>
  </w:footnote>
  <w:footnote w:type="continuationSeparator" w:id="0">
    <w:p w14:paraId="1323DE5D" w14:textId="77777777" w:rsidR="00A768D8" w:rsidRDefault="00A768D8">
      <w:r>
        <w:continuationSeparator/>
      </w:r>
    </w:p>
    <w:p w14:paraId="6216425E" w14:textId="77777777" w:rsidR="00A768D8" w:rsidRDefault="00A768D8"/>
  </w:footnote>
  <w:footnote w:id="1">
    <w:p w14:paraId="2974A76B" w14:textId="5819F7C5" w:rsidR="00B0092A" w:rsidRPr="00B0092A" w:rsidRDefault="00B0092A">
      <w:pPr>
        <w:pStyle w:val="Voetnoottekst"/>
        <w:rPr>
          <w:lang w:val="en-US"/>
        </w:rPr>
      </w:pPr>
      <w:r>
        <w:rPr>
          <w:rStyle w:val="Voetnootmarkering"/>
        </w:rPr>
        <w:footnoteRef/>
      </w:r>
      <w:r>
        <w:t xml:space="preserve"> </w:t>
      </w:r>
      <w:r>
        <w:rPr>
          <w:lang w:val="en-US"/>
        </w:rPr>
        <w:t xml:space="preserve">Kamerstuk 35 334, nr. 362.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A5A0" w14:textId="77777777" w:rsidR="00714428" w:rsidRDefault="00714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266BB" w14:paraId="3E30B684" w14:textId="77777777" w:rsidTr="00A50CF6">
      <w:tc>
        <w:tcPr>
          <w:tcW w:w="2156" w:type="dxa"/>
          <w:shd w:val="clear" w:color="auto" w:fill="auto"/>
        </w:tcPr>
        <w:p w14:paraId="6F7031BB" w14:textId="77777777" w:rsidR="00527BD4" w:rsidRPr="005819CE" w:rsidRDefault="00770C49" w:rsidP="00A50CF6">
          <w:pPr>
            <w:pStyle w:val="Huisstijl-Adres"/>
          </w:pPr>
          <w:r>
            <w:rPr>
              <w:b/>
            </w:rPr>
            <w:t>Directoraat Generaal Landelijk Gebied en Stikstof</w:t>
          </w:r>
        </w:p>
      </w:tc>
    </w:tr>
    <w:tr w:rsidR="00B266BB" w14:paraId="5F1907FD" w14:textId="77777777" w:rsidTr="00A50CF6">
      <w:trPr>
        <w:trHeight w:hRule="exact" w:val="200"/>
      </w:trPr>
      <w:tc>
        <w:tcPr>
          <w:tcW w:w="2156" w:type="dxa"/>
          <w:shd w:val="clear" w:color="auto" w:fill="auto"/>
        </w:tcPr>
        <w:p w14:paraId="6DD6A8DD" w14:textId="77777777" w:rsidR="00527BD4" w:rsidRPr="005819CE" w:rsidRDefault="00527BD4" w:rsidP="00A50CF6"/>
      </w:tc>
    </w:tr>
    <w:tr w:rsidR="00B266BB" w14:paraId="1EC29E92" w14:textId="77777777" w:rsidTr="00502512">
      <w:trPr>
        <w:trHeight w:hRule="exact" w:val="774"/>
      </w:trPr>
      <w:tc>
        <w:tcPr>
          <w:tcW w:w="2156" w:type="dxa"/>
          <w:shd w:val="clear" w:color="auto" w:fill="auto"/>
        </w:tcPr>
        <w:p w14:paraId="5E546FB7" w14:textId="77777777" w:rsidR="00527BD4" w:rsidRDefault="00527BD4" w:rsidP="003A5290">
          <w:pPr>
            <w:pStyle w:val="Huisstijl-Kopje"/>
          </w:pPr>
        </w:p>
        <w:p w14:paraId="684EB484" w14:textId="77777777" w:rsidR="00502512" w:rsidRPr="00502512" w:rsidRDefault="00770C49" w:rsidP="003A5290">
          <w:pPr>
            <w:pStyle w:val="Huisstijl-Kopje"/>
            <w:rPr>
              <w:b w:val="0"/>
            </w:rPr>
          </w:pPr>
          <w:r>
            <w:rPr>
              <w:b w:val="0"/>
            </w:rPr>
            <w:t>DGLGS</w:t>
          </w:r>
          <w:r w:rsidRPr="00502512">
            <w:rPr>
              <w:b w:val="0"/>
            </w:rPr>
            <w:t xml:space="preserve"> / </w:t>
          </w:r>
          <w:r>
            <w:rPr>
              <w:b w:val="0"/>
            </w:rPr>
            <w:t>100571080</w:t>
          </w:r>
        </w:p>
        <w:p w14:paraId="2E702184" w14:textId="77777777" w:rsidR="00527BD4" w:rsidRPr="005819CE" w:rsidRDefault="00527BD4" w:rsidP="00361A56">
          <w:pPr>
            <w:pStyle w:val="Huisstijl-Kopje"/>
          </w:pPr>
        </w:p>
      </w:tc>
    </w:tr>
  </w:tbl>
  <w:p w14:paraId="2B4A03CF" w14:textId="77777777" w:rsidR="00527BD4" w:rsidRDefault="00527BD4" w:rsidP="004F44C2"/>
  <w:p w14:paraId="4F0223DD" w14:textId="77777777" w:rsidR="003951BA" w:rsidRDefault="003951BA" w:rsidP="004F44C2"/>
  <w:p w14:paraId="493244BB" w14:textId="77777777" w:rsidR="003951BA" w:rsidRPr="00740712" w:rsidRDefault="003951BA" w:rsidP="004F44C2"/>
  <w:p w14:paraId="5180DB9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266BB" w14:paraId="0188C6B8" w14:textId="77777777" w:rsidTr="00751A6A">
      <w:trPr>
        <w:trHeight w:val="2636"/>
      </w:trPr>
      <w:tc>
        <w:tcPr>
          <w:tcW w:w="737" w:type="dxa"/>
          <w:shd w:val="clear" w:color="auto" w:fill="auto"/>
        </w:tcPr>
        <w:p w14:paraId="507F41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01DA0B" w14:textId="77777777" w:rsidR="003B2E54" w:rsidRDefault="00770C49"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66C671C" wp14:editId="17BC788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B16B775" w14:textId="77777777" w:rsidR="00527BD4" w:rsidRDefault="00527BD4" w:rsidP="00651CEE">
          <w:pPr>
            <w:framePr w:w="6340" w:h="2750" w:hRule="exact" w:hSpace="180" w:wrap="around" w:vAnchor="page" w:hAnchor="text" w:x="3873" w:y="-140"/>
            <w:spacing w:line="240" w:lineRule="auto"/>
          </w:pPr>
        </w:p>
      </w:tc>
    </w:tr>
  </w:tbl>
  <w:p w14:paraId="773C31B2" w14:textId="77777777" w:rsidR="00527BD4" w:rsidRDefault="00527BD4" w:rsidP="00D0609E">
    <w:pPr>
      <w:framePr w:w="6340" w:h="2750" w:hRule="exact" w:hSpace="180" w:wrap="around" w:vAnchor="page" w:hAnchor="text" w:x="3873" w:y="-140"/>
    </w:pPr>
  </w:p>
  <w:p w14:paraId="5B4B63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266BB" w14:paraId="64ED3952" w14:textId="77777777" w:rsidTr="00A50CF6">
      <w:tc>
        <w:tcPr>
          <w:tcW w:w="2160" w:type="dxa"/>
          <w:shd w:val="clear" w:color="auto" w:fill="auto"/>
        </w:tcPr>
        <w:p w14:paraId="7647BCB2" w14:textId="77777777" w:rsidR="005C07D1" w:rsidRDefault="00770C49" w:rsidP="00A50CF6">
          <w:pPr>
            <w:pStyle w:val="Huisstijl-Adres"/>
          </w:pPr>
          <w:r>
            <w:rPr>
              <w:b/>
            </w:rPr>
            <w:t>Directoraat Generaal Landelijk Gebied en Stikstof</w:t>
          </w:r>
          <w:r w:rsidR="00527BD4" w:rsidRPr="005819CE">
            <w:rPr>
              <w:b/>
            </w:rPr>
            <w:br/>
          </w:r>
        </w:p>
        <w:p w14:paraId="391EE60F" w14:textId="77777777" w:rsidR="00527BD4" w:rsidRPr="009000E4" w:rsidRDefault="00770C49" w:rsidP="00A72979">
          <w:pPr>
            <w:pStyle w:val="Huisstijl-Adres"/>
          </w:pPr>
          <w:r>
            <w:rPr>
              <w:b/>
            </w:rPr>
            <w:t>Bezoekadres</w:t>
          </w:r>
          <w:r>
            <w:rPr>
              <w:b/>
            </w:rPr>
            <w:br/>
          </w:r>
          <w:r>
            <w:t>Bezuidenhoutseweg 73</w:t>
          </w:r>
          <w:r w:rsidRPr="005819CE">
            <w:br/>
          </w:r>
          <w:r>
            <w:t>2594 AC Den Haag</w:t>
          </w:r>
        </w:p>
        <w:p w14:paraId="716CAEC7" w14:textId="77777777" w:rsidR="00EF495B" w:rsidRDefault="00770C49" w:rsidP="0098788A">
          <w:pPr>
            <w:pStyle w:val="Huisstijl-Adres"/>
          </w:pPr>
          <w:r>
            <w:rPr>
              <w:b/>
            </w:rPr>
            <w:t>Postadres</w:t>
          </w:r>
          <w:r>
            <w:rPr>
              <w:b/>
            </w:rPr>
            <w:br/>
          </w:r>
          <w:r>
            <w:t>Postbus 20401</w:t>
          </w:r>
          <w:r w:rsidRPr="005819CE">
            <w:br/>
            <w:t>2500 E</w:t>
          </w:r>
          <w:r>
            <w:t>K</w:t>
          </w:r>
          <w:r w:rsidRPr="005819CE">
            <w:t xml:space="preserve"> Den Haag</w:t>
          </w:r>
        </w:p>
        <w:p w14:paraId="717A069F" w14:textId="77777777" w:rsidR="00556BEE" w:rsidRPr="005B3814" w:rsidRDefault="00770C49" w:rsidP="0098788A">
          <w:pPr>
            <w:pStyle w:val="Huisstijl-Adres"/>
          </w:pPr>
          <w:r>
            <w:rPr>
              <w:b/>
            </w:rPr>
            <w:t>Overheidsidentificatienr</w:t>
          </w:r>
          <w:r>
            <w:rPr>
              <w:b/>
            </w:rPr>
            <w:br/>
          </w:r>
          <w:r w:rsidR="00BA129E">
            <w:rPr>
              <w:rFonts w:cs="Agrofont"/>
              <w:iCs/>
            </w:rPr>
            <w:t>00000001858272854000</w:t>
          </w:r>
        </w:p>
        <w:p w14:paraId="62FB7CBD" w14:textId="44C41455" w:rsidR="00527BD4" w:rsidRPr="009A6B99" w:rsidRDefault="00770C49"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266BB" w14:paraId="1B52F62C" w14:textId="77777777" w:rsidTr="00A50CF6">
      <w:trPr>
        <w:trHeight w:hRule="exact" w:val="200"/>
      </w:trPr>
      <w:tc>
        <w:tcPr>
          <w:tcW w:w="2160" w:type="dxa"/>
          <w:shd w:val="clear" w:color="auto" w:fill="auto"/>
        </w:tcPr>
        <w:p w14:paraId="7BBCF6BF" w14:textId="77777777" w:rsidR="00527BD4" w:rsidRPr="00A72979" w:rsidRDefault="00527BD4" w:rsidP="00A50CF6">
          <w:pPr>
            <w:rPr>
              <w:lang w:val="fr-FR"/>
            </w:rPr>
          </w:pPr>
        </w:p>
      </w:tc>
    </w:tr>
    <w:tr w:rsidR="00B266BB" w14:paraId="2770B468" w14:textId="77777777" w:rsidTr="00A50CF6">
      <w:tc>
        <w:tcPr>
          <w:tcW w:w="2160" w:type="dxa"/>
          <w:shd w:val="clear" w:color="auto" w:fill="auto"/>
        </w:tcPr>
        <w:p w14:paraId="58BAC854" w14:textId="77777777" w:rsidR="000C0163" w:rsidRPr="005819CE" w:rsidRDefault="00770C49" w:rsidP="000C0163">
          <w:pPr>
            <w:pStyle w:val="Huisstijl-Kopje"/>
          </w:pPr>
          <w:r>
            <w:t>Ons kenmerk</w:t>
          </w:r>
        </w:p>
        <w:p w14:paraId="10A43043" w14:textId="77777777" w:rsidR="000C0163" w:rsidRPr="005819CE" w:rsidRDefault="00770C49" w:rsidP="000C0163">
          <w:pPr>
            <w:pStyle w:val="Huisstijl-Gegeven"/>
          </w:pPr>
          <w:r>
            <w:t>DGLGS</w:t>
          </w:r>
          <w:r w:rsidR="00926AE2">
            <w:t xml:space="preserve"> / </w:t>
          </w:r>
          <w:r>
            <w:t>100571080</w:t>
          </w:r>
        </w:p>
        <w:p w14:paraId="3F652CB3" w14:textId="77777777" w:rsidR="00527BD4" w:rsidRPr="005819CE" w:rsidRDefault="00527BD4" w:rsidP="009A6B99">
          <w:pPr>
            <w:pStyle w:val="Huisstijl-Kopje"/>
          </w:pPr>
        </w:p>
      </w:tc>
    </w:tr>
  </w:tbl>
  <w:p w14:paraId="29C5CA6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266BB" w14:paraId="3230372A" w14:textId="77777777" w:rsidTr="001B667E">
      <w:trPr>
        <w:trHeight w:val="400"/>
      </w:trPr>
      <w:tc>
        <w:tcPr>
          <w:tcW w:w="7371" w:type="dxa"/>
          <w:gridSpan w:val="2"/>
          <w:shd w:val="clear" w:color="auto" w:fill="auto"/>
        </w:tcPr>
        <w:p w14:paraId="23F2BC58" w14:textId="77777777" w:rsidR="00527BD4" w:rsidRPr="00BC3B53" w:rsidRDefault="00770C49"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B266BB" w14:paraId="4F13921F" w14:textId="77777777" w:rsidTr="001B667E">
      <w:tc>
        <w:tcPr>
          <w:tcW w:w="7371" w:type="dxa"/>
          <w:gridSpan w:val="2"/>
          <w:shd w:val="clear" w:color="auto" w:fill="auto"/>
        </w:tcPr>
        <w:p w14:paraId="7EC10CC3" w14:textId="77777777" w:rsidR="00527BD4" w:rsidRPr="00983E8F" w:rsidRDefault="00527BD4" w:rsidP="00A50CF6">
          <w:pPr>
            <w:pStyle w:val="Huisstijl-Rubricering"/>
          </w:pPr>
        </w:p>
      </w:tc>
    </w:tr>
    <w:tr w:rsidR="00B266BB" w14:paraId="04D9B2B6" w14:textId="77777777" w:rsidTr="001B667E">
      <w:trPr>
        <w:trHeight w:hRule="exact" w:val="2440"/>
      </w:trPr>
      <w:tc>
        <w:tcPr>
          <w:tcW w:w="7371" w:type="dxa"/>
          <w:gridSpan w:val="2"/>
          <w:shd w:val="clear" w:color="auto" w:fill="auto"/>
        </w:tcPr>
        <w:p w14:paraId="3CD97DB6" w14:textId="77777777" w:rsidR="00527BD4" w:rsidRDefault="00770C49" w:rsidP="00A50CF6">
          <w:pPr>
            <w:pStyle w:val="Huisstijl-NAW"/>
          </w:pPr>
          <w:r>
            <w:t xml:space="preserve">De Voorzitter van de Tweede Kamer </w:t>
          </w:r>
        </w:p>
        <w:p w14:paraId="7EB88FC5" w14:textId="77777777" w:rsidR="00D87195" w:rsidRDefault="00770C49" w:rsidP="00D87195">
          <w:pPr>
            <w:pStyle w:val="Huisstijl-NAW"/>
          </w:pPr>
          <w:r>
            <w:t>der Staten-Generaal</w:t>
          </w:r>
        </w:p>
        <w:p w14:paraId="097084E9" w14:textId="77777777" w:rsidR="005C769E" w:rsidRDefault="00770C49" w:rsidP="005C769E">
          <w:pPr>
            <w:rPr>
              <w:szCs w:val="18"/>
            </w:rPr>
          </w:pPr>
          <w:r>
            <w:rPr>
              <w:szCs w:val="18"/>
            </w:rPr>
            <w:t>Prinses Irenestraat 6</w:t>
          </w:r>
        </w:p>
        <w:p w14:paraId="3CA79A5D" w14:textId="77777777" w:rsidR="005C769E" w:rsidRDefault="00770C49" w:rsidP="005C769E">
          <w:pPr>
            <w:pStyle w:val="Huisstijl-NAW"/>
          </w:pPr>
          <w:r>
            <w:t>2595 BD  DEN HAAG</w:t>
          </w:r>
        </w:p>
      </w:tc>
    </w:tr>
    <w:tr w:rsidR="00B266BB" w14:paraId="3DF2C483" w14:textId="77777777" w:rsidTr="001B667E">
      <w:trPr>
        <w:trHeight w:hRule="exact" w:val="400"/>
      </w:trPr>
      <w:tc>
        <w:tcPr>
          <w:tcW w:w="7371" w:type="dxa"/>
          <w:gridSpan w:val="2"/>
          <w:shd w:val="clear" w:color="auto" w:fill="auto"/>
        </w:tcPr>
        <w:p w14:paraId="2EA9AA3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266BB" w14:paraId="3FEF0E43" w14:textId="77777777" w:rsidTr="001B667E">
      <w:trPr>
        <w:trHeight w:val="240"/>
      </w:trPr>
      <w:tc>
        <w:tcPr>
          <w:tcW w:w="709" w:type="dxa"/>
          <w:shd w:val="clear" w:color="auto" w:fill="auto"/>
        </w:tcPr>
        <w:p w14:paraId="25699D99" w14:textId="77777777" w:rsidR="00527BD4" w:rsidRPr="00C21A01" w:rsidRDefault="00770C49" w:rsidP="00A50CF6">
          <w:pPr>
            <w:rPr>
              <w:szCs w:val="18"/>
            </w:rPr>
          </w:pPr>
          <w:r>
            <w:rPr>
              <w:szCs w:val="18"/>
            </w:rPr>
            <w:t>Datum</w:t>
          </w:r>
        </w:p>
      </w:tc>
      <w:tc>
        <w:tcPr>
          <w:tcW w:w="6662" w:type="dxa"/>
          <w:shd w:val="clear" w:color="auto" w:fill="auto"/>
        </w:tcPr>
        <w:p w14:paraId="5FCFBF69" w14:textId="2AC68880" w:rsidR="00527BD4" w:rsidRPr="007709EF" w:rsidRDefault="00172A3E" w:rsidP="00A50CF6">
          <w:r>
            <w:t>2</w:t>
          </w:r>
          <w:r w:rsidR="00714428">
            <w:t>5</w:t>
          </w:r>
          <w:r>
            <w:t xml:space="preserve"> augustus 2025 </w:t>
          </w:r>
        </w:p>
      </w:tc>
    </w:tr>
    <w:tr w:rsidR="00B266BB" w14:paraId="78B9F21B" w14:textId="77777777" w:rsidTr="001B667E">
      <w:trPr>
        <w:trHeight w:val="240"/>
      </w:trPr>
      <w:tc>
        <w:tcPr>
          <w:tcW w:w="709" w:type="dxa"/>
          <w:shd w:val="clear" w:color="auto" w:fill="auto"/>
        </w:tcPr>
        <w:p w14:paraId="5103087D" w14:textId="77777777" w:rsidR="00527BD4" w:rsidRPr="00C21A01" w:rsidRDefault="00770C49" w:rsidP="00A50CF6">
          <w:pPr>
            <w:rPr>
              <w:szCs w:val="18"/>
            </w:rPr>
          </w:pPr>
          <w:r>
            <w:rPr>
              <w:szCs w:val="18"/>
            </w:rPr>
            <w:t>Betreft</w:t>
          </w:r>
        </w:p>
      </w:tc>
      <w:tc>
        <w:tcPr>
          <w:tcW w:w="6662" w:type="dxa"/>
          <w:shd w:val="clear" w:color="auto" w:fill="auto"/>
        </w:tcPr>
        <w:p w14:paraId="7C698FAE" w14:textId="5977FA44" w:rsidR="00527BD4" w:rsidRPr="007709EF" w:rsidRDefault="000C7C12" w:rsidP="00A50CF6">
          <w:r>
            <w:t xml:space="preserve">Internetconsultatie </w:t>
          </w:r>
          <w:r w:rsidR="00770C49">
            <w:t>AMvB</w:t>
          </w:r>
          <w:r>
            <w:t xml:space="preserve"> over </w:t>
          </w:r>
          <w:proofErr w:type="spellStart"/>
          <w:r>
            <w:t>vergunningvrije</w:t>
          </w:r>
          <w:proofErr w:type="spellEnd"/>
          <w:r>
            <w:t xml:space="preserve"> verduurzamingsactiviteiten</w:t>
          </w:r>
          <w:r w:rsidR="00770C49">
            <w:t xml:space="preserve"> </w:t>
          </w:r>
        </w:p>
      </w:tc>
    </w:tr>
  </w:tbl>
  <w:p w14:paraId="1089E5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C6D4B0">
      <w:start w:val="1"/>
      <w:numFmt w:val="bullet"/>
      <w:pStyle w:val="Lijstopsomteken"/>
      <w:lvlText w:val="•"/>
      <w:lvlJc w:val="left"/>
      <w:pPr>
        <w:tabs>
          <w:tab w:val="num" w:pos="227"/>
        </w:tabs>
        <w:ind w:left="227" w:hanging="227"/>
      </w:pPr>
      <w:rPr>
        <w:rFonts w:ascii="Verdana" w:hAnsi="Verdana" w:hint="default"/>
        <w:sz w:val="18"/>
        <w:szCs w:val="18"/>
      </w:rPr>
    </w:lvl>
    <w:lvl w:ilvl="1" w:tplc="F53A3BEA" w:tentative="1">
      <w:start w:val="1"/>
      <w:numFmt w:val="bullet"/>
      <w:lvlText w:val="o"/>
      <w:lvlJc w:val="left"/>
      <w:pPr>
        <w:tabs>
          <w:tab w:val="num" w:pos="1440"/>
        </w:tabs>
        <w:ind w:left="1440" w:hanging="360"/>
      </w:pPr>
      <w:rPr>
        <w:rFonts w:ascii="Courier New" w:hAnsi="Courier New" w:cs="Courier New" w:hint="default"/>
      </w:rPr>
    </w:lvl>
    <w:lvl w:ilvl="2" w:tplc="0F3A838A" w:tentative="1">
      <w:start w:val="1"/>
      <w:numFmt w:val="bullet"/>
      <w:lvlText w:val=""/>
      <w:lvlJc w:val="left"/>
      <w:pPr>
        <w:tabs>
          <w:tab w:val="num" w:pos="2160"/>
        </w:tabs>
        <w:ind w:left="2160" w:hanging="360"/>
      </w:pPr>
      <w:rPr>
        <w:rFonts w:ascii="Wingdings" w:hAnsi="Wingdings" w:hint="default"/>
      </w:rPr>
    </w:lvl>
    <w:lvl w:ilvl="3" w:tplc="DB68A22A" w:tentative="1">
      <w:start w:val="1"/>
      <w:numFmt w:val="bullet"/>
      <w:lvlText w:val=""/>
      <w:lvlJc w:val="left"/>
      <w:pPr>
        <w:tabs>
          <w:tab w:val="num" w:pos="2880"/>
        </w:tabs>
        <w:ind w:left="2880" w:hanging="360"/>
      </w:pPr>
      <w:rPr>
        <w:rFonts w:ascii="Symbol" w:hAnsi="Symbol" w:hint="default"/>
      </w:rPr>
    </w:lvl>
    <w:lvl w:ilvl="4" w:tplc="956E08C8" w:tentative="1">
      <w:start w:val="1"/>
      <w:numFmt w:val="bullet"/>
      <w:lvlText w:val="o"/>
      <w:lvlJc w:val="left"/>
      <w:pPr>
        <w:tabs>
          <w:tab w:val="num" w:pos="3600"/>
        </w:tabs>
        <w:ind w:left="3600" w:hanging="360"/>
      </w:pPr>
      <w:rPr>
        <w:rFonts w:ascii="Courier New" w:hAnsi="Courier New" w:cs="Courier New" w:hint="default"/>
      </w:rPr>
    </w:lvl>
    <w:lvl w:ilvl="5" w:tplc="4358F9C0" w:tentative="1">
      <w:start w:val="1"/>
      <w:numFmt w:val="bullet"/>
      <w:lvlText w:val=""/>
      <w:lvlJc w:val="left"/>
      <w:pPr>
        <w:tabs>
          <w:tab w:val="num" w:pos="4320"/>
        </w:tabs>
        <w:ind w:left="4320" w:hanging="360"/>
      </w:pPr>
      <w:rPr>
        <w:rFonts w:ascii="Wingdings" w:hAnsi="Wingdings" w:hint="default"/>
      </w:rPr>
    </w:lvl>
    <w:lvl w:ilvl="6" w:tplc="D02A875A" w:tentative="1">
      <w:start w:val="1"/>
      <w:numFmt w:val="bullet"/>
      <w:lvlText w:val=""/>
      <w:lvlJc w:val="left"/>
      <w:pPr>
        <w:tabs>
          <w:tab w:val="num" w:pos="5040"/>
        </w:tabs>
        <w:ind w:left="5040" w:hanging="360"/>
      </w:pPr>
      <w:rPr>
        <w:rFonts w:ascii="Symbol" w:hAnsi="Symbol" w:hint="default"/>
      </w:rPr>
    </w:lvl>
    <w:lvl w:ilvl="7" w:tplc="FC640AF4" w:tentative="1">
      <w:start w:val="1"/>
      <w:numFmt w:val="bullet"/>
      <w:lvlText w:val="o"/>
      <w:lvlJc w:val="left"/>
      <w:pPr>
        <w:tabs>
          <w:tab w:val="num" w:pos="5760"/>
        </w:tabs>
        <w:ind w:left="5760" w:hanging="360"/>
      </w:pPr>
      <w:rPr>
        <w:rFonts w:ascii="Courier New" w:hAnsi="Courier New" w:cs="Courier New" w:hint="default"/>
      </w:rPr>
    </w:lvl>
    <w:lvl w:ilvl="8" w:tplc="82F8F2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AF893A2">
      <w:start w:val="1"/>
      <w:numFmt w:val="bullet"/>
      <w:pStyle w:val="Lijstopsomteken2"/>
      <w:lvlText w:val="–"/>
      <w:lvlJc w:val="left"/>
      <w:pPr>
        <w:tabs>
          <w:tab w:val="num" w:pos="227"/>
        </w:tabs>
        <w:ind w:left="227" w:firstLine="0"/>
      </w:pPr>
      <w:rPr>
        <w:rFonts w:ascii="Verdana" w:hAnsi="Verdana" w:hint="default"/>
      </w:rPr>
    </w:lvl>
    <w:lvl w:ilvl="1" w:tplc="59DE3716" w:tentative="1">
      <w:start w:val="1"/>
      <w:numFmt w:val="bullet"/>
      <w:lvlText w:val="o"/>
      <w:lvlJc w:val="left"/>
      <w:pPr>
        <w:tabs>
          <w:tab w:val="num" w:pos="1440"/>
        </w:tabs>
        <w:ind w:left="1440" w:hanging="360"/>
      </w:pPr>
      <w:rPr>
        <w:rFonts w:ascii="Courier New" w:hAnsi="Courier New" w:cs="Courier New" w:hint="default"/>
      </w:rPr>
    </w:lvl>
    <w:lvl w:ilvl="2" w:tplc="973EC7C0" w:tentative="1">
      <w:start w:val="1"/>
      <w:numFmt w:val="bullet"/>
      <w:lvlText w:val=""/>
      <w:lvlJc w:val="left"/>
      <w:pPr>
        <w:tabs>
          <w:tab w:val="num" w:pos="2160"/>
        </w:tabs>
        <w:ind w:left="2160" w:hanging="360"/>
      </w:pPr>
      <w:rPr>
        <w:rFonts w:ascii="Wingdings" w:hAnsi="Wingdings" w:hint="default"/>
      </w:rPr>
    </w:lvl>
    <w:lvl w:ilvl="3" w:tplc="BBC62412" w:tentative="1">
      <w:start w:val="1"/>
      <w:numFmt w:val="bullet"/>
      <w:lvlText w:val=""/>
      <w:lvlJc w:val="left"/>
      <w:pPr>
        <w:tabs>
          <w:tab w:val="num" w:pos="2880"/>
        </w:tabs>
        <w:ind w:left="2880" w:hanging="360"/>
      </w:pPr>
      <w:rPr>
        <w:rFonts w:ascii="Symbol" w:hAnsi="Symbol" w:hint="default"/>
      </w:rPr>
    </w:lvl>
    <w:lvl w:ilvl="4" w:tplc="22EADC60" w:tentative="1">
      <w:start w:val="1"/>
      <w:numFmt w:val="bullet"/>
      <w:lvlText w:val="o"/>
      <w:lvlJc w:val="left"/>
      <w:pPr>
        <w:tabs>
          <w:tab w:val="num" w:pos="3600"/>
        </w:tabs>
        <w:ind w:left="3600" w:hanging="360"/>
      </w:pPr>
      <w:rPr>
        <w:rFonts w:ascii="Courier New" w:hAnsi="Courier New" w:cs="Courier New" w:hint="default"/>
      </w:rPr>
    </w:lvl>
    <w:lvl w:ilvl="5" w:tplc="EEBAE860" w:tentative="1">
      <w:start w:val="1"/>
      <w:numFmt w:val="bullet"/>
      <w:lvlText w:val=""/>
      <w:lvlJc w:val="left"/>
      <w:pPr>
        <w:tabs>
          <w:tab w:val="num" w:pos="4320"/>
        </w:tabs>
        <w:ind w:left="4320" w:hanging="360"/>
      </w:pPr>
      <w:rPr>
        <w:rFonts w:ascii="Wingdings" w:hAnsi="Wingdings" w:hint="default"/>
      </w:rPr>
    </w:lvl>
    <w:lvl w:ilvl="6" w:tplc="2A4026B4" w:tentative="1">
      <w:start w:val="1"/>
      <w:numFmt w:val="bullet"/>
      <w:lvlText w:val=""/>
      <w:lvlJc w:val="left"/>
      <w:pPr>
        <w:tabs>
          <w:tab w:val="num" w:pos="5040"/>
        </w:tabs>
        <w:ind w:left="5040" w:hanging="360"/>
      </w:pPr>
      <w:rPr>
        <w:rFonts w:ascii="Symbol" w:hAnsi="Symbol" w:hint="default"/>
      </w:rPr>
    </w:lvl>
    <w:lvl w:ilvl="7" w:tplc="222431AA" w:tentative="1">
      <w:start w:val="1"/>
      <w:numFmt w:val="bullet"/>
      <w:lvlText w:val="o"/>
      <w:lvlJc w:val="left"/>
      <w:pPr>
        <w:tabs>
          <w:tab w:val="num" w:pos="5760"/>
        </w:tabs>
        <w:ind w:left="5760" w:hanging="360"/>
      </w:pPr>
      <w:rPr>
        <w:rFonts w:ascii="Courier New" w:hAnsi="Courier New" w:cs="Courier New" w:hint="default"/>
      </w:rPr>
    </w:lvl>
    <w:lvl w:ilvl="8" w:tplc="8EBEA9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22AEE"/>
    <w:multiLevelType w:val="hybridMultilevel"/>
    <w:tmpl w:val="20AA86E6"/>
    <w:lvl w:ilvl="0" w:tplc="D2DE2162">
      <w:start w:val="14"/>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6572934">
    <w:abstractNumId w:val="10"/>
  </w:num>
  <w:num w:numId="2" w16cid:durableId="1584340489">
    <w:abstractNumId w:val="7"/>
  </w:num>
  <w:num w:numId="3" w16cid:durableId="707952234">
    <w:abstractNumId w:val="6"/>
  </w:num>
  <w:num w:numId="4" w16cid:durableId="1619213218">
    <w:abstractNumId w:val="5"/>
  </w:num>
  <w:num w:numId="5" w16cid:durableId="1562212849">
    <w:abstractNumId w:val="4"/>
  </w:num>
  <w:num w:numId="6" w16cid:durableId="155150959">
    <w:abstractNumId w:val="8"/>
  </w:num>
  <w:num w:numId="7" w16cid:durableId="829634420">
    <w:abstractNumId w:val="3"/>
  </w:num>
  <w:num w:numId="8" w16cid:durableId="2047293312">
    <w:abstractNumId w:val="2"/>
  </w:num>
  <w:num w:numId="9" w16cid:durableId="854924871">
    <w:abstractNumId w:val="1"/>
  </w:num>
  <w:num w:numId="10" w16cid:durableId="790128215">
    <w:abstractNumId w:val="0"/>
  </w:num>
  <w:num w:numId="11" w16cid:durableId="1382245833">
    <w:abstractNumId w:val="9"/>
  </w:num>
  <w:num w:numId="12" w16cid:durableId="2047176901">
    <w:abstractNumId w:val="11"/>
  </w:num>
  <w:num w:numId="13" w16cid:durableId="1517039670">
    <w:abstractNumId w:val="14"/>
  </w:num>
  <w:num w:numId="14" w16cid:durableId="1560244754">
    <w:abstractNumId w:val="12"/>
  </w:num>
  <w:num w:numId="15" w16cid:durableId="18797325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44FE"/>
    <w:rsid w:val="00096680"/>
    <w:rsid w:val="000A0F36"/>
    <w:rsid w:val="000A174A"/>
    <w:rsid w:val="000A3E0A"/>
    <w:rsid w:val="000A65AC"/>
    <w:rsid w:val="000B7281"/>
    <w:rsid w:val="000B7F0C"/>
    <w:rsid w:val="000B7FAB"/>
    <w:rsid w:val="000C0163"/>
    <w:rsid w:val="000C1BA1"/>
    <w:rsid w:val="000C3EA9"/>
    <w:rsid w:val="000C59DF"/>
    <w:rsid w:val="000C5BA9"/>
    <w:rsid w:val="000C7C12"/>
    <w:rsid w:val="000D0225"/>
    <w:rsid w:val="000E7895"/>
    <w:rsid w:val="000F161D"/>
    <w:rsid w:val="000F3CAA"/>
    <w:rsid w:val="00121BF0"/>
    <w:rsid w:val="00123704"/>
    <w:rsid w:val="001270C7"/>
    <w:rsid w:val="00132540"/>
    <w:rsid w:val="0014786A"/>
    <w:rsid w:val="001516A4"/>
    <w:rsid w:val="00151E5F"/>
    <w:rsid w:val="00153E28"/>
    <w:rsid w:val="001545E3"/>
    <w:rsid w:val="00154908"/>
    <w:rsid w:val="001569AB"/>
    <w:rsid w:val="00164D63"/>
    <w:rsid w:val="0016725C"/>
    <w:rsid w:val="001726F3"/>
    <w:rsid w:val="00172A3E"/>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E7CF7"/>
    <w:rsid w:val="001F3C70"/>
    <w:rsid w:val="00200D88"/>
    <w:rsid w:val="00201F68"/>
    <w:rsid w:val="00212F2A"/>
    <w:rsid w:val="00214F2B"/>
    <w:rsid w:val="00217880"/>
    <w:rsid w:val="00222D66"/>
    <w:rsid w:val="00224A8A"/>
    <w:rsid w:val="002309A8"/>
    <w:rsid w:val="00236CFE"/>
    <w:rsid w:val="002428E3"/>
    <w:rsid w:val="00243031"/>
    <w:rsid w:val="00252C32"/>
    <w:rsid w:val="002570B4"/>
    <w:rsid w:val="00260BAF"/>
    <w:rsid w:val="002650F7"/>
    <w:rsid w:val="002713B3"/>
    <w:rsid w:val="00273F3B"/>
    <w:rsid w:val="002748CA"/>
    <w:rsid w:val="00274DB7"/>
    <w:rsid w:val="00275984"/>
    <w:rsid w:val="00280F74"/>
    <w:rsid w:val="002822CA"/>
    <w:rsid w:val="00286998"/>
    <w:rsid w:val="00291AB7"/>
    <w:rsid w:val="00292EB2"/>
    <w:rsid w:val="0029422B"/>
    <w:rsid w:val="002A0938"/>
    <w:rsid w:val="002B153C"/>
    <w:rsid w:val="002B52FC"/>
    <w:rsid w:val="002B6BBF"/>
    <w:rsid w:val="002C2830"/>
    <w:rsid w:val="002D001A"/>
    <w:rsid w:val="002D28E2"/>
    <w:rsid w:val="002D317B"/>
    <w:rsid w:val="002D3587"/>
    <w:rsid w:val="002D502D"/>
    <w:rsid w:val="002E0F69"/>
    <w:rsid w:val="002F5147"/>
    <w:rsid w:val="002F7ABD"/>
    <w:rsid w:val="00312597"/>
    <w:rsid w:val="00312F73"/>
    <w:rsid w:val="00327BA5"/>
    <w:rsid w:val="00334154"/>
    <w:rsid w:val="00334A4B"/>
    <w:rsid w:val="00335168"/>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1BA"/>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870C8"/>
    <w:rsid w:val="00496319"/>
    <w:rsid w:val="00497279"/>
    <w:rsid w:val="004A163B"/>
    <w:rsid w:val="004A1829"/>
    <w:rsid w:val="004A670A"/>
    <w:rsid w:val="004B5465"/>
    <w:rsid w:val="004B70F0"/>
    <w:rsid w:val="004B79F0"/>
    <w:rsid w:val="004C39EC"/>
    <w:rsid w:val="004D505E"/>
    <w:rsid w:val="004D72CA"/>
    <w:rsid w:val="004E2242"/>
    <w:rsid w:val="004E4776"/>
    <w:rsid w:val="004E505E"/>
    <w:rsid w:val="004F42FF"/>
    <w:rsid w:val="004F44C2"/>
    <w:rsid w:val="00502512"/>
    <w:rsid w:val="00503FD2"/>
    <w:rsid w:val="00505262"/>
    <w:rsid w:val="00516022"/>
    <w:rsid w:val="00521CEE"/>
    <w:rsid w:val="00524AFB"/>
    <w:rsid w:val="00524FB4"/>
    <w:rsid w:val="00527694"/>
    <w:rsid w:val="00527BD4"/>
    <w:rsid w:val="00537095"/>
    <w:rsid w:val="005403C8"/>
    <w:rsid w:val="005429DC"/>
    <w:rsid w:val="00552195"/>
    <w:rsid w:val="005565F9"/>
    <w:rsid w:val="00556BEE"/>
    <w:rsid w:val="00572C4D"/>
    <w:rsid w:val="00573041"/>
    <w:rsid w:val="00575B80"/>
    <w:rsid w:val="0057620F"/>
    <w:rsid w:val="005819CE"/>
    <w:rsid w:val="0058298D"/>
    <w:rsid w:val="00584C1A"/>
    <w:rsid w:val="00593C2B"/>
    <w:rsid w:val="00595231"/>
    <w:rsid w:val="00596166"/>
    <w:rsid w:val="00597F64"/>
    <w:rsid w:val="005A0150"/>
    <w:rsid w:val="005A207F"/>
    <w:rsid w:val="005A2F35"/>
    <w:rsid w:val="005A6A82"/>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35ED9"/>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48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428"/>
    <w:rsid w:val="00714DC5"/>
    <w:rsid w:val="00715237"/>
    <w:rsid w:val="00721AE1"/>
    <w:rsid w:val="007239A1"/>
    <w:rsid w:val="007254A5"/>
    <w:rsid w:val="007255FC"/>
    <w:rsid w:val="00725748"/>
    <w:rsid w:val="00725945"/>
    <w:rsid w:val="00735D88"/>
    <w:rsid w:val="0073720D"/>
    <w:rsid w:val="00737507"/>
    <w:rsid w:val="00740712"/>
    <w:rsid w:val="00742AB9"/>
    <w:rsid w:val="00747083"/>
    <w:rsid w:val="00751A6A"/>
    <w:rsid w:val="00753027"/>
    <w:rsid w:val="00754FBF"/>
    <w:rsid w:val="007610AA"/>
    <w:rsid w:val="007709EF"/>
    <w:rsid w:val="00770C49"/>
    <w:rsid w:val="007802A7"/>
    <w:rsid w:val="00782701"/>
    <w:rsid w:val="00783559"/>
    <w:rsid w:val="00790FDB"/>
    <w:rsid w:val="0079551B"/>
    <w:rsid w:val="00797AA5"/>
    <w:rsid w:val="007A26BD"/>
    <w:rsid w:val="007A4105"/>
    <w:rsid w:val="007B3BAE"/>
    <w:rsid w:val="007B4503"/>
    <w:rsid w:val="007C406E"/>
    <w:rsid w:val="007C5183"/>
    <w:rsid w:val="007C7573"/>
    <w:rsid w:val="007D5691"/>
    <w:rsid w:val="007E2B20"/>
    <w:rsid w:val="007F1572"/>
    <w:rsid w:val="007F2217"/>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3477"/>
    <w:rsid w:val="008547BA"/>
    <w:rsid w:val="008553C7"/>
    <w:rsid w:val="00857FEB"/>
    <w:rsid w:val="008601AF"/>
    <w:rsid w:val="00872271"/>
    <w:rsid w:val="00883137"/>
    <w:rsid w:val="00886073"/>
    <w:rsid w:val="00894A3B"/>
    <w:rsid w:val="008A0335"/>
    <w:rsid w:val="008A1F5D"/>
    <w:rsid w:val="008A28F5"/>
    <w:rsid w:val="008B1198"/>
    <w:rsid w:val="008B3471"/>
    <w:rsid w:val="008B3929"/>
    <w:rsid w:val="008B4125"/>
    <w:rsid w:val="008B4CB3"/>
    <w:rsid w:val="008B567B"/>
    <w:rsid w:val="008B75EF"/>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236C"/>
    <w:rsid w:val="00962DBE"/>
    <w:rsid w:val="00967600"/>
    <w:rsid w:val="009716D8"/>
    <w:rsid w:val="009718F9"/>
    <w:rsid w:val="00971F42"/>
    <w:rsid w:val="00972FB9"/>
    <w:rsid w:val="00975112"/>
    <w:rsid w:val="00981768"/>
    <w:rsid w:val="00983E8F"/>
    <w:rsid w:val="0098788A"/>
    <w:rsid w:val="00994FDA"/>
    <w:rsid w:val="009A31BF"/>
    <w:rsid w:val="009A3B71"/>
    <w:rsid w:val="009A61BC"/>
    <w:rsid w:val="009A6292"/>
    <w:rsid w:val="009A666C"/>
    <w:rsid w:val="009A6B99"/>
    <w:rsid w:val="009B0138"/>
    <w:rsid w:val="009B0FE9"/>
    <w:rsid w:val="009B173A"/>
    <w:rsid w:val="009C200D"/>
    <w:rsid w:val="009C3F20"/>
    <w:rsid w:val="009C7CA1"/>
    <w:rsid w:val="009D043D"/>
    <w:rsid w:val="009F3259"/>
    <w:rsid w:val="00A056DE"/>
    <w:rsid w:val="00A128AD"/>
    <w:rsid w:val="00A21E76"/>
    <w:rsid w:val="00A23BC8"/>
    <w:rsid w:val="00A245F8"/>
    <w:rsid w:val="00A264BB"/>
    <w:rsid w:val="00A30E68"/>
    <w:rsid w:val="00A31933"/>
    <w:rsid w:val="00A329D2"/>
    <w:rsid w:val="00A34AA0"/>
    <w:rsid w:val="00A3715C"/>
    <w:rsid w:val="00A41FE2"/>
    <w:rsid w:val="00A420D2"/>
    <w:rsid w:val="00A436FE"/>
    <w:rsid w:val="00A46FEF"/>
    <w:rsid w:val="00A47948"/>
    <w:rsid w:val="00A50CF6"/>
    <w:rsid w:val="00A56946"/>
    <w:rsid w:val="00A6170E"/>
    <w:rsid w:val="00A63B8C"/>
    <w:rsid w:val="00A64A27"/>
    <w:rsid w:val="00A715F8"/>
    <w:rsid w:val="00A72979"/>
    <w:rsid w:val="00A768D8"/>
    <w:rsid w:val="00A77F6F"/>
    <w:rsid w:val="00A82594"/>
    <w:rsid w:val="00A831FD"/>
    <w:rsid w:val="00A83352"/>
    <w:rsid w:val="00A850A2"/>
    <w:rsid w:val="00A91FA3"/>
    <w:rsid w:val="00A927D3"/>
    <w:rsid w:val="00A92EAF"/>
    <w:rsid w:val="00AA7FC9"/>
    <w:rsid w:val="00AB237D"/>
    <w:rsid w:val="00AB5933"/>
    <w:rsid w:val="00AD4E06"/>
    <w:rsid w:val="00AE013D"/>
    <w:rsid w:val="00AE11B7"/>
    <w:rsid w:val="00AE7F68"/>
    <w:rsid w:val="00AF2321"/>
    <w:rsid w:val="00AF52F6"/>
    <w:rsid w:val="00AF54A8"/>
    <w:rsid w:val="00AF7237"/>
    <w:rsid w:val="00B0043A"/>
    <w:rsid w:val="00B0092A"/>
    <w:rsid w:val="00B00D75"/>
    <w:rsid w:val="00B070CB"/>
    <w:rsid w:val="00B11DD6"/>
    <w:rsid w:val="00B12456"/>
    <w:rsid w:val="00B145F0"/>
    <w:rsid w:val="00B22B82"/>
    <w:rsid w:val="00B259C8"/>
    <w:rsid w:val="00B266BB"/>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468"/>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8434B"/>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184C"/>
    <w:rsid w:val="00D9360B"/>
    <w:rsid w:val="00D95C88"/>
    <w:rsid w:val="00D97B2E"/>
    <w:rsid w:val="00DA241E"/>
    <w:rsid w:val="00DB36FE"/>
    <w:rsid w:val="00DB533A"/>
    <w:rsid w:val="00DB60AE"/>
    <w:rsid w:val="00DB6307"/>
    <w:rsid w:val="00DD1DCD"/>
    <w:rsid w:val="00DD256D"/>
    <w:rsid w:val="00DD338F"/>
    <w:rsid w:val="00DD66F2"/>
    <w:rsid w:val="00DE3FE0"/>
    <w:rsid w:val="00DE578A"/>
    <w:rsid w:val="00DF2583"/>
    <w:rsid w:val="00DF3E74"/>
    <w:rsid w:val="00DF54D9"/>
    <w:rsid w:val="00DF7283"/>
    <w:rsid w:val="00E01A59"/>
    <w:rsid w:val="00E10DC6"/>
    <w:rsid w:val="00E11F8E"/>
    <w:rsid w:val="00E15881"/>
    <w:rsid w:val="00E16A8F"/>
    <w:rsid w:val="00E21763"/>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473"/>
    <w:rsid w:val="00EC4D0E"/>
    <w:rsid w:val="00EC4E2B"/>
    <w:rsid w:val="00EC58D9"/>
    <w:rsid w:val="00ED072A"/>
    <w:rsid w:val="00ED539E"/>
    <w:rsid w:val="00EE4A1F"/>
    <w:rsid w:val="00EE4C2D"/>
    <w:rsid w:val="00EF0B15"/>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815"/>
    <w:rsid w:val="00F41A6F"/>
    <w:rsid w:val="00F458E7"/>
    <w:rsid w:val="00F45A25"/>
    <w:rsid w:val="00F50F86"/>
    <w:rsid w:val="00F53220"/>
    <w:rsid w:val="00F53F91"/>
    <w:rsid w:val="00F61569"/>
    <w:rsid w:val="00F61A72"/>
    <w:rsid w:val="00F62B67"/>
    <w:rsid w:val="00F66F13"/>
    <w:rsid w:val="00F71A70"/>
    <w:rsid w:val="00F71F9E"/>
    <w:rsid w:val="00F74073"/>
    <w:rsid w:val="00F75603"/>
    <w:rsid w:val="00F845B4"/>
    <w:rsid w:val="00F8713B"/>
    <w:rsid w:val="00F93F9E"/>
    <w:rsid w:val="00FA2CD7"/>
    <w:rsid w:val="00FB06ED"/>
    <w:rsid w:val="00FB517C"/>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2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9A6B99"/>
    <w:rPr>
      <w:vertAlign w:val="superscript"/>
    </w:rPr>
  </w:style>
  <w:style w:type="paragraph" w:styleId="Lijstalinea">
    <w:name w:val="List Paragraph"/>
    <w:basedOn w:val="Standaard"/>
    <w:uiPriority w:val="34"/>
    <w:qFormat/>
    <w:rsid w:val="009A6B99"/>
    <w:pPr>
      <w:ind w:left="720"/>
      <w:contextualSpacing/>
    </w:pPr>
  </w:style>
  <w:style w:type="paragraph" w:styleId="Onderwerpvanopmerking">
    <w:name w:val="annotation subject"/>
    <w:basedOn w:val="Tekstopmerking"/>
    <w:next w:val="Tekstopmerking"/>
    <w:link w:val="OnderwerpvanopmerkingChar"/>
    <w:semiHidden/>
    <w:unhideWhenUsed/>
    <w:rsid w:val="00A436FE"/>
    <w:rPr>
      <w:b/>
      <w:bCs/>
    </w:rPr>
  </w:style>
  <w:style w:type="character" w:customStyle="1" w:styleId="OnderwerpvanopmerkingChar">
    <w:name w:val="Onderwerp van opmerking Char"/>
    <w:basedOn w:val="TekstopmerkingChar"/>
    <w:link w:val="Onderwerpvanopmerking"/>
    <w:semiHidden/>
    <w:rsid w:val="00A436FE"/>
    <w:rPr>
      <w:rFonts w:ascii="Verdana" w:hAnsi="Verdana"/>
      <w:b/>
      <w:bCs/>
      <w:lang w:val="nl-NL" w:eastAsia="nl-NL"/>
    </w:rPr>
  </w:style>
  <w:style w:type="paragraph" w:styleId="Revisie">
    <w:name w:val="Revision"/>
    <w:hidden/>
    <w:uiPriority w:val="99"/>
    <w:semiHidden/>
    <w:rsid w:val="000C7C1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9976">
      <w:bodyDiv w:val="1"/>
      <w:marLeft w:val="0"/>
      <w:marRight w:val="0"/>
      <w:marTop w:val="0"/>
      <w:marBottom w:val="0"/>
      <w:divBdr>
        <w:top w:val="none" w:sz="0" w:space="0" w:color="auto"/>
        <w:left w:val="none" w:sz="0" w:space="0" w:color="auto"/>
        <w:bottom w:val="none" w:sz="0" w:space="0" w:color="auto"/>
        <w:right w:val="none" w:sz="0" w:space="0" w:color="auto"/>
      </w:divBdr>
    </w:div>
    <w:div w:id="443424389">
      <w:bodyDiv w:val="1"/>
      <w:marLeft w:val="0"/>
      <w:marRight w:val="0"/>
      <w:marTop w:val="0"/>
      <w:marBottom w:val="0"/>
      <w:divBdr>
        <w:top w:val="none" w:sz="0" w:space="0" w:color="auto"/>
        <w:left w:val="none" w:sz="0" w:space="0" w:color="auto"/>
        <w:bottom w:val="none" w:sz="0" w:space="0" w:color="auto"/>
        <w:right w:val="none" w:sz="0" w:space="0" w:color="auto"/>
      </w:divBdr>
    </w:div>
    <w:div w:id="643390135">
      <w:bodyDiv w:val="1"/>
      <w:marLeft w:val="0"/>
      <w:marRight w:val="0"/>
      <w:marTop w:val="0"/>
      <w:marBottom w:val="0"/>
      <w:divBdr>
        <w:top w:val="none" w:sz="0" w:space="0" w:color="auto"/>
        <w:left w:val="none" w:sz="0" w:space="0" w:color="auto"/>
        <w:bottom w:val="none" w:sz="0" w:space="0" w:color="auto"/>
        <w:right w:val="none" w:sz="0" w:space="0" w:color="auto"/>
      </w:divBdr>
    </w:div>
    <w:div w:id="1038892558">
      <w:bodyDiv w:val="1"/>
      <w:marLeft w:val="0"/>
      <w:marRight w:val="0"/>
      <w:marTop w:val="0"/>
      <w:marBottom w:val="0"/>
      <w:divBdr>
        <w:top w:val="none" w:sz="0" w:space="0" w:color="auto"/>
        <w:left w:val="none" w:sz="0" w:space="0" w:color="auto"/>
        <w:bottom w:val="none" w:sz="0" w:space="0" w:color="auto"/>
        <w:right w:val="none" w:sz="0" w:space="0" w:color="auto"/>
      </w:divBdr>
    </w:div>
    <w:div w:id="1240334774">
      <w:bodyDiv w:val="1"/>
      <w:marLeft w:val="0"/>
      <w:marRight w:val="0"/>
      <w:marTop w:val="0"/>
      <w:marBottom w:val="0"/>
      <w:divBdr>
        <w:top w:val="none" w:sz="0" w:space="0" w:color="auto"/>
        <w:left w:val="none" w:sz="0" w:space="0" w:color="auto"/>
        <w:bottom w:val="none" w:sz="0" w:space="0" w:color="auto"/>
        <w:right w:val="none" w:sz="0" w:space="0" w:color="auto"/>
      </w:divBdr>
    </w:div>
    <w:div w:id="13442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324</ap:Words>
  <ap:Characters>2011</ap:Characters>
  <ap:DocSecurity>4</ap:DocSecurity>
  <ap:Lines>16</ap:Lines>
  <ap:Paragraphs>4</ap:Paragraphs>
  <ap:ScaleCrop>false</ap:ScaleCrop>
  <ap:LinksUpToDate>false</ap:LinksUpToDate>
  <ap:CharactersWithSpaces>2331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2025-08-25T05:31:00.0000000Z</dcterms:created>
  <dcterms:modified xsi:type="dcterms:W3CDTF">2025-08-25T05:31:00.0000000Z</dcterms:modified>
  <dc:description>------------------------</dc:description>
  <dc:subject/>
  <keywords/>
  <version/>
  <category/>
</coreProperties>
</file>